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58C5" w14:textId="34233C0C" w:rsidR="006B0219" w:rsidRPr="00352654" w:rsidRDefault="006B0219" w:rsidP="00352654">
      <w:r w:rsidRPr="00352654">
        <w:rPr>
          <w:noProof/>
          <w:lang w:eastAsia="en-AU"/>
        </w:rPr>
        <w:drawing>
          <wp:inline distT="0" distB="0" distL="0" distR="0" wp14:anchorId="48B0AD60" wp14:editId="15BA3B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352654" w:rsidRDefault="006B0219" w:rsidP="00352654">
      <w:pPr>
        <w:rPr>
          <w:sz w:val="19"/>
        </w:rPr>
      </w:pPr>
    </w:p>
    <w:p w14:paraId="0D8907D1" w14:textId="16B6A562" w:rsidR="006B0219" w:rsidRPr="00352654" w:rsidRDefault="006B0219" w:rsidP="00352654">
      <w:pPr>
        <w:pStyle w:val="ShortT"/>
      </w:pPr>
      <w:r w:rsidRPr="00352654">
        <w:t>National Redress Scheme for Institutional Child Sexual Abuse Amendment (</w:t>
      </w:r>
      <w:r w:rsidR="001D0A23" w:rsidRPr="00352654">
        <w:t xml:space="preserve">2025 </w:t>
      </w:r>
      <w:r w:rsidR="00322435" w:rsidRPr="00352654">
        <w:t xml:space="preserve">Measures </w:t>
      </w:r>
      <w:r w:rsidR="001D0A23" w:rsidRPr="00352654">
        <w:t>No</w:t>
      </w:r>
      <w:r w:rsidR="00A57C41" w:rsidRPr="00352654">
        <w:t>.</w:t>
      </w:r>
      <w:r w:rsidR="001D0A23" w:rsidRPr="00352654">
        <w:t xml:space="preserve"> 4</w:t>
      </w:r>
      <w:r w:rsidR="00537612" w:rsidRPr="00352654">
        <w:t>)</w:t>
      </w:r>
      <w:r w:rsidRPr="00352654">
        <w:t xml:space="preserve"> Declaration 202</w:t>
      </w:r>
      <w:r w:rsidR="00B858F4" w:rsidRPr="00352654">
        <w:t>5</w:t>
      </w:r>
    </w:p>
    <w:p w14:paraId="5CFD9FC3" w14:textId="77777777" w:rsidR="006B0219" w:rsidRPr="00352654" w:rsidRDefault="006B0219" w:rsidP="00352654">
      <w:pPr>
        <w:pStyle w:val="SignCoverPageStart"/>
        <w:spacing w:before="240"/>
        <w:ind w:right="91"/>
        <w:rPr>
          <w:szCs w:val="22"/>
        </w:rPr>
      </w:pPr>
      <w:r w:rsidRPr="00352654">
        <w:rPr>
          <w:szCs w:val="22"/>
        </w:rPr>
        <w:t xml:space="preserve">I, </w:t>
      </w:r>
      <w:r w:rsidR="001873D2" w:rsidRPr="00352654">
        <w:rPr>
          <w:szCs w:val="22"/>
        </w:rPr>
        <w:t>Amanda Rishworth</w:t>
      </w:r>
      <w:r w:rsidRPr="00352654">
        <w:rPr>
          <w:szCs w:val="22"/>
        </w:rPr>
        <w:t xml:space="preserve">, Minister </w:t>
      </w:r>
      <w:r w:rsidR="001873D2" w:rsidRPr="00352654">
        <w:rPr>
          <w:szCs w:val="22"/>
        </w:rPr>
        <w:t xml:space="preserve">for </w:t>
      </w:r>
      <w:r w:rsidRPr="00352654">
        <w:rPr>
          <w:szCs w:val="22"/>
        </w:rPr>
        <w:t>Social Services, make the following Declaration.</w:t>
      </w:r>
    </w:p>
    <w:p w14:paraId="08E6D695" w14:textId="328D6B1F" w:rsidR="006B0219" w:rsidRPr="00352654" w:rsidRDefault="006B0219" w:rsidP="00352654">
      <w:pPr>
        <w:keepNext/>
        <w:spacing w:before="300" w:line="240" w:lineRule="atLeast"/>
        <w:ind w:right="397"/>
        <w:jc w:val="both"/>
      </w:pPr>
      <w:r w:rsidRPr="00352654">
        <w:t>Dated</w:t>
      </w:r>
      <w:r w:rsidR="00454537" w:rsidRPr="00352654">
        <w:tab/>
        <w:t>05.05.2025</w:t>
      </w:r>
      <w:r w:rsidR="009C0EB0" w:rsidRPr="00352654">
        <w:tab/>
      </w:r>
      <w:r w:rsidR="009C0EB0" w:rsidRPr="00352654">
        <w:tab/>
      </w:r>
      <w:r w:rsidR="00381485" w:rsidRPr="00352654">
        <w:t xml:space="preserve"> </w:t>
      </w:r>
    </w:p>
    <w:p w14:paraId="1AC2C455" w14:textId="77777777" w:rsidR="006B0219" w:rsidRPr="00352654" w:rsidRDefault="001873D2" w:rsidP="0035265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52654">
        <w:rPr>
          <w:szCs w:val="22"/>
        </w:rPr>
        <w:t>Amanda Rishworth</w:t>
      </w:r>
    </w:p>
    <w:p w14:paraId="3CF2BF2E" w14:textId="77777777" w:rsidR="006B0219" w:rsidRPr="00352654" w:rsidRDefault="006B0219" w:rsidP="00352654">
      <w:pPr>
        <w:pStyle w:val="SignCoverPageEnd"/>
        <w:ind w:right="91"/>
        <w:rPr>
          <w:sz w:val="22"/>
        </w:rPr>
      </w:pPr>
      <w:r w:rsidRPr="00352654">
        <w:rPr>
          <w:sz w:val="22"/>
        </w:rPr>
        <w:t>Minister for Social Services</w:t>
      </w:r>
    </w:p>
    <w:p w14:paraId="479D1A6E" w14:textId="77777777" w:rsidR="006B0219" w:rsidRPr="00352654" w:rsidRDefault="006B0219" w:rsidP="00352654"/>
    <w:p w14:paraId="710BDC2E" w14:textId="77777777" w:rsidR="006B0219" w:rsidRPr="00352654" w:rsidRDefault="006B0219" w:rsidP="00352654">
      <w:pPr>
        <w:sectPr w:rsidR="006B0219" w:rsidRPr="00352654" w:rsidSect="0087210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352654" w:rsidRDefault="006B0219" w:rsidP="00352654">
      <w:pPr>
        <w:outlineLvl w:val="0"/>
        <w:rPr>
          <w:sz w:val="36"/>
        </w:rPr>
      </w:pPr>
      <w:r w:rsidRPr="00352654">
        <w:rPr>
          <w:sz w:val="36"/>
        </w:rPr>
        <w:lastRenderedPageBreak/>
        <w:t>Contents</w:t>
      </w:r>
    </w:p>
    <w:p w14:paraId="0DF69EF9" w14:textId="697276ED" w:rsidR="0052346E" w:rsidRPr="00352654" w:rsidRDefault="0052346E" w:rsidP="003526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352654">
        <w:rPr>
          <w:noProof/>
        </w:rPr>
        <w:t>1  Name</w:t>
      </w:r>
      <w:r w:rsidRPr="00352654">
        <w:rPr>
          <w:noProof/>
        </w:rPr>
        <w:tab/>
        <w:t>1</w:t>
      </w:r>
    </w:p>
    <w:p w14:paraId="493D5E8B" w14:textId="7423614E" w:rsidR="0052346E" w:rsidRPr="00352654" w:rsidRDefault="0052346E" w:rsidP="003526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52654">
        <w:rPr>
          <w:noProof/>
        </w:rPr>
        <w:t>2  Commencement</w:t>
      </w:r>
      <w:r w:rsidRPr="00352654">
        <w:rPr>
          <w:noProof/>
        </w:rPr>
        <w:tab/>
        <w:t>1</w:t>
      </w:r>
    </w:p>
    <w:p w14:paraId="5260DB27" w14:textId="6F08E2D3" w:rsidR="0052346E" w:rsidRPr="00352654" w:rsidRDefault="0052346E" w:rsidP="003526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52654">
        <w:rPr>
          <w:noProof/>
        </w:rPr>
        <w:t>3  Authority</w:t>
      </w:r>
      <w:r w:rsidRPr="00352654">
        <w:rPr>
          <w:noProof/>
        </w:rPr>
        <w:tab/>
        <w:t>1</w:t>
      </w:r>
    </w:p>
    <w:p w14:paraId="68C44D25" w14:textId="59C13E35" w:rsidR="0052346E" w:rsidRPr="00352654" w:rsidRDefault="0052346E" w:rsidP="003526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52654">
        <w:rPr>
          <w:noProof/>
        </w:rPr>
        <w:t>4  Schedules</w:t>
      </w:r>
      <w:r w:rsidRPr="00352654">
        <w:rPr>
          <w:noProof/>
        </w:rPr>
        <w:tab/>
        <w:t>1</w:t>
      </w:r>
    </w:p>
    <w:p w14:paraId="4DD06672" w14:textId="0E17B034" w:rsidR="0052346E" w:rsidRPr="00352654" w:rsidRDefault="0052346E" w:rsidP="003526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352654">
        <w:rPr>
          <w:noProof/>
        </w:rPr>
        <w:t>Schedule 1—Amendments</w:t>
      </w:r>
      <w:r w:rsidRPr="00352654">
        <w:rPr>
          <w:noProof/>
        </w:rPr>
        <w:tab/>
        <w:t>2</w:t>
      </w:r>
    </w:p>
    <w:p w14:paraId="4EF713BB" w14:textId="6FAC437F" w:rsidR="0052346E" w:rsidRPr="00352654" w:rsidRDefault="0052346E" w:rsidP="003526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352654">
        <w:rPr>
          <w:noProof/>
        </w:rPr>
        <w:t>National Redress Scheme for Institutional Child Sexual Abuse Declaration 2018</w:t>
      </w:r>
      <w:r w:rsidRPr="00352654">
        <w:rPr>
          <w:noProof/>
        </w:rPr>
        <w:tab/>
        <w:t>2</w:t>
      </w:r>
    </w:p>
    <w:p w14:paraId="44E5C7E3" w14:textId="77777777" w:rsidR="0061252D" w:rsidRPr="00352654" w:rsidRDefault="0061252D" w:rsidP="00352654"/>
    <w:p w14:paraId="1CFD7A56" w14:textId="782B428D" w:rsidR="0052346E" w:rsidRPr="00352654" w:rsidRDefault="0052346E" w:rsidP="003526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</w:p>
    <w:p w14:paraId="61915093" w14:textId="4A3B8BE4" w:rsidR="006B0219" w:rsidRPr="00352654" w:rsidRDefault="006B0219" w:rsidP="00352654"/>
    <w:p w14:paraId="382FDF1C" w14:textId="1104AB8C" w:rsidR="00EE6BCA" w:rsidRPr="00352654" w:rsidRDefault="00EE6BCA" w:rsidP="00352654">
      <w:pPr>
        <w:ind w:left="890"/>
        <w:rPr>
          <w:i/>
          <w:iCs/>
          <w:sz w:val="20"/>
        </w:rPr>
        <w:sectPr w:rsidR="00EE6BCA" w:rsidRPr="00352654" w:rsidSect="008721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352654" w:rsidRDefault="006B0219" w:rsidP="00352654">
      <w:pPr>
        <w:pStyle w:val="ActHead5"/>
      </w:pPr>
      <w:bookmarkStart w:id="1" w:name="_Toc189558276"/>
      <w:proofErr w:type="gramStart"/>
      <w:r w:rsidRPr="00352654">
        <w:rPr>
          <w:rStyle w:val="CharSectno"/>
        </w:rPr>
        <w:lastRenderedPageBreak/>
        <w:t>1</w:t>
      </w:r>
      <w:r w:rsidRPr="00352654">
        <w:t xml:space="preserve">  Name</w:t>
      </w:r>
      <w:bookmarkEnd w:id="1"/>
      <w:proofErr w:type="gramEnd"/>
    </w:p>
    <w:p w14:paraId="656EF73F" w14:textId="4D228DDC" w:rsidR="00B152FC" w:rsidRPr="00352654" w:rsidRDefault="006B0219" w:rsidP="00352654">
      <w:pPr>
        <w:pStyle w:val="subsection"/>
      </w:pPr>
      <w:r w:rsidRPr="00352654">
        <w:tab/>
      </w:r>
      <w:r w:rsidR="00DC4AE5" w:rsidRPr="00352654">
        <w:tab/>
      </w:r>
      <w:r w:rsidRPr="00352654">
        <w:t xml:space="preserve">This instrument is the </w:t>
      </w:r>
      <w:bookmarkStart w:id="2" w:name="BKCheck15B_3"/>
      <w:bookmarkEnd w:id="2"/>
      <w:r w:rsidRPr="00352654">
        <w:rPr>
          <w:i/>
          <w:iCs/>
        </w:rPr>
        <w:t>National Redress Scheme for Institutional Child Sexual Abuse Amendment (</w:t>
      </w:r>
      <w:r w:rsidR="00322435" w:rsidRPr="00352654">
        <w:rPr>
          <w:i/>
          <w:iCs/>
        </w:rPr>
        <w:t xml:space="preserve">2025 </w:t>
      </w:r>
      <w:r w:rsidR="001D0A23" w:rsidRPr="00352654">
        <w:rPr>
          <w:i/>
          <w:iCs/>
        </w:rPr>
        <w:t>Measures No</w:t>
      </w:r>
      <w:r w:rsidR="00D70E28" w:rsidRPr="00352654">
        <w:rPr>
          <w:i/>
          <w:iCs/>
        </w:rPr>
        <w:t>.</w:t>
      </w:r>
      <w:r w:rsidR="001D0A23" w:rsidRPr="00352654">
        <w:rPr>
          <w:i/>
          <w:iCs/>
        </w:rPr>
        <w:t xml:space="preserve"> 4) </w:t>
      </w:r>
      <w:r w:rsidRPr="00352654">
        <w:rPr>
          <w:i/>
          <w:iCs/>
        </w:rPr>
        <w:t>Declaration 202</w:t>
      </w:r>
      <w:r w:rsidR="00406280" w:rsidRPr="00352654">
        <w:rPr>
          <w:i/>
          <w:iCs/>
        </w:rPr>
        <w:t>5</w:t>
      </w:r>
      <w:r w:rsidRPr="00352654">
        <w:t>.</w:t>
      </w:r>
    </w:p>
    <w:p w14:paraId="5676D318" w14:textId="77777777" w:rsidR="006B0219" w:rsidRPr="00352654" w:rsidRDefault="006B0219" w:rsidP="00352654">
      <w:pPr>
        <w:pStyle w:val="ActHead5"/>
        <w:ind w:left="0" w:firstLine="0"/>
      </w:pPr>
      <w:bookmarkStart w:id="3" w:name="_Toc189558277"/>
      <w:proofErr w:type="gramStart"/>
      <w:r w:rsidRPr="00352654">
        <w:rPr>
          <w:rStyle w:val="CharSectno"/>
        </w:rPr>
        <w:t>2</w:t>
      </w:r>
      <w:r w:rsidRPr="00352654">
        <w:t xml:space="preserve">  Commencement</w:t>
      </w:r>
      <w:bookmarkEnd w:id="3"/>
      <w:proofErr w:type="gramEnd"/>
    </w:p>
    <w:p w14:paraId="278D361B" w14:textId="77777777" w:rsidR="006B0219" w:rsidRPr="00352654" w:rsidRDefault="006B0219" w:rsidP="00352654">
      <w:pPr>
        <w:pStyle w:val="subsection"/>
      </w:pPr>
      <w:r w:rsidRPr="00352654">
        <w:tab/>
        <w:t>(1)</w:t>
      </w:r>
      <w:r w:rsidRPr="0035265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352654" w:rsidRDefault="006B0219" w:rsidP="003526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352654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352654" w:rsidRDefault="006B0219" w:rsidP="00352654">
            <w:pPr>
              <w:pStyle w:val="TableHeading"/>
            </w:pPr>
            <w:r w:rsidRPr="00352654">
              <w:t>Commencement information</w:t>
            </w:r>
          </w:p>
        </w:tc>
      </w:tr>
      <w:tr w:rsidR="006B0219" w:rsidRPr="00352654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352654" w:rsidRDefault="006B0219" w:rsidP="00352654">
            <w:pPr>
              <w:pStyle w:val="TableHeading"/>
            </w:pPr>
            <w:r w:rsidRPr="003526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352654" w:rsidRDefault="006B0219" w:rsidP="00352654">
            <w:pPr>
              <w:pStyle w:val="TableHeading"/>
            </w:pPr>
            <w:r w:rsidRPr="003526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352654" w:rsidRDefault="006B0219" w:rsidP="00352654">
            <w:pPr>
              <w:pStyle w:val="TableHeading"/>
            </w:pPr>
            <w:r w:rsidRPr="00352654">
              <w:t>Column 3</w:t>
            </w:r>
          </w:p>
        </w:tc>
      </w:tr>
      <w:tr w:rsidR="006B0219" w:rsidRPr="00352654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352654" w:rsidRDefault="006B0219" w:rsidP="00352654">
            <w:pPr>
              <w:pStyle w:val="TableHeading"/>
            </w:pPr>
            <w:r w:rsidRPr="003526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352654" w:rsidRDefault="006B0219" w:rsidP="00352654">
            <w:pPr>
              <w:pStyle w:val="TableHeading"/>
            </w:pPr>
            <w:r w:rsidRPr="003526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352654" w:rsidRDefault="006B0219" w:rsidP="00352654">
            <w:pPr>
              <w:pStyle w:val="TableHeading"/>
            </w:pPr>
            <w:r w:rsidRPr="00352654">
              <w:t>Date/Details</w:t>
            </w:r>
          </w:p>
        </w:tc>
      </w:tr>
      <w:tr w:rsidR="006B0219" w:rsidRPr="00352654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3A33F9A0" w:rsidR="006B0219" w:rsidRPr="00352654" w:rsidRDefault="006B0219" w:rsidP="00352654">
            <w:pPr>
              <w:pStyle w:val="Tabletext"/>
            </w:pPr>
            <w:r w:rsidRPr="00352654">
              <w:t xml:space="preserve">1.  </w:t>
            </w:r>
            <w:r w:rsidR="002E2F19" w:rsidRPr="00352654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352654" w:rsidRDefault="006B0219" w:rsidP="00352654">
            <w:pPr>
              <w:pStyle w:val="Tabletext"/>
            </w:pPr>
            <w:r w:rsidRPr="0035265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352654" w:rsidRDefault="006B0219" w:rsidP="00352654">
            <w:pPr>
              <w:pStyle w:val="Tabletext"/>
            </w:pPr>
          </w:p>
        </w:tc>
      </w:tr>
    </w:tbl>
    <w:p w14:paraId="70B27B33" w14:textId="77777777" w:rsidR="006B0219" w:rsidRPr="00352654" w:rsidRDefault="006B0219" w:rsidP="00352654">
      <w:pPr>
        <w:pStyle w:val="notetext"/>
      </w:pPr>
      <w:r w:rsidRPr="00352654">
        <w:rPr>
          <w:snapToGrid w:val="0"/>
          <w:lang w:eastAsia="en-US"/>
        </w:rPr>
        <w:t>Note:</w:t>
      </w:r>
      <w:r w:rsidRPr="00352654">
        <w:rPr>
          <w:snapToGrid w:val="0"/>
          <w:lang w:eastAsia="en-US"/>
        </w:rPr>
        <w:tab/>
        <w:t>This table relates only to the provisions of this instrument</w:t>
      </w:r>
      <w:r w:rsidRPr="00352654">
        <w:t xml:space="preserve"> </w:t>
      </w:r>
      <w:r w:rsidRPr="00352654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352654" w:rsidRDefault="006B0219" w:rsidP="00352654">
      <w:pPr>
        <w:pStyle w:val="subsection"/>
      </w:pPr>
      <w:r w:rsidRPr="00352654">
        <w:tab/>
        <w:t>(2)</w:t>
      </w:r>
      <w:r w:rsidRPr="0035265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352654" w:rsidRDefault="006B0219" w:rsidP="00352654">
      <w:pPr>
        <w:pStyle w:val="ActHead5"/>
      </w:pPr>
      <w:bookmarkStart w:id="4" w:name="_Toc189558278"/>
      <w:proofErr w:type="gramStart"/>
      <w:r w:rsidRPr="00352654">
        <w:rPr>
          <w:rStyle w:val="CharSectno"/>
        </w:rPr>
        <w:t>3</w:t>
      </w:r>
      <w:r w:rsidRPr="00352654">
        <w:t xml:space="preserve">  Authority</w:t>
      </w:r>
      <w:bookmarkEnd w:id="4"/>
      <w:proofErr w:type="gramEnd"/>
    </w:p>
    <w:p w14:paraId="7A163FE9" w14:textId="7C794FD2" w:rsidR="006B0219" w:rsidRPr="00352654" w:rsidRDefault="006B0219" w:rsidP="00352654">
      <w:pPr>
        <w:pStyle w:val="subsection"/>
      </w:pPr>
      <w:r w:rsidRPr="00352654">
        <w:tab/>
      </w:r>
      <w:r w:rsidRPr="00352654">
        <w:tab/>
        <w:t xml:space="preserve">This instrument is made under </w:t>
      </w:r>
      <w:r w:rsidR="001809CC" w:rsidRPr="00352654">
        <w:t>subsection 115(2), subsection 116(2), section 119</w:t>
      </w:r>
      <w:r w:rsidR="001373F5" w:rsidRPr="00352654">
        <w:t>,</w:t>
      </w:r>
      <w:r w:rsidR="001809CC" w:rsidRPr="00352654">
        <w:t xml:space="preserve"> </w:t>
      </w:r>
      <w:r w:rsidR="001373F5" w:rsidRPr="00352654">
        <w:t>sub</w:t>
      </w:r>
      <w:r w:rsidR="001809CC" w:rsidRPr="00352654">
        <w:t>section 134</w:t>
      </w:r>
      <w:r w:rsidR="001373F5" w:rsidRPr="00352654">
        <w:t>(1)</w:t>
      </w:r>
      <w:r w:rsidR="008C53B7" w:rsidRPr="00352654">
        <w:t>,</w:t>
      </w:r>
      <w:r w:rsidR="001373F5" w:rsidRPr="00352654">
        <w:t xml:space="preserve"> subsection 137(1)</w:t>
      </w:r>
      <w:r w:rsidR="008C53B7" w:rsidRPr="00352654">
        <w:t xml:space="preserve">, </w:t>
      </w:r>
      <w:r w:rsidR="00301F96" w:rsidRPr="00352654">
        <w:t>subsection 164(2),</w:t>
      </w:r>
      <w:r w:rsidR="002C096A" w:rsidRPr="00352654">
        <w:t xml:space="preserve"> subsection</w:t>
      </w:r>
      <w:r w:rsidR="00301F96" w:rsidRPr="00352654">
        <w:t xml:space="preserve"> 164</w:t>
      </w:r>
      <w:proofErr w:type="gramStart"/>
      <w:r w:rsidR="00301F96" w:rsidRPr="00352654">
        <w:t>A(</w:t>
      </w:r>
      <w:proofErr w:type="gramEnd"/>
      <w:r w:rsidR="00301F96" w:rsidRPr="00352654">
        <w:t xml:space="preserve">2) and </w:t>
      </w:r>
      <w:r w:rsidR="00530232" w:rsidRPr="00352654">
        <w:t>subsection 164</w:t>
      </w:r>
      <w:proofErr w:type="gramStart"/>
      <w:r w:rsidR="00530232" w:rsidRPr="00352654">
        <w:t>B(</w:t>
      </w:r>
      <w:proofErr w:type="gramEnd"/>
      <w:r w:rsidR="00530232" w:rsidRPr="00352654">
        <w:t>2)</w:t>
      </w:r>
      <w:r w:rsidR="00301F96" w:rsidRPr="00352654">
        <w:t xml:space="preserve">, </w:t>
      </w:r>
      <w:r w:rsidR="001809CC" w:rsidRPr="00352654">
        <w:t xml:space="preserve">of </w:t>
      </w:r>
      <w:r w:rsidRPr="00352654">
        <w:t xml:space="preserve">the </w:t>
      </w:r>
      <w:r w:rsidRPr="00352654">
        <w:rPr>
          <w:i/>
        </w:rPr>
        <w:t>National Redress Scheme for Institutional Child Sexual Abuse Act 2018</w:t>
      </w:r>
      <w:r w:rsidRPr="00352654">
        <w:t>.</w:t>
      </w:r>
    </w:p>
    <w:p w14:paraId="429EBDD0" w14:textId="77777777" w:rsidR="006B0219" w:rsidRPr="00352654" w:rsidRDefault="006B0219" w:rsidP="00352654">
      <w:pPr>
        <w:pStyle w:val="ActHead5"/>
      </w:pPr>
      <w:bookmarkStart w:id="5" w:name="_Toc189558279"/>
      <w:proofErr w:type="gramStart"/>
      <w:r w:rsidRPr="00352654">
        <w:t>4  Schedules</w:t>
      </w:r>
      <w:bookmarkEnd w:id="5"/>
      <w:proofErr w:type="gramEnd"/>
    </w:p>
    <w:p w14:paraId="5EE4AB41" w14:textId="77777777" w:rsidR="006B0219" w:rsidRPr="00352654" w:rsidRDefault="006B0219" w:rsidP="00352654">
      <w:pPr>
        <w:pStyle w:val="subsection"/>
      </w:pPr>
      <w:r w:rsidRPr="00352654">
        <w:tab/>
      </w:r>
      <w:r w:rsidRPr="0035265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352654" w:rsidRDefault="006B0219" w:rsidP="00352654">
      <w:pPr>
        <w:pStyle w:val="ActHead6"/>
        <w:pageBreakBefore/>
      </w:pPr>
      <w:bookmarkStart w:id="6" w:name="_Toc189558280"/>
      <w:r w:rsidRPr="00352654">
        <w:rPr>
          <w:rStyle w:val="CharAmSchNo"/>
        </w:rPr>
        <w:lastRenderedPageBreak/>
        <w:t>Schedule 1</w:t>
      </w:r>
      <w:r w:rsidRPr="00352654">
        <w:t>—</w:t>
      </w:r>
      <w:r w:rsidRPr="00352654">
        <w:rPr>
          <w:rStyle w:val="CharAmSchText"/>
        </w:rPr>
        <w:t>Amendments</w:t>
      </w:r>
      <w:bookmarkEnd w:id="6"/>
    </w:p>
    <w:p w14:paraId="0E4B7E01" w14:textId="62DC921A" w:rsidR="007A5DAF" w:rsidRPr="00352654" w:rsidRDefault="006B0219" w:rsidP="00352654">
      <w:pPr>
        <w:pStyle w:val="ActHead9"/>
        <w:ind w:left="0" w:firstLine="0"/>
      </w:pPr>
      <w:bookmarkStart w:id="7" w:name="_Toc189558281"/>
      <w:r w:rsidRPr="00352654">
        <w:t>National Redress Scheme for Institutional Child Sexual Abuse Declaration 2018</w:t>
      </w:r>
      <w:bookmarkEnd w:id="7"/>
    </w:p>
    <w:p w14:paraId="3F61F3E0" w14:textId="22875F6A" w:rsidR="003F1E50" w:rsidRPr="00352654" w:rsidRDefault="003F1E50" w:rsidP="00352654">
      <w:pPr>
        <w:pStyle w:val="ItemHead"/>
        <w:numPr>
          <w:ilvl w:val="0"/>
          <w:numId w:val="26"/>
        </w:numPr>
        <w:ind w:left="426"/>
      </w:pPr>
      <w:r w:rsidRPr="00352654">
        <w:t xml:space="preserve">Section 11 (between Iten 186 and 187) </w:t>
      </w:r>
    </w:p>
    <w:p w14:paraId="24B723D6" w14:textId="67E98B30" w:rsidR="003F1E50" w:rsidRPr="00352654" w:rsidRDefault="003F1E50" w:rsidP="00352654">
      <w:pPr>
        <w:pStyle w:val="Item"/>
        <w:ind w:left="426"/>
      </w:pPr>
      <w:r w:rsidRPr="00352654">
        <w:t xml:space="preserve">For the full width of the table add: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F1E50" w:rsidRPr="00352654" w14:paraId="56FB161F" w14:textId="77777777" w:rsidTr="003F1E50">
        <w:tc>
          <w:tcPr>
            <w:tcW w:w="8505" w:type="dxa"/>
          </w:tcPr>
          <w:p w14:paraId="5966C75D" w14:textId="77777777" w:rsidR="003F1E50" w:rsidRPr="00352654" w:rsidRDefault="003F1E50" w:rsidP="00352654">
            <w:pPr>
              <w:pStyle w:val="ItemHead"/>
              <w:spacing w:before="0"/>
              <w:ind w:left="0" w:firstLine="0"/>
              <w:rPr>
                <w:sz w:val="6"/>
                <w:szCs w:val="6"/>
              </w:rPr>
            </w:pPr>
          </w:p>
        </w:tc>
      </w:tr>
    </w:tbl>
    <w:p w14:paraId="26ED0415" w14:textId="720EDDDA" w:rsidR="0051014C" w:rsidRPr="00352654" w:rsidRDefault="0051014C" w:rsidP="00352654">
      <w:pPr>
        <w:pStyle w:val="ItemHead"/>
        <w:numPr>
          <w:ilvl w:val="0"/>
          <w:numId w:val="26"/>
        </w:numPr>
        <w:ind w:left="426"/>
      </w:pPr>
      <w:r w:rsidRPr="00352654">
        <w:t>Section 11 (</w:t>
      </w:r>
      <w:r w:rsidR="00C7653F" w:rsidRPr="00352654">
        <w:t xml:space="preserve">at the end of the table) </w:t>
      </w:r>
    </w:p>
    <w:p w14:paraId="19A0B335" w14:textId="31684630" w:rsidR="002240F8" w:rsidRPr="00352654" w:rsidRDefault="002240F8" w:rsidP="00352654">
      <w:pPr>
        <w:pStyle w:val="Item"/>
        <w:ind w:left="426"/>
      </w:pPr>
      <w:r w:rsidRPr="00352654">
        <w:t xml:space="preserve">Add: </w:t>
      </w:r>
      <w:r w:rsidRPr="00352654">
        <w:br/>
      </w:r>
    </w:p>
    <w:tbl>
      <w:tblPr>
        <w:tblW w:w="8931" w:type="dxa"/>
        <w:tblBorders>
          <w:top w:val="single" w:sz="4" w:space="0" w:color="auto"/>
          <w:bottom w:val="single" w:sz="6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119"/>
      </w:tblGrid>
      <w:tr w:rsidR="00F74F6A" w:rsidRPr="00352654" w14:paraId="2FAD2CA9" w14:textId="77777777" w:rsidTr="00D70E2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36DF" w14:textId="444B09B4" w:rsidR="00F74F6A" w:rsidRPr="00352654" w:rsidRDefault="002240F8" w:rsidP="00352654">
            <w:pPr>
              <w:pStyle w:val="Item"/>
              <w:ind w:left="37"/>
            </w:pPr>
            <w:r w:rsidRPr="00352654">
              <w:t>18</w:t>
            </w:r>
            <w:r w:rsidR="00D0658D" w:rsidRPr="00352654">
              <w:t>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ABB3" w14:textId="06CC59C1" w:rsidR="00F74F6A" w:rsidRPr="00352654" w:rsidRDefault="002240F8" w:rsidP="00352654">
            <w:pPr>
              <w:pStyle w:val="Item"/>
              <w:ind w:left="366"/>
            </w:pPr>
            <w:r w:rsidRPr="00352654">
              <w:t>The</w:t>
            </w:r>
            <w:r w:rsidR="00F74F6A" w:rsidRPr="00352654">
              <w:t xml:space="preserve"> </w:t>
            </w:r>
            <w:proofErr w:type="spellStart"/>
            <w:r w:rsidRPr="00352654">
              <w:t>Haoust</w:t>
            </w:r>
            <w:proofErr w:type="spellEnd"/>
            <w:r w:rsidRPr="00352654">
              <w:t xml:space="preserve"> Holdings Pty Ltd</w:t>
            </w:r>
            <w:r w:rsidR="00F74F6A" w:rsidRPr="00352654">
              <w:t xml:space="preserve"> </w:t>
            </w:r>
            <w:r w:rsidRPr="00352654">
              <w:t xml:space="preserve">institutions </w:t>
            </w:r>
            <w:r w:rsidR="00F74F6A" w:rsidRPr="00352654">
              <w:t xml:space="preserve">as at </w:t>
            </w:r>
            <w:r w:rsidR="00603085" w:rsidRPr="00352654">
              <w:t>p</w:t>
            </w:r>
            <w:r w:rsidR="00F74F6A" w:rsidRPr="00352654">
              <w:t>aragraphs (</w:t>
            </w:r>
            <w:r w:rsidR="00603085" w:rsidRPr="00352654">
              <w:t>d</w:t>
            </w:r>
            <w:r w:rsidR="00F74F6A" w:rsidRPr="00352654">
              <w:t>) – (</w:t>
            </w:r>
            <w:r w:rsidR="00603085" w:rsidRPr="00352654">
              <w:t>l</w:t>
            </w:r>
            <w:r w:rsidR="00F74F6A" w:rsidRPr="00352654">
              <w:t>) of Item </w:t>
            </w:r>
            <w:r w:rsidR="003E0051" w:rsidRPr="00352654">
              <w:t>802</w:t>
            </w:r>
            <w:r w:rsidR="00F74F6A" w:rsidRPr="00352654">
              <w:t xml:space="preserve"> of the </w:t>
            </w:r>
            <w:r w:rsidR="00137ABF" w:rsidRPr="00352654">
              <w:t>T</w:t>
            </w:r>
            <w:r w:rsidR="00F74F6A" w:rsidRPr="00352654">
              <w:t>able in Schedule 1 to this instrument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F60E" w14:textId="40932715" w:rsidR="00F74F6A" w:rsidRPr="00352654" w:rsidRDefault="00603085" w:rsidP="00352654">
            <w:pPr>
              <w:pStyle w:val="Item"/>
              <w:ind w:left="0"/>
            </w:pPr>
            <w:proofErr w:type="spellStart"/>
            <w:r w:rsidRPr="00352654">
              <w:t>Haoust</w:t>
            </w:r>
            <w:proofErr w:type="spellEnd"/>
            <w:r w:rsidRPr="00352654">
              <w:t xml:space="preserve"> Holdings Pty Ltd</w:t>
            </w:r>
          </w:p>
        </w:tc>
      </w:tr>
      <w:tr w:rsidR="00603085" w:rsidRPr="00352654" w14:paraId="4F371CDE" w14:textId="77777777" w:rsidTr="00D70E2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EA8C" w14:textId="1D296436" w:rsidR="00603085" w:rsidRPr="00352654" w:rsidRDefault="00603085" w:rsidP="00352654">
            <w:pPr>
              <w:pStyle w:val="Item"/>
              <w:ind w:left="37"/>
            </w:pPr>
            <w:r w:rsidRPr="00352654">
              <w:t>18</w:t>
            </w:r>
            <w:r w:rsidR="00D0658D" w:rsidRPr="00352654">
              <w:t>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F891" w14:textId="2F1B0EBD" w:rsidR="00603085" w:rsidRPr="00352654" w:rsidRDefault="00603085" w:rsidP="00352654">
            <w:pPr>
              <w:pStyle w:val="Item"/>
              <w:ind w:left="366"/>
            </w:pPr>
            <w:r w:rsidRPr="00352654">
              <w:t xml:space="preserve">The Gymnastics </w:t>
            </w:r>
            <w:r w:rsidR="0056076E" w:rsidRPr="00352654">
              <w:t xml:space="preserve">NSW Limited institutions as at paragraphs (b) – (c) </w:t>
            </w:r>
            <w:r w:rsidR="009200BF" w:rsidRPr="00352654">
              <w:t xml:space="preserve">of Item </w:t>
            </w:r>
            <w:r w:rsidR="003E0051" w:rsidRPr="00352654">
              <w:t>803</w:t>
            </w:r>
            <w:r w:rsidR="009200BF" w:rsidRPr="00352654">
              <w:t xml:space="preserve"> of the </w:t>
            </w:r>
            <w:r w:rsidR="00137ABF" w:rsidRPr="00352654">
              <w:t>T</w:t>
            </w:r>
            <w:r w:rsidR="009200BF" w:rsidRPr="00352654">
              <w:t xml:space="preserve">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A851" w14:textId="76B773AF" w:rsidR="00603085" w:rsidRPr="00352654" w:rsidRDefault="009200BF" w:rsidP="00352654">
            <w:pPr>
              <w:pStyle w:val="Item"/>
              <w:ind w:left="0"/>
            </w:pPr>
            <w:r w:rsidRPr="00352654">
              <w:t xml:space="preserve">Gymnastics NSW Limited </w:t>
            </w:r>
          </w:p>
        </w:tc>
      </w:tr>
      <w:tr w:rsidR="009200BF" w:rsidRPr="00352654" w14:paraId="284615C6" w14:textId="77777777" w:rsidTr="00D70E2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3BC3" w14:textId="538171DF" w:rsidR="009200BF" w:rsidRPr="00352654" w:rsidRDefault="009200BF" w:rsidP="00352654">
            <w:pPr>
              <w:pStyle w:val="Item"/>
              <w:ind w:left="37"/>
            </w:pPr>
            <w:r w:rsidRPr="00352654">
              <w:t>1</w:t>
            </w:r>
            <w:r w:rsidR="00D0658D" w:rsidRPr="00352654">
              <w:t>90</w:t>
            </w:r>
            <w:r w:rsidRPr="00352654"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8BDE" w14:textId="6B0DC1E2" w:rsidR="009200BF" w:rsidRPr="00352654" w:rsidRDefault="009200BF" w:rsidP="00352654">
            <w:pPr>
              <w:pStyle w:val="Item"/>
              <w:ind w:left="366"/>
            </w:pPr>
            <w:r w:rsidRPr="00352654">
              <w:t xml:space="preserve">The Penrith Christian School institution listed at </w:t>
            </w:r>
            <w:r w:rsidR="00D81229" w:rsidRPr="00352654">
              <w:t xml:space="preserve">paragraph (b) of Item </w:t>
            </w:r>
            <w:r w:rsidR="003E0051" w:rsidRPr="00352654">
              <w:t>804</w:t>
            </w:r>
            <w:r w:rsidR="00D81229" w:rsidRPr="00352654">
              <w:t xml:space="preserve"> of the </w:t>
            </w:r>
            <w:r w:rsidR="00137ABF" w:rsidRPr="00352654">
              <w:t>T</w:t>
            </w:r>
            <w:r w:rsidR="00D81229" w:rsidRPr="00352654">
              <w:t>able in Schedule 1 to this instrument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B04C" w14:textId="319DD12A" w:rsidR="009200BF" w:rsidRPr="00352654" w:rsidRDefault="00D81229" w:rsidP="00352654">
            <w:pPr>
              <w:pStyle w:val="Item"/>
              <w:ind w:left="0"/>
            </w:pPr>
            <w:r w:rsidRPr="00352654">
              <w:t xml:space="preserve">Penrith Christian School </w:t>
            </w:r>
          </w:p>
        </w:tc>
      </w:tr>
      <w:tr w:rsidR="00D81229" w:rsidRPr="00352654" w14:paraId="55F190A3" w14:textId="77777777" w:rsidTr="00D70E2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AE46" w14:textId="707B0612" w:rsidR="00D81229" w:rsidRPr="00352654" w:rsidRDefault="00D81229" w:rsidP="00352654">
            <w:pPr>
              <w:pStyle w:val="Item"/>
              <w:ind w:left="37"/>
            </w:pPr>
            <w:r w:rsidRPr="00352654">
              <w:t>1</w:t>
            </w:r>
            <w:r w:rsidR="00D0658D" w:rsidRPr="00352654">
              <w:t>91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8553" w14:textId="71838187" w:rsidR="00D81229" w:rsidRPr="00352654" w:rsidRDefault="00D81229" w:rsidP="00352654">
            <w:pPr>
              <w:pStyle w:val="Item"/>
              <w:ind w:left="366"/>
            </w:pPr>
            <w:r w:rsidRPr="00352654">
              <w:t xml:space="preserve">The </w:t>
            </w:r>
            <w:proofErr w:type="spellStart"/>
            <w:r w:rsidRPr="00352654">
              <w:t>Youturn</w:t>
            </w:r>
            <w:proofErr w:type="spellEnd"/>
            <w:r w:rsidRPr="00352654">
              <w:t xml:space="preserve"> Limited institutions listed at paragraphs (b) – (c) of Item </w:t>
            </w:r>
            <w:r w:rsidR="003E0051" w:rsidRPr="00352654">
              <w:t>806</w:t>
            </w:r>
            <w:r w:rsidR="00621903" w:rsidRPr="00352654">
              <w:t xml:space="preserve"> of the </w:t>
            </w:r>
            <w:r w:rsidR="00137ABF" w:rsidRPr="00352654">
              <w:t>T</w:t>
            </w:r>
            <w:r w:rsidR="00621903" w:rsidRPr="00352654">
              <w:t xml:space="preserve">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AF73" w14:textId="0B775CBC" w:rsidR="00D81229" w:rsidRPr="00352654" w:rsidRDefault="00621903" w:rsidP="00352654">
            <w:pPr>
              <w:pStyle w:val="Item"/>
              <w:ind w:left="0"/>
            </w:pPr>
            <w:proofErr w:type="spellStart"/>
            <w:r w:rsidRPr="00352654">
              <w:t>Youturn</w:t>
            </w:r>
            <w:proofErr w:type="spellEnd"/>
            <w:r w:rsidRPr="00352654">
              <w:t xml:space="preserve"> Limited</w:t>
            </w:r>
          </w:p>
        </w:tc>
      </w:tr>
    </w:tbl>
    <w:p w14:paraId="3F00880E" w14:textId="77777777" w:rsidR="00C7653F" w:rsidRPr="00352654" w:rsidRDefault="00C7653F" w:rsidP="00352654">
      <w:pPr>
        <w:pStyle w:val="Item"/>
      </w:pPr>
    </w:p>
    <w:p w14:paraId="03221902" w14:textId="55230533" w:rsidR="00926292" w:rsidRPr="00352654" w:rsidRDefault="00926292" w:rsidP="00352654">
      <w:pPr>
        <w:pStyle w:val="ItemHead"/>
        <w:numPr>
          <w:ilvl w:val="0"/>
          <w:numId w:val="26"/>
        </w:numPr>
        <w:ind w:left="426"/>
      </w:pPr>
      <w:r w:rsidRPr="00352654">
        <w:t>S</w:t>
      </w:r>
      <w:r w:rsidR="00D70E28" w:rsidRPr="00352654">
        <w:t>ubs</w:t>
      </w:r>
      <w:r w:rsidRPr="00352654">
        <w:t>ection 15</w:t>
      </w:r>
      <w:r w:rsidR="00D70E28" w:rsidRPr="00352654">
        <w:t>(1)</w:t>
      </w:r>
      <w:r w:rsidRPr="00352654">
        <w:t xml:space="preserve"> (</w:t>
      </w:r>
      <w:r w:rsidR="005F2747" w:rsidRPr="00352654">
        <w:t>Item 275</w:t>
      </w:r>
      <w:r w:rsidR="00D70E28" w:rsidRPr="00352654">
        <w:t xml:space="preserve">, </w:t>
      </w:r>
      <w:r w:rsidR="00283616" w:rsidRPr="00352654">
        <w:t>C</w:t>
      </w:r>
      <w:r w:rsidR="00D70E28" w:rsidRPr="00352654">
        <w:t xml:space="preserve">olumn </w:t>
      </w:r>
      <w:r w:rsidR="00BA6610" w:rsidRPr="00352654">
        <w:t>1</w:t>
      </w:r>
      <w:r w:rsidR="005F2747" w:rsidRPr="00352654">
        <w:t>)</w:t>
      </w:r>
    </w:p>
    <w:p w14:paraId="0271EDAB" w14:textId="2DF51A39" w:rsidR="005F2747" w:rsidRPr="00352654" w:rsidRDefault="005F2747" w:rsidP="00352654">
      <w:pPr>
        <w:pStyle w:val="Item"/>
      </w:pPr>
      <w:r w:rsidRPr="00352654">
        <w:t xml:space="preserve">Omit the words “paragraph (a) of”. </w:t>
      </w:r>
    </w:p>
    <w:p w14:paraId="2703690A" w14:textId="4B2185F9" w:rsidR="005F2747" w:rsidRPr="00352654" w:rsidRDefault="005F2747" w:rsidP="00352654">
      <w:pPr>
        <w:pStyle w:val="ItemHead"/>
        <w:numPr>
          <w:ilvl w:val="0"/>
          <w:numId w:val="26"/>
        </w:numPr>
        <w:ind w:left="426"/>
      </w:pPr>
      <w:r w:rsidRPr="00352654">
        <w:t>S</w:t>
      </w:r>
      <w:r w:rsidR="00D70E28" w:rsidRPr="00352654">
        <w:t>ubs</w:t>
      </w:r>
      <w:r w:rsidRPr="00352654">
        <w:t>ection 15</w:t>
      </w:r>
      <w:r w:rsidR="00D70E28" w:rsidRPr="00352654">
        <w:t>(1)</w:t>
      </w:r>
      <w:r w:rsidRPr="00352654">
        <w:t xml:space="preserve"> (Item 276</w:t>
      </w:r>
      <w:r w:rsidR="00D70E28" w:rsidRPr="00352654">
        <w:t xml:space="preserve">, </w:t>
      </w:r>
      <w:r w:rsidR="00283616" w:rsidRPr="00352654">
        <w:t>C</w:t>
      </w:r>
      <w:r w:rsidR="00D70E28" w:rsidRPr="00352654">
        <w:t xml:space="preserve">olumn </w:t>
      </w:r>
      <w:r w:rsidR="00BA6610" w:rsidRPr="00352654">
        <w:t>1</w:t>
      </w:r>
      <w:r w:rsidRPr="00352654">
        <w:t>)</w:t>
      </w:r>
    </w:p>
    <w:p w14:paraId="48834F76" w14:textId="19537B2A" w:rsidR="003356F1" w:rsidRPr="00352654" w:rsidRDefault="005F2747" w:rsidP="00352654">
      <w:pPr>
        <w:pStyle w:val="Item"/>
      </w:pPr>
      <w:r w:rsidRPr="00352654">
        <w:t xml:space="preserve">Omit the words “paragraph (a) </w:t>
      </w:r>
      <w:r w:rsidR="003356F1" w:rsidRPr="00352654">
        <w:t xml:space="preserve">to (c) </w:t>
      </w:r>
      <w:r w:rsidRPr="00352654">
        <w:t xml:space="preserve">of”. </w:t>
      </w:r>
    </w:p>
    <w:p w14:paraId="3B156FD0" w14:textId="02088621" w:rsidR="00982F0A" w:rsidRPr="00352654" w:rsidRDefault="00982F0A" w:rsidP="00352654">
      <w:pPr>
        <w:pStyle w:val="ItemHead"/>
        <w:numPr>
          <w:ilvl w:val="0"/>
          <w:numId w:val="26"/>
        </w:numPr>
        <w:ind w:left="426"/>
      </w:pPr>
      <w:r w:rsidRPr="00352654">
        <w:t>S</w:t>
      </w:r>
      <w:r w:rsidR="000368AE" w:rsidRPr="00352654">
        <w:t>ubs</w:t>
      </w:r>
      <w:r w:rsidRPr="00352654">
        <w:t>ection 15</w:t>
      </w:r>
      <w:r w:rsidR="000368AE" w:rsidRPr="00352654">
        <w:t>(1)</w:t>
      </w:r>
      <w:r w:rsidRPr="00352654">
        <w:t xml:space="preserve"> (at the end of the table) </w:t>
      </w:r>
    </w:p>
    <w:p w14:paraId="403D09C8" w14:textId="5D274F24" w:rsidR="00982F0A" w:rsidRPr="00352654" w:rsidRDefault="00982F0A" w:rsidP="00352654">
      <w:pPr>
        <w:pStyle w:val="Item"/>
        <w:ind w:left="426"/>
      </w:pPr>
      <w:r w:rsidRPr="00352654">
        <w:t>Add:</w:t>
      </w:r>
      <w:r w:rsidR="00EC5B7E" w:rsidRPr="00352654">
        <w:br/>
      </w:r>
    </w:p>
    <w:tbl>
      <w:tblPr>
        <w:tblW w:w="8931" w:type="dxa"/>
        <w:tblBorders>
          <w:top w:val="single" w:sz="4" w:space="0" w:color="auto"/>
          <w:bottom w:val="single" w:sz="6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119"/>
      </w:tblGrid>
      <w:tr w:rsidR="00982F0A" w:rsidRPr="00352654" w14:paraId="285CEC8F" w14:textId="77777777" w:rsidTr="003F1E5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F1C" w14:textId="687EE935" w:rsidR="00982F0A" w:rsidRPr="00352654" w:rsidRDefault="00982F0A" w:rsidP="00352654">
            <w:pPr>
              <w:pStyle w:val="Item"/>
              <w:ind w:left="37"/>
            </w:pPr>
            <w:r w:rsidRPr="00352654">
              <w:t>27</w:t>
            </w:r>
            <w:r w:rsidR="00364E2E" w:rsidRPr="00352654">
              <w:t>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8F1F" w14:textId="684F206D" w:rsidR="00982F0A" w:rsidRPr="00352654" w:rsidRDefault="00982F0A" w:rsidP="00352654">
            <w:pPr>
              <w:pStyle w:val="Item"/>
              <w:ind w:left="366"/>
            </w:pPr>
            <w:r w:rsidRPr="00352654">
              <w:t xml:space="preserve">The </w:t>
            </w:r>
            <w:proofErr w:type="spellStart"/>
            <w:r w:rsidR="00FC7123" w:rsidRPr="00352654">
              <w:t>Haoust</w:t>
            </w:r>
            <w:proofErr w:type="spellEnd"/>
            <w:r w:rsidR="00FC7123" w:rsidRPr="00352654">
              <w:t xml:space="preserve"> Holdings Pty Ltd institutions as at paragraphs (a) – (c) </w:t>
            </w:r>
            <w:r w:rsidR="00137ABF" w:rsidRPr="00352654">
              <w:t xml:space="preserve">of Item </w:t>
            </w:r>
            <w:r w:rsidR="003E0051" w:rsidRPr="00352654">
              <w:t>802</w:t>
            </w:r>
            <w:r w:rsidR="00137ABF" w:rsidRPr="00352654">
              <w:t xml:space="preserve"> of the Table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A32E" w14:textId="7D040FBE" w:rsidR="00982F0A" w:rsidRPr="00352654" w:rsidRDefault="005D0E9C" w:rsidP="00352654">
            <w:pPr>
              <w:pStyle w:val="Item"/>
              <w:ind w:left="0"/>
            </w:pPr>
            <w:proofErr w:type="spellStart"/>
            <w:r w:rsidRPr="00352654">
              <w:t>Haoust</w:t>
            </w:r>
            <w:proofErr w:type="spellEnd"/>
            <w:r w:rsidRPr="00352654">
              <w:t xml:space="preserve"> Holdings Pty Ltd </w:t>
            </w:r>
          </w:p>
        </w:tc>
      </w:tr>
      <w:tr w:rsidR="00982F0A" w:rsidRPr="00352654" w14:paraId="0FBF8D89" w14:textId="77777777" w:rsidTr="003F1E5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036B" w14:textId="206C4C39" w:rsidR="00982F0A" w:rsidRPr="00352654" w:rsidRDefault="005D0E9C" w:rsidP="00352654">
            <w:pPr>
              <w:pStyle w:val="Item"/>
              <w:ind w:left="37"/>
            </w:pPr>
            <w:r w:rsidRPr="00352654">
              <w:t>27</w:t>
            </w:r>
            <w:r w:rsidR="00364E2E" w:rsidRPr="00352654">
              <w:t>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CEB3" w14:textId="06D44C32" w:rsidR="00982F0A" w:rsidRPr="00352654" w:rsidRDefault="005D0E9C" w:rsidP="00352654">
            <w:pPr>
              <w:pStyle w:val="Item"/>
              <w:ind w:left="366"/>
            </w:pPr>
            <w:r w:rsidRPr="00352654">
              <w:t xml:space="preserve">The Gymnastics NSW Limited institution as at paragraph (a) of Item </w:t>
            </w:r>
            <w:r w:rsidR="003E0051" w:rsidRPr="00352654">
              <w:t>803</w:t>
            </w:r>
            <w:r w:rsidRPr="00352654">
              <w:t xml:space="preserve"> of the Table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9706" w14:textId="44B76F72" w:rsidR="00982F0A" w:rsidRPr="00352654" w:rsidRDefault="005D0E9C" w:rsidP="00352654">
            <w:pPr>
              <w:pStyle w:val="Item"/>
              <w:ind w:left="0"/>
            </w:pPr>
            <w:r w:rsidRPr="00352654">
              <w:t>Gymnastics NSW Limited</w:t>
            </w:r>
          </w:p>
        </w:tc>
      </w:tr>
      <w:tr w:rsidR="00982F0A" w:rsidRPr="00352654" w14:paraId="4529725C" w14:textId="77777777" w:rsidTr="003F1E5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77C4" w14:textId="2C6488B2" w:rsidR="00982F0A" w:rsidRPr="00352654" w:rsidRDefault="005D0E9C" w:rsidP="00352654">
            <w:pPr>
              <w:pStyle w:val="Item"/>
              <w:ind w:left="37"/>
            </w:pPr>
            <w:r w:rsidRPr="00352654">
              <w:t>2</w:t>
            </w:r>
            <w:r w:rsidR="00364E2E" w:rsidRPr="00352654">
              <w:t>80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807B" w14:textId="043A53A7" w:rsidR="00982F0A" w:rsidRPr="00352654" w:rsidRDefault="00493D24" w:rsidP="00352654">
            <w:pPr>
              <w:pStyle w:val="Item"/>
              <w:ind w:left="366"/>
            </w:pPr>
            <w:r w:rsidRPr="00352654">
              <w:t xml:space="preserve">The Penrith Christian School institution as at paragraph (a) of Item </w:t>
            </w:r>
            <w:r w:rsidR="003E0051" w:rsidRPr="00352654">
              <w:t>804</w:t>
            </w:r>
            <w:r w:rsidR="005A47A3" w:rsidRPr="00352654">
              <w:t xml:space="preserve"> of the Table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C634" w14:textId="14DE692D" w:rsidR="00982F0A" w:rsidRPr="00352654" w:rsidRDefault="005A47A3" w:rsidP="00352654">
            <w:pPr>
              <w:pStyle w:val="Item"/>
              <w:ind w:left="0"/>
            </w:pPr>
            <w:r w:rsidRPr="00352654">
              <w:t xml:space="preserve">Penrith Christian School </w:t>
            </w:r>
          </w:p>
        </w:tc>
      </w:tr>
      <w:tr w:rsidR="00982F0A" w:rsidRPr="00352654" w14:paraId="5EC2E6F5" w14:textId="77777777" w:rsidTr="003F1E5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1979" w14:textId="1906B906" w:rsidR="00982F0A" w:rsidRPr="00352654" w:rsidRDefault="005A47A3" w:rsidP="00352654">
            <w:pPr>
              <w:pStyle w:val="Item"/>
              <w:ind w:left="37"/>
            </w:pPr>
            <w:r w:rsidRPr="00352654">
              <w:t>2</w:t>
            </w:r>
            <w:r w:rsidR="00364E2E" w:rsidRPr="00352654">
              <w:t>81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1FEE" w14:textId="05C12DBB" w:rsidR="00982F0A" w:rsidRPr="00352654" w:rsidRDefault="005A47A3" w:rsidP="00352654">
            <w:pPr>
              <w:pStyle w:val="Item"/>
              <w:ind w:left="366"/>
            </w:pPr>
            <w:r w:rsidRPr="00352654">
              <w:t xml:space="preserve">The Port Adelaide Football Club Ltd institutions </w:t>
            </w:r>
            <w:r w:rsidR="00F85052" w:rsidRPr="00352654">
              <w:t xml:space="preserve">as at Item </w:t>
            </w:r>
            <w:r w:rsidR="003E0051" w:rsidRPr="00352654">
              <w:t>805</w:t>
            </w:r>
            <w:r w:rsidR="00F543D6" w:rsidRPr="00352654">
              <w:t xml:space="preserve"> of the Table in Schedule 1 to this instrument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D9A8" w14:textId="5885A542" w:rsidR="00982F0A" w:rsidRPr="00352654" w:rsidRDefault="00F543D6" w:rsidP="00352654">
            <w:pPr>
              <w:pStyle w:val="Item"/>
              <w:ind w:left="0"/>
            </w:pPr>
            <w:r w:rsidRPr="00352654">
              <w:t xml:space="preserve">Port Adelaide Football Club Ltd </w:t>
            </w:r>
          </w:p>
        </w:tc>
      </w:tr>
      <w:tr w:rsidR="00F543D6" w:rsidRPr="00352654" w14:paraId="27946114" w14:textId="77777777" w:rsidTr="003F1E5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AB49" w14:textId="52BB545D" w:rsidR="00F543D6" w:rsidRPr="00352654" w:rsidRDefault="00F543D6" w:rsidP="00352654">
            <w:pPr>
              <w:pStyle w:val="Item"/>
              <w:ind w:left="37"/>
            </w:pPr>
            <w:r w:rsidRPr="00352654">
              <w:lastRenderedPageBreak/>
              <w:t>2</w:t>
            </w:r>
            <w:r w:rsidR="00364E2E" w:rsidRPr="00352654">
              <w:t>82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234" w14:textId="3350A60C" w:rsidR="00F543D6" w:rsidRPr="00352654" w:rsidRDefault="00F543D6" w:rsidP="00352654">
            <w:pPr>
              <w:pStyle w:val="Item"/>
              <w:ind w:left="366"/>
            </w:pPr>
            <w:r w:rsidRPr="00352654">
              <w:t xml:space="preserve">The </w:t>
            </w:r>
            <w:proofErr w:type="spellStart"/>
            <w:r w:rsidRPr="00352654">
              <w:t>Youturn</w:t>
            </w:r>
            <w:proofErr w:type="spellEnd"/>
            <w:r w:rsidRPr="00352654">
              <w:t xml:space="preserve"> Limited institution as at </w:t>
            </w:r>
            <w:r w:rsidR="0018178D" w:rsidRPr="00352654">
              <w:t xml:space="preserve">paragraph (a) of </w:t>
            </w:r>
            <w:r w:rsidRPr="00352654">
              <w:t>Ite</w:t>
            </w:r>
            <w:r w:rsidR="0018178D" w:rsidRPr="00352654">
              <w:t xml:space="preserve">m </w:t>
            </w:r>
            <w:r w:rsidR="003E0051" w:rsidRPr="00352654">
              <w:t>806</w:t>
            </w:r>
            <w:r w:rsidR="0018178D" w:rsidRPr="00352654">
              <w:t xml:space="preserve"> of the Table in Schedule 1 to this instrument 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70E8" w14:textId="0E970BD2" w:rsidR="00F543D6" w:rsidRPr="00352654" w:rsidRDefault="0018178D" w:rsidP="00352654">
            <w:pPr>
              <w:pStyle w:val="Item"/>
              <w:ind w:left="0"/>
            </w:pPr>
            <w:proofErr w:type="spellStart"/>
            <w:r w:rsidRPr="00352654">
              <w:t>Youturn</w:t>
            </w:r>
            <w:proofErr w:type="spellEnd"/>
            <w:r w:rsidRPr="00352654">
              <w:t xml:space="preserve"> Limited </w:t>
            </w:r>
          </w:p>
        </w:tc>
      </w:tr>
    </w:tbl>
    <w:p w14:paraId="1DF96F58" w14:textId="4B6D4384" w:rsidR="00531F17" w:rsidRPr="00352654" w:rsidRDefault="00531F17" w:rsidP="00352654">
      <w:pPr>
        <w:pStyle w:val="ItemHead"/>
        <w:numPr>
          <w:ilvl w:val="0"/>
          <w:numId w:val="26"/>
        </w:numPr>
        <w:ind w:left="426"/>
      </w:pPr>
      <w:r w:rsidRPr="00352654">
        <w:t xml:space="preserve">Schedule 1 </w:t>
      </w:r>
      <w:r w:rsidR="00916619" w:rsidRPr="00352654">
        <w:t>(</w:t>
      </w:r>
      <w:r w:rsidR="000368AE" w:rsidRPr="00352654">
        <w:t>I</w:t>
      </w:r>
      <w:r w:rsidR="00916619" w:rsidRPr="00352654">
        <w:t>tem 34</w:t>
      </w:r>
      <w:r w:rsidR="000368AE" w:rsidRPr="00352654">
        <w:t xml:space="preserve">, </w:t>
      </w:r>
      <w:r w:rsidR="00283616" w:rsidRPr="00352654">
        <w:t>C</w:t>
      </w:r>
      <w:r w:rsidR="000368AE" w:rsidRPr="00352654">
        <w:t>olumn 1</w:t>
      </w:r>
      <w:r w:rsidR="00916619" w:rsidRPr="00352654">
        <w:t>)</w:t>
      </w:r>
    </w:p>
    <w:p w14:paraId="69CF47AE" w14:textId="5537ABD0" w:rsidR="00916619" w:rsidRPr="00352654" w:rsidRDefault="00916619" w:rsidP="00352654">
      <w:pPr>
        <w:pStyle w:val="Item"/>
      </w:pPr>
      <w:r w:rsidRPr="00352654">
        <w:t>A</w:t>
      </w:r>
      <w:r w:rsidR="000368AE" w:rsidRPr="00352654">
        <w:t>fter “</w:t>
      </w:r>
      <w:r w:rsidR="000368AE" w:rsidRPr="00352654">
        <w:rPr>
          <w:i/>
          <w:iCs/>
        </w:rPr>
        <w:t>(</w:t>
      </w:r>
      <w:proofErr w:type="spellStart"/>
      <w:r w:rsidR="000368AE" w:rsidRPr="00352654">
        <w:rPr>
          <w:i/>
          <w:iCs/>
        </w:rPr>
        <w:t>ej</w:t>
      </w:r>
      <w:proofErr w:type="spellEnd"/>
      <w:r w:rsidR="000368AE" w:rsidRPr="00352654">
        <w:rPr>
          <w:i/>
          <w:iCs/>
        </w:rPr>
        <w:t>)</w:t>
      </w:r>
      <w:r w:rsidR="000368AE" w:rsidRPr="00352654">
        <w:rPr>
          <w:i/>
          <w:iCs/>
        </w:rPr>
        <w:tab/>
        <w:t xml:space="preserve">William Carey College” </w:t>
      </w:r>
      <w:r w:rsidR="000368AE" w:rsidRPr="00352654">
        <w:t>add:</w:t>
      </w:r>
      <w:r w:rsidRPr="00352654">
        <w:t xml:space="preserve"> </w:t>
      </w:r>
      <w:r w:rsidRPr="00352654">
        <w:br/>
      </w:r>
      <w:r w:rsidRPr="00352654">
        <w:br/>
        <w:t xml:space="preserve">(ek) </w:t>
      </w:r>
      <w:r w:rsidR="005B3C6D" w:rsidRPr="00352654">
        <w:tab/>
      </w:r>
      <w:r w:rsidRPr="00352654">
        <w:t>Baptist Union of the Northern Territory</w:t>
      </w:r>
    </w:p>
    <w:p w14:paraId="0646DABA" w14:textId="7E99E01F" w:rsidR="0054231A" w:rsidRPr="00352654" w:rsidRDefault="0054231A" w:rsidP="00352654">
      <w:pPr>
        <w:pStyle w:val="ItemHead"/>
        <w:numPr>
          <w:ilvl w:val="0"/>
          <w:numId w:val="26"/>
        </w:numPr>
        <w:ind w:left="426"/>
      </w:pPr>
      <w:r w:rsidRPr="00352654">
        <w:t>Schedule 1 (</w:t>
      </w:r>
      <w:r w:rsidR="00516C5E" w:rsidRPr="00352654">
        <w:t>Item 2</w:t>
      </w:r>
      <w:r w:rsidR="00773301" w:rsidRPr="00352654">
        <w:t>91</w:t>
      </w:r>
      <w:r w:rsidR="003F1E50" w:rsidRPr="00352654">
        <w:t>,</w:t>
      </w:r>
      <w:r w:rsidR="000368AE" w:rsidRPr="00352654">
        <w:t xml:space="preserve"> </w:t>
      </w:r>
      <w:r w:rsidR="00283616" w:rsidRPr="00352654">
        <w:t>C</w:t>
      </w:r>
      <w:r w:rsidR="000368AE" w:rsidRPr="00352654">
        <w:t>olumn 1</w:t>
      </w:r>
      <w:r w:rsidR="00516C5E" w:rsidRPr="00352654">
        <w:t>)</w:t>
      </w:r>
    </w:p>
    <w:p w14:paraId="168D49F7" w14:textId="5AD969AE" w:rsidR="00516C5E" w:rsidRPr="00352654" w:rsidRDefault="00F77AA0" w:rsidP="00352654">
      <w:pPr>
        <w:pStyle w:val="Item"/>
      </w:pPr>
      <w:r w:rsidRPr="00352654">
        <w:t>Omit</w:t>
      </w:r>
      <w:r w:rsidR="003F1E50" w:rsidRPr="00352654">
        <w:t xml:space="preserve"> “</w:t>
      </w:r>
      <w:r w:rsidR="003F1E50" w:rsidRPr="00352654">
        <w:rPr>
          <w:i/>
          <w:iCs/>
        </w:rPr>
        <w:t>(u)</w:t>
      </w:r>
      <w:r w:rsidR="003F1E50" w:rsidRPr="00352654">
        <w:rPr>
          <w:i/>
          <w:iCs/>
        </w:rPr>
        <w:tab/>
        <w:t>Mt Evelyn Christian Reformed Church Inc”</w:t>
      </w:r>
      <w:r w:rsidRPr="00352654">
        <w:t xml:space="preserve"> </w:t>
      </w:r>
    </w:p>
    <w:p w14:paraId="4D9F1219" w14:textId="540CB349" w:rsidR="003D4286" w:rsidRPr="00352654" w:rsidRDefault="00643AA8" w:rsidP="00352654">
      <w:pPr>
        <w:pStyle w:val="ItemHead"/>
        <w:numPr>
          <w:ilvl w:val="0"/>
          <w:numId w:val="26"/>
        </w:numPr>
        <w:ind w:left="426"/>
      </w:pPr>
      <w:r w:rsidRPr="00352654">
        <w:t>Schedule 1 (at the end of the table)</w:t>
      </w:r>
    </w:p>
    <w:p w14:paraId="62E425C3" w14:textId="77777777" w:rsidR="00174FCF" w:rsidRPr="00352654" w:rsidRDefault="00174FCF" w:rsidP="00352654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352654">
        <w:rPr>
          <w:szCs w:val="22"/>
        </w:rPr>
        <w:t>Add:</w:t>
      </w:r>
    </w:p>
    <w:tbl>
      <w:tblPr>
        <w:tblW w:w="866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7341"/>
      </w:tblGrid>
      <w:tr w:rsidR="003F1E50" w:rsidRPr="00352654" w14:paraId="3B7867D0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1B3E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3BD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Agencies for </w:t>
            </w:r>
            <w:proofErr w:type="gram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South West</w:t>
            </w:r>
            <w:proofErr w:type="gram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Accommodation Inc</w:t>
            </w:r>
          </w:p>
        </w:tc>
      </w:tr>
      <w:tr w:rsidR="003F1E50" w:rsidRPr="00352654" w14:paraId="49C29D78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B5A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356E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Australian International Islamic College Ltd </w:t>
            </w:r>
          </w:p>
        </w:tc>
      </w:tr>
      <w:tr w:rsidR="003F1E50" w:rsidRPr="00352654" w14:paraId="594937A6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DCA2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1D1A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Blacktown Youth College Incorporated </w:t>
            </w:r>
          </w:p>
        </w:tc>
      </w:tr>
      <w:tr w:rsidR="003F1E50" w:rsidRPr="00352654" w14:paraId="79122002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C6E6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5F77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CAAPS Aboriginal Corporation </w:t>
            </w:r>
          </w:p>
        </w:tc>
      </w:tr>
      <w:tr w:rsidR="003F1E50" w:rsidRPr="00352654" w14:paraId="6CA7A4F4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ED61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776F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Djarragun</w:t>
            </w:r>
            <w:proofErr w:type="spell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College Limited</w:t>
            </w:r>
          </w:p>
        </w:tc>
      </w:tr>
      <w:tr w:rsidR="003F1E50" w:rsidRPr="00352654" w14:paraId="4ABD5E18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175A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DB7F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Eaton Street Centre Incorporated</w:t>
            </w:r>
          </w:p>
        </w:tc>
      </w:tr>
      <w:tr w:rsidR="003F1E50" w:rsidRPr="00352654" w14:paraId="6312CD62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9915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96B8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Equip Church International Inc.</w:t>
            </w:r>
          </w:p>
        </w:tc>
      </w:tr>
      <w:tr w:rsidR="003F1E50" w:rsidRPr="00352654" w14:paraId="27BAF0E8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1FD0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566A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Fairbridge</w:t>
            </w:r>
            <w:proofErr w:type="spell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Western Australia Inc</w:t>
            </w:r>
          </w:p>
        </w:tc>
      </w:tr>
      <w:tr w:rsidR="003F1E50" w:rsidRPr="00352654" w14:paraId="14352DCB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CA4C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B387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Family Access Network Inc</w:t>
            </w:r>
          </w:p>
        </w:tc>
      </w:tr>
      <w:tr w:rsidR="003F1E50" w:rsidRPr="00352654" w14:paraId="60843779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7FDD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2731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GKR Karate Australia Pty Ltd </w:t>
            </w:r>
          </w:p>
        </w:tc>
      </w:tr>
      <w:tr w:rsidR="003F1E50" w:rsidRPr="00352654" w14:paraId="4873C63B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1165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33E0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Hockey Tasmania Incorporated</w:t>
            </w:r>
          </w:p>
        </w:tc>
      </w:tr>
      <w:tr w:rsidR="003F1E50" w:rsidRPr="00352654" w14:paraId="7F10301C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A592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94E0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Hope Community Services Ltd</w:t>
            </w:r>
          </w:p>
        </w:tc>
      </w:tr>
      <w:tr w:rsidR="003F1E50" w:rsidRPr="00352654" w14:paraId="1C4FA1DA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A11A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30E6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Indigo Junction Incorporated </w:t>
            </w:r>
          </w:p>
        </w:tc>
      </w:tr>
      <w:tr w:rsidR="003F1E50" w:rsidRPr="00352654" w14:paraId="68920535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E7CF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D234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inCommunity</w:t>
            </w:r>
            <w:proofErr w:type="spell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Inc.</w:t>
            </w:r>
          </w:p>
        </w:tc>
      </w:tr>
      <w:tr w:rsidR="003F1E50" w:rsidRPr="00352654" w14:paraId="4917FA15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6CF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23E6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Innisfail Youth &amp; Family Care Inc</w:t>
            </w:r>
          </w:p>
        </w:tc>
      </w:tr>
      <w:tr w:rsidR="003F1E50" w:rsidRPr="00352654" w14:paraId="3B8376D8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D511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B40E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Kentish Community Services Limited </w:t>
            </w:r>
          </w:p>
        </w:tc>
      </w:tr>
      <w:tr w:rsidR="003F1E50" w:rsidRPr="00352654" w14:paraId="4841F67F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1CC1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DB41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Kingsway Christian Education Association Inc. </w:t>
            </w:r>
          </w:p>
        </w:tc>
      </w:tr>
      <w:tr w:rsidR="003F1E50" w:rsidRPr="00352654" w14:paraId="50561A18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5495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A7EE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Launchpad Youth Community Incorporated </w:t>
            </w:r>
          </w:p>
        </w:tc>
      </w:tr>
      <w:tr w:rsidR="003F1E50" w:rsidRPr="00352654" w14:paraId="2FEAA6B9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F33F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7A45" w14:textId="77777777" w:rsidR="003F1E50" w:rsidRPr="00352654" w:rsidRDefault="003F1E50" w:rsidP="00352654">
            <w:pPr>
              <w:spacing w:line="240" w:lineRule="auto"/>
              <w:ind w:left="345" w:firstLine="1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Mount Barker Waldorf School A School for Rudolf Steiner Education Incorporated</w:t>
            </w:r>
          </w:p>
        </w:tc>
      </w:tr>
      <w:tr w:rsidR="003F1E50" w:rsidRPr="00352654" w14:paraId="580334F1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D236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34A4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New Life Chapel Inc </w:t>
            </w:r>
          </w:p>
        </w:tc>
      </w:tr>
      <w:tr w:rsidR="003F1E50" w:rsidRPr="00352654" w14:paraId="5FC35DA3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F8B1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A70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New South Wales Basketball Association Ltd </w:t>
            </w:r>
          </w:p>
        </w:tc>
      </w:tr>
      <w:tr w:rsidR="003F1E50" w:rsidRPr="00352654" w14:paraId="5416B100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23D5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989D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Ngamar</w:t>
            </w:r>
            <w:proofErr w:type="spell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Christian Fellowship Inc</w:t>
            </w:r>
          </w:p>
        </w:tc>
      </w:tr>
      <w:tr w:rsidR="003F1E50" w:rsidRPr="00352654" w14:paraId="48AA1944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3168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258B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Platform Youth Services Ltd</w:t>
            </w:r>
          </w:p>
        </w:tc>
      </w:tr>
      <w:tr w:rsidR="003F1E50" w:rsidRPr="00352654" w14:paraId="7AB7A7DA" w14:textId="77777777" w:rsidTr="003F1E50">
        <w:trPr>
          <w:trHeight w:val="416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2264" w14:textId="77777777" w:rsidR="003F1E50" w:rsidRPr="00352654" w:rsidRDefault="003F1E50" w:rsidP="0035265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</w:p>
        </w:tc>
        <w:tc>
          <w:tcPr>
            <w:tcW w:w="7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2441" w14:textId="77777777" w:rsidR="003F1E50" w:rsidRPr="00352654" w:rsidRDefault="003F1E50" w:rsidP="00352654">
            <w:pPr>
              <w:spacing w:line="240" w:lineRule="auto"/>
              <w:ind w:left="720" w:hanging="3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>Whitford</w:t>
            </w:r>
            <w:proofErr w:type="spellEnd"/>
            <w:r w:rsidRPr="00352654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Church of Christ Inc</w:t>
            </w:r>
          </w:p>
        </w:tc>
      </w:tr>
    </w:tbl>
    <w:p w14:paraId="3E333CB8" w14:textId="77777777" w:rsidR="00F74EF4" w:rsidRPr="00352654" w:rsidRDefault="00F74EF4" w:rsidP="00352654">
      <w:pPr>
        <w:pStyle w:val="ItemHead"/>
        <w:numPr>
          <w:ilvl w:val="0"/>
          <w:numId w:val="26"/>
        </w:numPr>
        <w:ind w:left="426"/>
      </w:pPr>
      <w:r w:rsidRPr="00352654">
        <w:t>Schedule 1 (at the end of the table)</w:t>
      </w:r>
    </w:p>
    <w:p w14:paraId="4EAD293F" w14:textId="77777777" w:rsidR="00F74EF4" w:rsidRPr="00352654" w:rsidRDefault="00F74EF4" w:rsidP="00352654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352654">
        <w:rPr>
          <w:szCs w:val="22"/>
        </w:rPr>
        <w:t>Add:</w:t>
      </w: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6"/>
        <w:gridCol w:w="222"/>
      </w:tblGrid>
      <w:tr w:rsidR="003F1E50" w:rsidRPr="00352654" w14:paraId="21AB0621" w14:textId="77777777" w:rsidTr="003F1E50">
        <w:trPr>
          <w:trHeight w:val="406"/>
        </w:trPr>
        <w:tc>
          <w:tcPr>
            <w:tcW w:w="8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8826" w:type="dxa"/>
              <w:tblBorders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7862"/>
            </w:tblGrid>
            <w:tr w:rsidR="003F1E50" w:rsidRPr="00352654" w14:paraId="78AC853F" w14:textId="77777777" w:rsidTr="005B7696">
              <w:trPr>
                <w:trHeight w:val="416"/>
              </w:trPr>
              <w:tc>
                <w:tcPr>
                  <w:tcW w:w="964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43DE3" w14:textId="452EB12D" w:rsidR="003F1E50" w:rsidRPr="00352654" w:rsidRDefault="003F1E50" w:rsidP="00352654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40EBB" w14:textId="5F774197" w:rsidR="003F1E50" w:rsidRPr="00352654" w:rsidRDefault="003F1E50" w:rsidP="00352654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proofErr w:type="spellStart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Haoust</w:t>
                  </w:r>
                  <w:proofErr w:type="spellEnd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Holdings Pty Ltd </w:t>
                  </w:r>
                </w:p>
                <w:p w14:paraId="55C32404" w14:textId="63CA359A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proofErr w:type="spellStart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Haoust</w:t>
                  </w:r>
                  <w:proofErr w:type="spellEnd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Holdings Pty Ltd </w:t>
                  </w:r>
                </w:p>
                <w:p w14:paraId="5793D4E6" w14:textId="4EB8B34F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Crown Coaches Pty Ltd </w:t>
                  </w:r>
                </w:p>
                <w:p w14:paraId="22334319" w14:textId="480312CF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Crown Hybrid Pty Ltd </w:t>
                  </w:r>
                </w:p>
                <w:p w14:paraId="702D4940" w14:textId="217DAC1C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Australian Sight-Seeing (as in existence from 1977 to 2000)</w:t>
                  </w:r>
                </w:p>
                <w:p w14:paraId="20333CC5" w14:textId="073D7294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Box Hill and Kew Charter Service (as in existence until 1982) </w:t>
                  </w:r>
                </w:p>
                <w:p w14:paraId="04455006" w14:textId="7A5CE858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Hawthorn Bus Service (as in existence from 1967 to 1987)</w:t>
                  </w:r>
                </w:p>
                <w:p w14:paraId="0DCC8AE2" w14:textId="44324392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Hawthorn </w:t>
                  </w:r>
                  <w:proofErr w:type="gramStart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Coaches )as</w:t>
                  </w:r>
                  <w:proofErr w:type="gramEnd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in existence from 1983 to 1987)</w:t>
                  </w:r>
                </w:p>
                <w:p w14:paraId="506A5633" w14:textId="12D7FAE7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Rennie’s Bus Lines (as in existence until 1987)</w:t>
                  </w:r>
                </w:p>
                <w:p w14:paraId="6DAC9AED" w14:textId="21F9FDBB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Whitehorse Bus Service (as in existence until 1982)</w:t>
                  </w:r>
                </w:p>
                <w:p w14:paraId="1232CF8B" w14:textId="28194F2F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Whitehorse Charter Service (as in existence until 1982)</w:t>
                  </w:r>
                </w:p>
                <w:p w14:paraId="798E26C1" w14:textId="0E142700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Willis Bus Service (as in existence until 1987)</w:t>
                  </w:r>
                </w:p>
                <w:p w14:paraId="77970BCC" w14:textId="18A17DDC" w:rsidR="003F1E50" w:rsidRPr="00352654" w:rsidRDefault="003F1E50" w:rsidP="00352654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Yarra Valley Coaches (as in existence from 1989 to 2000)</w:t>
                  </w:r>
                </w:p>
              </w:tc>
            </w:tr>
            <w:tr w:rsidR="003F1E50" w:rsidRPr="00352654" w14:paraId="5193D52B" w14:textId="77777777" w:rsidTr="005B7696">
              <w:trPr>
                <w:trHeight w:val="416"/>
              </w:trPr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0B0B6" w14:textId="2B4FE796" w:rsidR="003F1E50" w:rsidRPr="00352654" w:rsidRDefault="003F1E50" w:rsidP="00352654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46882" w14:textId="77777777" w:rsidR="003F1E50" w:rsidRPr="00352654" w:rsidRDefault="003F1E50" w:rsidP="00352654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Gymnastics NSW Limited</w:t>
                  </w:r>
                </w:p>
                <w:p w14:paraId="2356D798" w14:textId="77777777" w:rsidR="003F1E50" w:rsidRPr="00352654" w:rsidRDefault="003F1E50" w:rsidP="00352654">
                  <w:pPr>
                    <w:pStyle w:val="ListParagraph"/>
                    <w:numPr>
                      <w:ilvl w:val="0"/>
                      <w:numId w:val="28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Gymnastics NSW Limited </w:t>
                  </w:r>
                </w:p>
                <w:p w14:paraId="2FEB828E" w14:textId="3C2E412D" w:rsidR="003F1E50" w:rsidRPr="00352654" w:rsidRDefault="003F1E50" w:rsidP="00352654">
                  <w:pPr>
                    <w:pStyle w:val="ListParagraph"/>
                    <w:numPr>
                      <w:ilvl w:val="0"/>
                      <w:numId w:val="28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New South Wales Gymnastics Association (as in existence from 1948 to 1987) </w:t>
                  </w:r>
                </w:p>
                <w:p w14:paraId="1D07DC1C" w14:textId="2FB9E6AE" w:rsidR="003F1E50" w:rsidRPr="00352654" w:rsidRDefault="003F1E50" w:rsidP="00352654">
                  <w:pPr>
                    <w:pStyle w:val="ListParagraph"/>
                    <w:numPr>
                      <w:ilvl w:val="0"/>
                      <w:numId w:val="28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New South Wales Gymnastics Association Incorporated (as in existence from 1987 to 2020)</w:t>
                  </w:r>
                </w:p>
              </w:tc>
            </w:tr>
            <w:tr w:rsidR="003F1E50" w:rsidRPr="00352654" w14:paraId="18AEBD60" w14:textId="77777777" w:rsidTr="005B7696">
              <w:trPr>
                <w:trHeight w:val="416"/>
              </w:trPr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5B8E6" w14:textId="33742FF9" w:rsidR="003F1E50" w:rsidRPr="00352654" w:rsidRDefault="003F1E50" w:rsidP="00352654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7777E" w14:textId="77777777" w:rsidR="003F1E50" w:rsidRPr="00352654" w:rsidRDefault="003F1E50" w:rsidP="00352654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Penrith Christian School </w:t>
                  </w:r>
                </w:p>
                <w:p w14:paraId="1E37DA19" w14:textId="77777777" w:rsidR="003F1E50" w:rsidRPr="00352654" w:rsidRDefault="003F1E50" w:rsidP="00352654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Penrith Christian School </w:t>
                  </w:r>
                </w:p>
                <w:p w14:paraId="6C732712" w14:textId="5CCEF8BF" w:rsidR="003F1E50" w:rsidRPr="00352654" w:rsidRDefault="003F1E50" w:rsidP="00352654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Heritage Christian School (as in existence from 1983 to 1984)</w:t>
                  </w:r>
                </w:p>
              </w:tc>
            </w:tr>
            <w:tr w:rsidR="003F1E50" w:rsidRPr="00352654" w14:paraId="77ED129B" w14:textId="77777777" w:rsidTr="000368AE">
              <w:trPr>
                <w:trHeight w:val="416"/>
              </w:trPr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3CBA5" w14:textId="0B612C11" w:rsidR="003F1E50" w:rsidRPr="00352654" w:rsidRDefault="003F1E50" w:rsidP="00352654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30A44" w14:textId="3291009D" w:rsidR="003F1E50" w:rsidRPr="00352654" w:rsidRDefault="003F1E50" w:rsidP="00352654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Port Adelaide Football Club Limited</w:t>
                  </w:r>
                </w:p>
                <w:p w14:paraId="7671983D" w14:textId="7E1F9D82" w:rsidR="003F1E50" w:rsidRPr="00352654" w:rsidRDefault="003F1E50" w:rsidP="00352654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Port Adelaide Football Club Limited</w:t>
                  </w:r>
                </w:p>
                <w:p w14:paraId="032EA09D" w14:textId="77777777" w:rsidR="003F1E50" w:rsidRPr="00352654" w:rsidRDefault="003F1E50" w:rsidP="00352654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Port Adelaide Magpies Football Club Inc </w:t>
                  </w:r>
                </w:p>
                <w:p w14:paraId="754E9C69" w14:textId="3914A803" w:rsidR="003F1E50" w:rsidRPr="00352654" w:rsidRDefault="003F1E50" w:rsidP="00352654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Port Adelaide Football &amp; Community Club Incorporated </w:t>
                  </w:r>
                </w:p>
                <w:p w14:paraId="60C81C28" w14:textId="515382B8" w:rsidR="003F1E50" w:rsidRPr="00352654" w:rsidRDefault="003F1E50" w:rsidP="00352654">
                  <w:pPr>
                    <w:pStyle w:val="ListParagraph"/>
                    <w:numPr>
                      <w:ilvl w:val="0"/>
                      <w:numId w:val="30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Power Community Ltd</w:t>
                  </w:r>
                </w:p>
              </w:tc>
            </w:tr>
            <w:tr w:rsidR="003F1E50" w:rsidRPr="00352654" w14:paraId="189CEC4A" w14:textId="77777777" w:rsidTr="000368AE">
              <w:trPr>
                <w:trHeight w:val="983"/>
              </w:trPr>
              <w:tc>
                <w:tcPr>
                  <w:tcW w:w="964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FC09D" w14:textId="29E43C07" w:rsidR="003F1E50" w:rsidRPr="00352654" w:rsidRDefault="003F1E50" w:rsidP="00352654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</w:p>
              </w:tc>
              <w:tc>
                <w:tcPr>
                  <w:tcW w:w="7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7550F" w14:textId="77777777" w:rsidR="003F1E50" w:rsidRPr="00352654" w:rsidRDefault="003F1E50" w:rsidP="00352654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proofErr w:type="spellStart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Youturn</w:t>
                  </w:r>
                  <w:proofErr w:type="spellEnd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Limited </w:t>
                  </w:r>
                </w:p>
                <w:p w14:paraId="2103922F" w14:textId="77777777" w:rsidR="003F1E50" w:rsidRPr="00352654" w:rsidRDefault="003F1E50" w:rsidP="00352654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proofErr w:type="spellStart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Youturn</w:t>
                  </w:r>
                  <w:proofErr w:type="spellEnd"/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Limited </w:t>
                  </w:r>
                </w:p>
                <w:p w14:paraId="783CD3B6" w14:textId="77777777" w:rsidR="003F1E50" w:rsidRPr="00352654" w:rsidRDefault="003F1E50" w:rsidP="00352654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Noosa Youth Service Association Inc. </w:t>
                  </w:r>
                </w:p>
                <w:p w14:paraId="74BD2E0F" w14:textId="7D71607C" w:rsidR="003F1E50" w:rsidRPr="00352654" w:rsidRDefault="003F1E50" w:rsidP="00352654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  <w:ind w:left="390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352654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Caloundra Youth Focus Inc. </w:t>
                  </w:r>
                </w:p>
              </w:tc>
            </w:tr>
          </w:tbl>
          <w:p w14:paraId="55EBBB0C" w14:textId="77777777" w:rsidR="003F1E50" w:rsidRPr="00352654" w:rsidRDefault="003F1E50" w:rsidP="00352654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6" w:type="dxa"/>
            <w:tcBorders>
              <w:left w:val="nil"/>
              <w:right w:val="nil"/>
            </w:tcBorders>
          </w:tcPr>
          <w:p w14:paraId="3D954741" w14:textId="77777777" w:rsidR="003F1E50" w:rsidRPr="00352654" w:rsidRDefault="003F1E50" w:rsidP="00352654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39F17" w14:textId="4E41638F" w:rsidR="003F1E50" w:rsidRPr="00352654" w:rsidRDefault="003F1E50" w:rsidP="00352654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</w:tr>
    </w:tbl>
    <w:p w14:paraId="256B92F0" w14:textId="6CA2772F" w:rsidR="00422D2D" w:rsidRPr="00352654" w:rsidRDefault="00422D2D" w:rsidP="00352654">
      <w:pPr>
        <w:pStyle w:val="ItemHead"/>
        <w:numPr>
          <w:ilvl w:val="0"/>
          <w:numId w:val="26"/>
        </w:numPr>
        <w:ind w:left="426"/>
      </w:pPr>
      <w:r w:rsidRPr="00352654">
        <w:t>Schedule 2 (at the end of the table)</w:t>
      </w:r>
    </w:p>
    <w:p w14:paraId="2AF0BB7C" w14:textId="77777777" w:rsidR="00422D2D" w:rsidRPr="00352654" w:rsidRDefault="00422D2D" w:rsidP="00352654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352654">
        <w:rPr>
          <w:szCs w:val="22"/>
        </w:rPr>
        <w:t>Add: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5407"/>
        <w:gridCol w:w="2530"/>
      </w:tblGrid>
      <w:tr w:rsidR="00073E43" w:rsidRPr="00352654" w14:paraId="0D8396D6" w14:textId="77777777" w:rsidTr="008726D9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8386" w14:textId="373224E2" w:rsidR="00073E43" w:rsidRPr="00352654" w:rsidRDefault="00F26427" w:rsidP="00352654">
            <w:pPr>
              <w:pStyle w:val="Item"/>
            </w:pPr>
            <w:r w:rsidRPr="00352654">
              <w:t>101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8F7B" w14:textId="79BA8E2F" w:rsidR="00073E43" w:rsidRPr="00352654" w:rsidRDefault="00977815" w:rsidP="00352654">
            <w:pPr>
              <w:pStyle w:val="Item"/>
            </w:pPr>
            <w:r w:rsidRPr="00352654">
              <w:t xml:space="preserve">North Lodge Swimming Academy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5FC9" w14:textId="1C8DA3D1" w:rsidR="00073E43" w:rsidRPr="00352654" w:rsidRDefault="000A170A" w:rsidP="00352654">
            <w:pPr>
              <w:pStyle w:val="Item"/>
            </w:pPr>
            <w:r w:rsidRPr="00352654">
              <w:t>V</w:t>
            </w:r>
            <w:r w:rsidR="008726D9" w:rsidRPr="00352654">
              <w:t>ictoria</w:t>
            </w:r>
          </w:p>
        </w:tc>
      </w:tr>
      <w:tr w:rsidR="00073E43" w:rsidRPr="00352654" w14:paraId="6E7D1E59" w14:textId="77777777" w:rsidTr="008726D9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4A1D" w14:textId="6657A5C3" w:rsidR="00073E43" w:rsidRPr="00352654" w:rsidRDefault="000A170A" w:rsidP="00352654">
            <w:pPr>
              <w:pStyle w:val="Item"/>
            </w:pPr>
            <w:r w:rsidRPr="00352654">
              <w:t>102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011E" w14:textId="5D7FA281" w:rsidR="00073E43" w:rsidRPr="00352654" w:rsidRDefault="000A170A" w:rsidP="00352654">
            <w:pPr>
              <w:pStyle w:val="Item"/>
            </w:pPr>
            <w:r w:rsidRPr="00352654">
              <w:t xml:space="preserve">Armadale Youth Accommodation Services Inc.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B9C9" w14:textId="38766A86" w:rsidR="00073E43" w:rsidRPr="00352654" w:rsidRDefault="000A170A" w:rsidP="00352654">
            <w:pPr>
              <w:pStyle w:val="Item"/>
            </w:pPr>
            <w:r w:rsidRPr="00352654">
              <w:t>W</w:t>
            </w:r>
            <w:r w:rsidR="008726D9" w:rsidRPr="00352654">
              <w:t xml:space="preserve">estern Australia </w:t>
            </w:r>
          </w:p>
        </w:tc>
      </w:tr>
    </w:tbl>
    <w:p w14:paraId="03306597" w14:textId="77777777" w:rsidR="00643AA8" w:rsidRPr="00352654" w:rsidRDefault="00643AA8" w:rsidP="00352654">
      <w:pPr>
        <w:pStyle w:val="Item"/>
      </w:pPr>
    </w:p>
    <w:p w14:paraId="5B4D0F15" w14:textId="7927D59F" w:rsidR="00B9305E" w:rsidRPr="00352654" w:rsidRDefault="00B9305E" w:rsidP="00352654">
      <w:pPr>
        <w:pStyle w:val="ItemHead"/>
        <w:numPr>
          <w:ilvl w:val="0"/>
          <w:numId w:val="26"/>
        </w:numPr>
        <w:ind w:left="426"/>
      </w:pPr>
      <w:r w:rsidRPr="00352654">
        <w:t>Schedule 3 (at the end of the table)</w:t>
      </w:r>
    </w:p>
    <w:p w14:paraId="364874CB" w14:textId="77777777" w:rsidR="00B9305E" w:rsidRPr="00352654" w:rsidRDefault="00B9305E" w:rsidP="00352654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352654">
        <w:rPr>
          <w:szCs w:val="22"/>
        </w:rPr>
        <w:t>Add: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5407"/>
        <w:gridCol w:w="2530"/>
      </w:tblGrid>
      <w:tr w:rsidR="00465142" w:rsidRPr="00352654" w14:paraId="5AA44EF8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8DD6" w14:textId="5D1789C2" w:rsidR="00F26427" w:rsidRPr="00352654" w:rsidRDefault="00F26427" w:rsidP="00352654">
            <w:pPr>
              <w:pStyle w:val="Item"/>
            </w:pPr>
            <w:r w:rsidRPr="00352654">
              <w:lastRenderedPageBreak/>
              <w:t>125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46D2" w14:textId="5E2B7190" w:rsidR="00F26427" w:rsidRPr="00352654" w:rsidRDefault="0079650E" w:rsidP="00352654">
            <w:pPr>
              <w:pStyle w:val="Item"/>
            </w:pPr>
            <w:r w:rsidRPr="00352654">
              <w:t xml:space="preserve">David’s Junior Riding School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DEB3" w14:textId="469EE7BC" w:rsidR="00F26427" w:rsidRPr="00352654" w:rsidRDefault="0079650E" w:rsidP="00352654">
            <w:pPr>
              <w:pStyle w:val="Item"/>
            </w:pPr>
            <w:r w:rsidRPr="00352654">
              <w:t xml:space="preserve">Commonwealth </w:t>
            </w:r>
          </w:p>
        </w:tc>
      </w:tr>
      <w:tr w:rsidR="00465142" w:rsidRPr="00352654" w14:paraId="7FEA689F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670B" w14:textId="2672D8FA" w:rsidR="00F26427" w:rsidRPr="00352654" w:rsidRDefault="0079650E" w:rsidP="00352654">
            <w:pPr>
              <w:pStyle w:val="Item"/>
            </w:pPr>
            <w:r w:rsidRPr="00352654">
              <w:t>126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00DE" w14:textId="269E2538" w:rsidR="00F26427" w:rsidRPr="00352654" w:rsidRDefault="0079650E" w:rsidP="00352654">
            <w:pPr>
              <w:pStyle w:val="Item"/>
            </w:pPr>
            <w:r w:rsidRPr="00352654">
              <w:t xml:space="preserve">Bel-Air Squash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FF79" w14:textId="3B84AF5C" w:rsidR="00F26427" w:rsidRPr="00352654" w:rsidRDefault="0079650E" w:rsidP="00352654">
            <w:pPr>
              <w:pStyle w:val="Item"/>
            </w:pPr>
            <w:r w:rsidRPr="00352654">
              <w:t>N</w:t>
            </w:r>
            <w:r w:rsidR="008726D9" w:rsidRPr="00352654">
              <w:t xml:space="preserve">ew </w:t>
            </w:r>
            <w:r w:rsidRPr="00352654">
              <w:t>S</w:t>
            </w:r>
            <w:r w:rsidR="008726D9" w:rsidRPr="00352654">
              <w:t xml:space="preserve">outh </w:t>
            </w:r>
            <w:r w:rsidRPr="00352654">
              <w:t>W</w:t>
            </w:r>
            <w:r w:rsidR="00D15843" w:rsidRPr="00352654">
              <w:t xml:space="preserve">ales </w:t>
            </w:r>
          </w:p>
        </w:tc>
      </w:tr>
      <w:tr w:rsidR="00465142" w:rsidRPr="00352654" w14:paraId="0A4A315B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8748" w14:textId="619601E8" w:rsidR="00F26427" w:rsidRPr="00352654" w:rsidRDefault="0079650E" w:rsidP="00352654">
            <w:pPr>
              <w:pStyle w:val="Item"/>
            </w:pPr>
            <w:r w:rsidRPr="00352654">
              <w:t>127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C82D" w14:textId="2153D337" w:rsidR="00F26427" w:rsidRPr="00352654" w:rsidRDefault="0079650E" w:rsidP="00352654">
            <w:pPr>
              <w:pStyle w:val="Item"/>
            </w:pPr>
            <w:r w:rsidRPr="00352654">
              <w:t xml:space="preserve">Bundy Bowl Pty Ltd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12DB" w14:textId="47A5A3BB" w:rsidR="00F26427" w:rsidRPr="00352654" w:rsidRDefault="00D15843" w:rsidP="00352654">
            <w:pPr>
              <w:pStyle w:val="Item"/>
            </w:pPr>
            <w:r w:rsidRPr="00352654">
              <w:t xml:space="preserve">Queensland </w:t>
            </w:r>
          </w:p>
        </w:tc>
      </w:tr>
      <w:tr w:rsidR="00465142" w:rsidRPr="00352654" w14:paraId="64D47211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2E2C" w14:textId="71443943" w:rsidR="00F26427" w:rsidRPr="00352654" w:rsidRDefault="0079650E" w:rsidP="00352654">
            <w:pPr>
              <w:pStyle w:val="Item"/>
            </w:pPr>
            <w:r w:rsidRPr="00352654">
              <w:t>128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3E14" w14:textId="187E7337" w:rsidR="00F26427" w:rsidRPr="00352654" w:rsidRDefault="0079650E" w:rsidP="00352654">
            <w:pPr>
              <w:pStyle w:val="Item"/>
            </w:pPr>
            <w:r w:rsidRPr="00352654">
              <w:t xml:space="preserve">Playground and Recreation Association of Queensland Inc.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54EB" w14:textId="79084746" w:rsidR="00F26427" w:rsidRPr="00352654" w:rsidRDefault="00D15843" w:rsidP="00352654">
            <w:pPr>
              <w:pStyle w:val="Item"/>
            </w:pPr>
            <w:r w:rsidRPr="00352654">
              <w:t xml:space="preserve">Queensland </w:t>
            </w:r>
          </w:p>
        </w:tc>
      </w:tr>
      <w:tr w:rsidR="00465142" w:rsidRPr="00352654" w14:paraId="270049BA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E6F1" w14:textId="702EA74D" w:rsidR="00F26427" w:rsidRPr="00352654" w:rsidRDefault="0079650E" w:rsidP="00352654">
            <w:pPr>
              <w:pStyle w:val="Item"/>
            </w:pPr>
            <w:r w:rsidRPr="00352654">
              <w:t xml:space="preserve">129 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38D" w14:textId="25D425C6" w:rsidR="00F26427" w:rsidRPr="00352654" w:rsidRDefault="00465142" w:rsidP="00352654">
            <w:pPr>
              <w:pStyle w:val="Item"/>
            </w:pPr>
            <w:r w:rsidRPr="00352654">
              <w:t xml:space="preserve">Colebrook Home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668E" w14:textId="4E7D37AC" w:rsidR="00F26427" w:rsidRPr="00352654" w:rsidRDefault="00465142" w:rsidP="00352654">
            <w:pPr>
              <w:pStyle w:val="Item"/>
            </w:pPr>
            <w:r w:rsidRPr="00352654">
              <w:t>S</w:t>
            </w:r>
            <w:r w:rsidR="00D15843" w:rsidRPr="00352654">
              <w:t xml:space="preserve">outh Australia </w:t>
            </w:r>
          </w:p>
        </w:tc>
      </w:tr>
      <w:tr w:rsidR="00465142" w:rsidRPr="00352654" w14:paraId="7D372C33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2CE0" w14:textId="4B638348" w:rsidR="00F26427" w:rsidRPr="00352654" w:rsidRDefault="00465142" w:rsidP="00352654">
            <w:pPr>
              <w:pStyle w:val="Item"/>
            </w:pPr>
            <w:r w:rsidRPr="00352654">
              <w:t>130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7214" w14:textId="4B776D55" w:rsidR="00F26427" w:rsidRPr="00352654" w:rsidRDefault="00465142" w:rsidP="00352654">
            <w:pPr>
              <w:pStyle w:val="Item"/>
            </w:pPr>
            <w:r w:rsidRPr="00352654">
              <w:t xml:space="preserve">Finniss Springs Mission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47E6" w14:textId="189AE6F7" w:rsidR="00F26427" w:rsidRPr="00352654" w:rsidRDefault="00465142" w:rsidP="00352654">
            <w:pPr>
              <w:pStyle w:val="Item"/>
            </w:pPr>
            <w:r w:rsidRPr="00352654">
              <w:t>S</w:t>
            </w:r>
            <w:r w:rsidR="00D15843" w:rsidRPr="00352654">
              <w:t xml:space="preserve">outh Australia </w:t>
            </w:r>
          </w:p>
        </w:tc>
      </w:tr>
      <w:tr w:rsidR="00465142" w:rsidRPr="00352654" w14:paraId="294FAD50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53A" w14:textId="57CFD8AD" w:rsidR="00F26427" w:rsidRPr="00352654" w:rsidRDefault="00465142" w:rsidP="00352654">
            <w:pPr>
              <w:pStyle w:val="Item"/>
            </w:pPr>
            <w:r w:rsidRPr="00352654">
              <w:t>131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6FEB" w14:textId="66F6146A" w:rsidR="00F26427" w:rsidRPr="00352654" w:rsidRDefault="00465142" w:rsidP="00352654">
            <w:pPr>
              <w:pStyle w:val="Item"/>
            </w:pPr>
            <w:r w:rsidRPr="00352654">
              <w:t xml:space="preserve">Gerard Mission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8003" w14:textId="710B4F45" w:rsidR="00F26427" w:rsidRPr="00352654" w:rsidRDefault="00465142" w:rsidP="00352654">
            <w:pPr>
              <w:pStyle w:val="Item"/>
            </w:pPr>
            <w:r w:rsidRPr="00352654">
              <w:t>S</w:t>
            </w:r>
            <w:r w:rsidR="00D15843" w:rsidRPr="00352654">
              <w:t xml:space="preserve">outh Australia </w:t>
            </w:r>
          </w:p>
        </w:tc>
      </w:tr>
      <w:tr w:rsidR="00465142" w:rsidRPr="00352654" w14:paraId="6D8E393B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8EB5" w14:textId="2954A943" w:rsidR="00F26427" w:rsidRPr="00352654" w:rsidRDefault="00465142" w:rsidP="00352654">
            <w:pPr>
              <w:pStyle w:val="Item"/>
            </w:pPr>
            <w:r w:rsidRPr="00352654">
              <w:t>132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BE1" w14:textId="190798BE" w:rsidR="00F26427" w:rsidRPr="00352654" w:rsidRDefault="00465142" w:rsidP="00352654">
            <w:pPr>
              <w:pStyle w:val="Item"/>
            </w:pPr>
            <w:r w:rsidRPr="00352654">
              <w:t xml:space="preserve">Gerard Mission Children’s Dormitory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F6C2" w14:textId="62B0D17E" w:rsidR="00F26427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465142" w:rsidRPr="00352654" w14:paraId="468C434D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D416" w14:textId="0162DF28" w:rsidR="00465142" w:rsidRPr="00352654" w:rsidRDefault="00465142" w:rsidP="00352654">
            <w:pPr>
              <w:pStyle w:val="Item"/>
            </w:pPr>
            <w:r w:rsidRPr="00352654">
              <w:t>133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0C3C" w14:textId="11824A25" w:rsidR="00465142" w:rsidRPr="00352654" w:rsidRDefault="00465142" w:rsidP="00352654">
            <w:pPr>
              <w:pStyle w:val="Item"/>
            </w:pPr>
            <w:r w:rsidRPr="00352654">
              <w:t xml:space="preserve">Kali Boys’ Hostel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3522" w14:textId="27244B3F" w:rsidR="00465142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465142" w:rsidRPr="00352654" w14:paraId="353E20E2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6B44" w14:textId="2ECCB096" w:rsidR="00465142" w:rsidRPr="00352654" w:rsidRDefault="00465142" w:rsidP="00352654">
            <w:pPr>
              <w:pStyle w:val="Item"/>
            </w:pPr>
            <w:r w:rsidRPr="00352654">
              <w:t>134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14A1" w14:textId="14875C4A" w:rsidR="00465142" w:rsidRPr="00352654" w:rsidRDefault="00465142" w:rsidP="00352654">
            <w:pPr>
              <w:pStyle w:val="Item"/>
            </w:pPr>
            <w:proofErr w:type="spellStart"/>
            <w:r w:rsidRPr="00352654">
              <w:t>Nepabunna</w:t>
            </w:r>
            <w:proofErr w:type="spellEnd"/>
            <w:r w:rsidRPr="00352654">
              <w:t xml:space="preserve"> Mission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20F4" w14:textId="5BFE72D4" w:rsidR="00465142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465142" w:rsidRPr="00352654" w14:paraId="579D91F9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6F63" w14:textId="5550074D" w:rsidR="00465142" w:rsidRPr="00352654" w:rsidRDefault="00465142" w:rsidP="00352654">
            <w:pPr>
              <w:pStyle w:val="Item"/>
            </w:pPr>
            <w:r w:rsidRPr="00352654">
              <w:t>135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FF23" w14:textId="0D690871" w:rsidR="00465142" w:rsidRPr="00352654" w:rsidRDefault="00465142" w:rsidP="00352654">
            <w:pPr>
              <w:pStyle w:val="Item"/>
            </w:pPr>
            <w:r w:rsidRPr="00352654">
              <w:t>Oodnadatta Children’s Home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90D9" w14:textId="2DABD763" w:rsidR="00465142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465142" w:rsidRPr="00352654" w14:paraId="7D85264C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8642" w14:textId="0972813C" w:rsidR="00465142" w:rsidRPr="00352654" w:rsidRDefault="00465142" w:rsidP="00352654">
            <w:pPr>
              <w:pStyle w:val="Item"/>
            </w:pPr>
            <w:r w:rsidRPr="00352654">
              <w:t xml:space="preserve">136 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4F7E" w14:textId="1E6828EB" w:rsidR="00465142" w:rsidRPr="00352654" w:rsidRDefault="00933C4C" w:rsidP="00352654">
            <w:pPr>
              <w:pStyle w:val="Item"/>
            </w:pPr>
            <w:r w:rsidRPr="00352654">
              <w:t xml:space="preserve">Ooldea Mission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737B" w14:textId="72400760" w:rsidR="00465142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933C4C" w:rsidRPr="00352654" w14:paraId="076E86F1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0084" w14:textId="7A579F61" w:rsidR="00933C4C" w:rsidRPr="00352654" w:rsidRDefault="00933C4C" w:rsidP="00352654">
            <w:pPr>
              <w:pStyle w:val="Item"/>
            </w:pPr>
            <w:r w:rsidRPr="00352654">
              <w:t xml:space="preserve">137 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8F82" w14:textId="131373B4" w:rsidR="00933C4C" w:rsidRPr="00352654" w:rsidRDefault="00933C4C" w:rsidP="00352654">
            <w:pPr>
              <w:pStyle w:val="Item"/>
            </w:pPr>
            <w:r w:rsidRPr="00352654">
              <w:t xml:space="preserve">Para Hills Gymnastics Club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59F9" w14:textId="30AA9538" w:rsidR="00933C4C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933C4C" w:rsidRPr="00352654" w14:paraId="07102849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34BA" w14:textId="7946A0F4" w:rsidR="00933C4C" w:rsidRPr="00352654" w:rsidRDefault="00933C4C" w:rsidP="00352654">
            <w:pPr>
              <w:pStyle w:val="Item"/>
            </w:pPr>
            <w:r w:rsidRPr="00352654">
              <w:t>138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660" w14:textId="46172E2C" w:rsidR="00933C4C" w:rsidRPr="00352654" w:rsidRDefault="00933C4C" w:rsidP="00352654">
            <w:pPr>
              <w:pStyle w:val="Item"/>
            </w:pPr>
            <w:r w:rsidRPr="00352654">
              <w:t xml:space="preserve">Swan Reach Mission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FA32" w14:textId="669BC8A4" w:rsidR="00933C4C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933C4C" w:rsidRPr="00352654" w14:paraId="7FFDB40D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94CF" w14:textId="5392546A" w:rsidR="00933C4C" w:rsidRPr="00352654" w:rsidRDefault="00933C4C" w:rsidP="00352654">
            <w:pPr>
              <w:pStyle w:val="Item"/>
            </w:pPr>
            <w:r w:rsidRPr="00352654">
              <w:t>139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A2D1" w14:textId="66A1FD4D" w:rsidR="00933C4C" w:rsidRPr="00352654" w:rsidRDefault="00933C4C" w:rsidP="00352654">
            <w:pPr>
              <w:pStyle w:val="Item"/>
            </w:pPr>
            <w:proofErr w:type="spellStart"/>
            <w:r w:rsidRPr="00352654">
              <w:t>Tanderra</w:t>
            </w:r>
            <w:proofErr w:type="spellEnd"/>
            <w:r w:rsidRPr="00352654">
              <w:t xml:space="preserve"> Girls Home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E8B1" w14:textId="55E69837" w:rsidR="00933C4C" w:rsidRPr="00352654" w:rsidRDefault="00D15843" w:rsidP="00352654">
            <w:pPr>
              <w:pStyle w:val="Item"/>
            </w:pPr>
            <w:r w:rsidRPr="00352654">
              <w:t>South Australia</w:t>
            </w:r>
          </w:p>
        </w:tc>
      </w:tr>
      <w:tr w:rsidR="00933C4C" w:rsidRPr="00352654" w14:paraId="0F0065AC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5100" w14:textId="3D65CBE2" w:rsidR="00933C4C" w:rsidRPr="00352654" w:rsidRDefault="00933C4C" w:rsidP="00352654">
            <w:pPr>
              <w:pStyle w:val="Item"/>
            </w:pPr>
            <w:r w:rsidRPr="00352654">
              <w:t xml:space="preserve">140 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3048" w14:textId="40C3091C" w:rsidR="00933C4C" w:rsidRPr="00352654" w:rsidRDefault="00933C4C" w:rsidP="00352654">
            <w:pPr>
              <w:pStyle w:val="Item"/>
            </w:pPr>
            <w:r w:rsidRPr="00352654">
              <w:t>Launceston Girl’s Home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3EB5" w14:textId="62190243" w:rsidR="00933C4C" w:rsidRPr="00352654" w:rsidRDefault="00933C4C" w:rsidP="00352654">
            <w:pPr>
              <w:pStyle w:val="Item"/>
            </w:pPr>
            <w:r w:rsidRPr="00352654">
              <w:t>T</w:t>
            </w:r>
            <w:r w:rsidR="00D15843" w:rsidRPr="00352654">
              <w:t xml:space="preserve">asmania </w:t>
            </w:r>
          </w:p>
        </w:tc>
      </w:tr>
      <w:tr w:rsidR="00933C4C" w:rsidRPr="00352654" w14:paraId="3D0AB3B8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7A78" w14:textId="2E038F45" w:rsidR="00933C4C" w:rsidRPr="00352654" w:rsidRDefault="00933C4C" w:rsidP="00352654">
            <w:pPr>
              <w:pStyle w:val="Item"/>
            </w:pPr>
            <w:r w:rsidRPr="00352654">
              <w:t>141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3824" w14:textId="711442DB" w:rsidR="00933C4C" w:rsidRPr="00352654" w:rsidRDefault="00933C4C" w:rsidP="00352654">
            <w:pPr>
              <w:pStyle w:val="Item"/>
            </w:pPr>
            <w:r w:rsidRPr="00352654">
              <w:t xml:space="preserve">Tasmanian Association for Mental Health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A229" w14:textId="217B21B4" w:rsidR="00933C4C" w:rsidRPr="00352654" w:rsidRDefault="00933C4C" w:rsidP="00352654">
            <w:pPr>
              <w:pStyle w:val="Item"/>
            </w:pPr>
            <w:r w:rsidRPr="00352654">
              <w:t>T</w:t>
            </w:r>
            <w:r w:rsidR="00D15843" w:rsidRPr="00352654">
              <w:t xml:space="preserve">asmania </w:t>
            </w:r>
          </w:p>
        </w:tc>
      </w:tr>
      <w:tr w:rsidR="00933C4C" w:rsidRPr="00352654" w14:paraId="754FEA9E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6096" w14:textId="54EBBF14" w:rsidR="00933C4C" w:rsidRPr="00352654" w:rsidRDefault="00933C4C" w:rsidP="00352654">
            <w:pPr>
              <w:pStyle w:val="Item"/>
            </w:pPr>
            <w:r w:rsidRPr="00352654">
              <w:t>142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10BD" w14:textId="798A8F30" w:rsidR="00933C4C" w:rsidRPr="00352654" w:rsidRDefault="00933C4C" w:rsidP="00352654">
            <w:pPr>
              <w:pStyle w:val="Item"/>
            </w:pPr>
            <w:r w:rsidRPr="00352654">
              <w:t>Ascension College Inc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0FFB" w14:textId="4AE7EC57" w:rsidR="00933C4C" w:rsidRPr="00352654" w:rsidRDefault="00933C4C" w:rsidP="00352654">
            <w:pPr>
              <w:pStyle w:val="Item"/>
            </w:pPr>
            <w:r w:rsidRPr="00352654">
              <w:t>V</w:t>
            </w:r>
            <w:r w:rsidR="00D15843" w:rsidRPr="00352654">
              <w:t xml:space="preserve">ictoria </w:t>
            </w:r>
          </w:p>
        </w:tc>
      </w:tr>
      <w:tr w:rsidR="00933C4C" w:rsidRPr="00352654" w14:paraId="18169835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9279" w14:textId="34925114" w:rsidR="00933C4C" w:rsidRPr="00352654" w:rsidRDefault="00933C4C" w:rsidP="00352654">
            <w:pPr>
              <w:pStyle w:val="Item"/>
            </w:pPr>
            <w:r w:rsidRPr="00352654">
              <w:t>143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1EF" w14:textId="58A06E13" w:rsidR="00933C4C" w:rsidRPr="00352654" w:rsidRDefault="00933C4C" w:rsidP="00352654">
            <w:pPr>
              <w:pStyle w:val="Item"/>
            </w:pPr>
            <w:r w:rsidRPr="00352654">
              <w:t>No</w:t>
            </w:r>
            <w:r w:rsidR="00977815" w:rsidRPr="00352654">
              <w:t xml:space="preserve">rth Lodge Swimming Academy 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DFE8" w14:textId="7EA37A31" w:rsidR="00933C4C" w:rsidRPr="00352654" w:rsidRDefault="00977815" w:rsidP="00352654">
            <w:pPr>
              <w:pStyle w:val="Item"/>
            </w:pPr>
            <w:r w:rsidRPr="00352654">
              <w:t>V</w:t>
            </w:r>
            <w:r w:rsidR="00D15843" w:rsidRPr="00352654">
              <w:t xml:space="preserve">ictoria </w:t>
            </w:r>
          </w:p>
        </w:tc>
      </w:tr>
      <w:tr w:rsidR="00977815" w:rsidRPr="00352654" w14:paraId="7B822266" w14:textId="77777777" w:rsidTr="00D15843">
        <w:trPr>
          <w:tblHeader/>
        </w:trPr>
        <w:tc>
          <w:tcPr>
            <w:tcW w:w="6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631D" w14:textId="52F73E5D" w:rsidR="00977815" w:rsidRPr="00352654" w:rsidRDefault="00977815" w:rsidP="00352654">
            <w:pPr>
              <w:pStyle w:val="Item"/>
            </w:pPr>
            <w:r w:rsidRPr="00352654">
              <w:t>144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00D7" w14:textId="389F300F" w:rsidR="00977815" w:rsidRPr="00352654" w:rsidRDefault="00977815" w:rsidP="00352654">
            <w:pPr>
              <w:pStyle w:val="Item"/>
            </w:pPr>
            <w:r w:rsidRPr="00352654">
              <w:t>Armadale Youth Accommodation Services Inc.</w:t>
            </w:r>
          </w:p>
        </w:tc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FF83" w14:textId="041458B6" w:rsidR="00977815" w:rsidRPr="00352654" w:rsidRDefault="00977815" w:rsidP="00352654">
            <w:pPr>
              <w:pStyle w:val="Item"/>
            </w:pPr>
            <w:r w:rsidRPr="00352654">
              <w:t>W</w:t>
            </w:r>
            <w:r w:rsidR="00D15843" w:rsidRPr="00352654">
              <w:t xml:space="preserve">estern Australia </w:t>
            </w:r>
          </w:p>
        </w:tc>
      </w:tr>
    </w:tbl>
    <w:p w14:paraId="31147012" w14:textId="77777777" w:rsidR="009F0415" w:rsidRPr="00352654" w:rsidRDefault="009F0415" w:rsidP="00352654">
      <w:pPr>
        <w:pStyle w:val="Item"/>
        <w:ind w:left="0"/>
      </w:pPr>
    </w:p>
    <w:p w14:paraId="66FBB5CA" w14:textId="3D3E1139" w:rsidR="00B9305E" w:rsidRPr="00352654" w:rsidRDefault="00B9305E" w:rsidP="00352654">
      <w:pPr>
        <w:pStyle w:val="ItemHead"/>
        <w:numPr>
          <w:ilvl w:val="0"/>
          <w:numId w:val="26"/>
        </w:numPr>
        <w:ind w:left="426"/>
      </w:pPr>
      <w:r w:rsidRPr="00352654">
        <w:t>Schedule 4 (at the end of the table)</w:t>
      </w:r>
    </w:p>
    <w:p w14:paraId="6179FD98" w14:textId="77777777" w:rsidR="00B9305E" w:rsidRPr="00352654" w:rsidRDefault="00B9305E" w:rsidP="00352654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352654">
        <w:rPr>
          <w:szCs w:val="22"/>
        </w:rPr>
        <w:t>Add: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5151"/>
        <w:gridCol w:w="2090"/>
      </w:tblGrid>
      <w:tr w:rsidR="00FA2CBD" w:rsidRPr="00352654" w14:paraId="3524A0BA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5C3B" w14:textId="65B2E9D8" w:rsidR="00F26427" w:rsidRPr="00352654" w:rsidRDefault="00F26427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1D59" w14:textId="6D6A2558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Tomaree</w:t>
            </w:r>
            <w:proofErr w:type="spellEnd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Board of Christian Education Incorporated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B7F9" w14:textId="6B1CDF6B" w:rsidR="00F26427" w:rsidRPr="00352654" w:rsidRDefault="000A170A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="00D15843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ew South Wales </w:t>
            </w:r>
          </w:p>
        </w:tc>
      </w:tr>
      <w:tr w:rsidR="00FA2CBD" w:rsidRPr="00352654" w14:paraId="1CED843D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CE2B" w14:textId="71E4BB46" w:rsidR="00F26427" w:rsidRPr="00352654" w:rsidRDefault="000A170A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3638" w14:textId="3D61939D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Anne Street Christian Assembly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B9B8" w14:textId="47C31EB9" w:rsidR="00F26427" w:rsidRPr="00352654" w:rsidRDefault="000A170A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Q</w:t>
            </w:r>
            <w:r w:rsidR="00D15843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ueensland </w:t>
            </w:r>
          </w:p>
        </w:tc>
      </w:tr>
      <w:tr w:rsidR="00FA2CBD" w:rsidRPr="00352654" w14:paraId="22D8178E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DB12" w14:textId="5848FDCA" w:rsidR="00F26427" w:rsidRPr="00352654" w:rsidRDefault="000A170A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233F" w14:textId="2DC7B705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Bribie Island Church of Christ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FC54" w14:textId="3C6A9DE5" w:rsidR="00F26427" w:rsidRPr="00352654" w:rsidRDefault="000A170A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Q</w:t>
            </w:r>
            <w:r w:rsidR="00D15843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ueensland </w:t>
            </w:r>
          </w:p>
        </w:tc>
      </w:tr>
      <w:tr w:rsidR="00FA2CBD" w:rsidRPr="00352654" w14:paraId="26BBF558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71EF" w14:textId="528348BA" w:rsidR="00F26427" w:rsidRPr="00352654" w:rsidRDefault="000A170A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14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C561" w14:textId="34027946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Lowood Church of Christ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CEC4" w14:textId="1EEBBA02" w:rsidR="00F26427" w:rsidRPr="00352654" w:rsidRDefault="00D15843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Queensland </w:t>
            </w:r>
          </w:p>
        </w:tc>
      </w:tr>
      <w:tr w:rsidR="00FA2CBD" w:rsidRPr="00352654" w14:paraId="7749741C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F708" w14:textId="15FC1CF4" w:rsidR="00F26427" w:rsidRPr="00352654" w:rsidRDefault="000A170A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9B03" w14:textId="24BC7B3B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Ngubung</w:t>
            </w:r>
            <w:proofErr w:type="spellEnd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Dawang</w:t>
            </w:r>
            <w:proofErr w:type="spellEnd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Goldenbell</w:t>
            </w:r>
            <w:proofErr w:type="spellEnd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Family Ministry 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A945" w14:textId="736EEB41" w:rsidR="00F26427" w:rsidRPr="00352654" w:rsidRDefault="000A170A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W</w:t>
            </w:r>
            <w:r w:rsidR="00D15843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estern Australia </w:t>
            </w:r>
          </w:p>
        </w:tc>
      </w:tr>
      <w:tr w:rsidR="00FA2CBD" w:rsidRPr="00F26427" w14:paraId="20CD9A1F" w14:textId="77777777" w:rsidTr="00D15843">
        <w:trPr>
          <w:tblHeader/>
        </w:trPr>
        <w:tc>
          <w:tcPr>
            <w:tcW w:w="10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148" w14:textId="3D4A9A47" w:rsidR="00F26427" w:rsidRPr="00352654" w:rsidRDefault="000A170A" w:rsidP="00352654">
            <w:pPr>
              <w:pStyle w:val="ItemHead"/>
              <w:spacing w:before="80"/>
              <w:ind w:left="888" w:hanging="14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1257" w14:textId="101EE977" w:rsidR="00F26427" w:rsidRPr="00352654" w:rsidRDefault="000A170A" w:rsidP="00352654">
            <w:pPr>
              <w:pStyle w:val="ItemHead"/>
              <w:spacing w:before="8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Winjan</w:t>
            </w:r>
            <w:proofErr w:type="spellEnd"/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Aboriginal </w:t>
            </w:r>
            <w:r w:rsidR="0070022B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Corporation 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95FB" w14:textId="3AFE063A" w:rsidR="00F26427" w:rsidRPr="00F26427" w:rsidRDefault="0070022B" w:rsidP="00352654">
            <w:pPr>
              <w:pStyle w:val="ItemHead"/>
              <w:spacing w:before="80"/>
              <w:ind w:left="788" w:hanging="68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W</w:t>
            </w:r>
            <w:r w:rsidR="00D15843" w:rsidRPr="00352654">
              <w:rPr>
                <w:rFonts w:ascii="Times New Roman" w:hAnsi="Times New Roman"/>
                <w:b w:val="0"/>
                <w:bCs/>
                <w:sz w:val="22"/>
                <w:szCs w:val="22"/>
              </w:rPr>
              <w:t>estern Australia</w:t>
            </w:r>
            <w:r w:rsidR="00D158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4A20CA3F" w14:textId="77777777" w:rsidR="00B9305E" w:rsidRPr="00B9305E" w:rsidRDefault="00B9305E" w:rsidP="00352654">
      <w:pPr>
        <w:pStyle w:val="ItemHead"/>
      </w:pPr>
    </w:p>
    <w:sectPr w:rsidR="00B9305E" w:rsidRPr="00B9305E" w:rsidSect="00872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CE0B" w14:textId="77777777" w:rsidR="00B501B0" w:rsidRDefault="00B501B0" w:rsidP="00B04ED8">
      <w:pPr>
        <w:spacing w:line="240" w:lineRule="auto"/>
      </w:pPr>
      <w:r>
        <w:separator/>
      </w:r>
    </w:p>
  </w:endnote>
  <w:endnote w:type="continuationSeparator" w:id="0">
    <w:p w14:paraId="798FAEC2" w14:textId="77777777" w:rsidR="00B501B0" w:rsidRDefault="00B501B0" w:rsidP="00B04ED8">
      <w:pPr>
        <w:spacing w:line="240" w:lineRule="auto"/>
      </w:pPr>
      <w:r>
        <w:continuationSeparator/>
      </w:r>
    </w:p>
  </w:endnote>
  <w:endnote w:type="continuationNotice" w:id="1">
    <w:p w14:paraId="101624E3" w14:textId="77777777" w:rsidR="00B501B0" w:rsidRDefault="00B501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2CC8F712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2F19">
            <w:rPr>
              <w:i/>
              <w:noProof/>
              <w:sz w:val="18"/>
            </w:rPr>
            <w:t>National Redress Scheme for Institutional Child Sexual Abuse Amendment (Combining Redress Declarations)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7132B335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</w:t>
          </w:r>
          <w:r w:rsidR="001D0A23">
            <w:rPr>
              <w:i/>
              <w:sz w:val="18"/>
            </w:rPr>
            <w:t>2025 Measures No</w:t>
          </w:r>
          <w:r w:rsidR="00D70E28">
            <w:rPr>
              <w:i/>
              <w:sz w:val="18"/>
            </w:rPr>
            <w:t>.</w:t>
          </w:r>
          <w:r w:rsidR="001D0A23">
            <w:rPr>
              <w:i/>
              <w:sz w:val="18"/>
            </w:rPr>
            <w:t xml:space="preserve"> 4</w:t>
          </w:r>
          <w:r w:rsidR="006834F9">
            <w:rPr>
              <w:i/>
              <w:sz w:val="18"/>
            </w:rPr>
            <w:t>) Declaration 202</w:t>
          </w:r>
          <w:r w:rsidR="00406280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038A9712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</w:t>
          </w:r>
          <w:r w:rsidR="001D0A23">
            <w:rPr>
              <w:i/>
              <w:sz w:val="18"/>
            </w:rPr>
            <w:t>2025 Measures No</w:t>
          </w:r>
          <w:r w:rsidR="00D70E28">
            <w:rPr>
              <w:i/>
              <w:sz w:val="18"/>
            </w:rPr>
            <w:t>.</w:t>
          </w:r>
          <w:r w:rsidR="001D0A23">
            <w:rPr>
              <w:i/>
              <w:sz w:val="18"/>
            </w:rPr>
            <w:t xml:space="preserve"> 4</w:t>
          </w:r>
          <w:r w:rsidR="006834F9">
            <w:rPr>
              <w:i/>
              <w:sz w:val="18"/>
            </w:rPr>
            <w:t>) Declaration 202</w:t>
          </w:r>
          <w:r w:rsidR="00406280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8A08" w14:textId="77777777" w:rsidR="00B501B0" w:rsidRDefault="00B501B0" w:rsidP="00B04ED8">
      <w:pPr>
        <w:spacing w:line="240" w:lineRule="auto"/>
      </w:pPr>
      <w:r>
        <w:separator/>
      </w:r>
    </w:p>
  </w:footnote>
  <w:footnote w:type="continuationSeparator" w:id="0">
    <w:p w14:paraId="4303B778" w14:textId="77777777" w:rsidR="00B501B0" w:rsidRDefault="00B501B0" w:rsidP="00B04ED8">
      <w:pPr>
        <w:spacing w:line="240" w:lineRule="auto"/>
      </w:pPr>
      <w:r>
        <w:continuationSeparator/>
      </w:r>
    </w:p>
  </w:footnote>
  <w:footnote w:type="continuationNotice" w:id="1">
    <w:p w14:paraId="6CE37048" w14:textId="77777777" w:rsidR="00B501B0" w:rsidRDefault="00B501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7A5"/>
    <w:multiLevelType w:val="hybridMultilevel"/>
    <w:tmpl w:val="E46A5A50"/>
    <w:lvl w:ilvl="0" w:tplc="67940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3DC"/>
    <w:multiLevelType w:val="hybridMultilevel"/>
    <w:tmpl w:val="134A6F0C"/>
    <w:lvl w:ilvl="0" w:tplc="6A3E2F6E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DBB7D12"/>
    <w:multiLevelType w:val="hybridMultilevel"/>
    <w:tmpl w:val="B20263FC"/>
    <w:lvl w:ilvl="0" w:tplc="27DA1E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99F"/>
    <w:multiLevelType w:val="hybridMultilevel"/>
    <w:tmpl w:val="313E87A2"/>
    <w:lvl w:ilvl="0" w:tplc="4322E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8B1"/>
    <w:multiLevelType w:val="hybridMultilevel"/>
    <w:tmpl w:val="B2A042BE"/>
    <w:lvl w:ilvl="0" w:tplc="1BFC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587E"/>
    <w:multiLevelType w:val="hybridMultilevel"/>
    <w:tmpl w:val="5F7A1FD8"/>
    <w:lvl w:ilvl="0" w:tplc="06B6C830">
      <w:start w:val="1"/>
      <w:numFmt w:val="lowerLetter"/>
      <w:lvlText w:val="(%1)"/>
      <w:lvlJc w:val="left"/>
      <w:pPr>
        <w:ind w:left="186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86" w:hanging="360"/>
      </w:pPr>
    </w:lvl>
    <w:lvl w:ilvl="2" w:tplc="0C09001B" w:tentative="1">
      <w:start w:val="1"/>
      <w:numFmt w:val="lowerRoman"/>
      <w:lvlText w:val="%3."/>
      <w:lvlJc w:val="right"/>
      <w:pPr>
        <w:ind w:left="3306" w:hanging="180"/>
      </w:pPr>
    </w:lvl>
    <w:lvl w:ilvl="3" w:tplc="0C09000F" w:tentative="1">
      <w:start w:val="1"/>
      <w:numFmt w:val="decimal"/>
      <w:lvlText w:val="%4."/>
      <w:lvlJc w:val="left"/>
      <w:pPr>
        <w:ind w:left="4026" w:hanging="360"/>
      </w:pPr>
    </w:lvl>
    <w:lvl w:ilvl="4" w:tplc="0C090019" w:tentative="1">
      <w:start w:val="1"/>
      <w:numFmt w:val="lowerLetter"/>
      <w:lvlText w:val="%5."/>
      <w:lvlJc w:val="left"/>
      <w:pPr>
        <w:ind w:left="4746" w:hanging="360"/>
      </w:pPr>
    </w:lvl>
    <w:lvl w:ilvl="5" w:tplc="0C09001B" w:tentative="1">
      <w:start w:val="1"/>
      <w:numFmt w:val="lowerRoman"/>
      <w:lvlText w:val="%6."/>
      <w:lvlJc w:val="right"/>
      <w:pPr>
        <w:ind w:left="5466" w:hanging="180"/>
      </w:pPr>
    </w:lvl>
    <w:lvl w:ilvl="6" w:tplc="0C09000F" w:tentative="1">
      <w:start w:val="1"/>
      <w:numFmt w:val="decimal"/>
      <w:lvlText w:val="%7."/>
      <w:lvlJc w:val="left"/>
      <w:pPr>
        <w:ind w:left="6186" w:hanging="360"/>
      </w:pPr>
    </w:lvl>
    <w:lvl w:ilvl="7" w:tplc="0C090019" w:tentative="1">
      <w:start w:val="1"/>
      <w:numFmt w:val="lowerLetter"/>
      <w:lvlText w:val="%8."/>
      <w:lvlJc w:val="left"/>
      <w:pPr>
        <w:ind w:left="6906" w:hanging="360"/>
      </w:pPr>
    </w:lvl>
    <w:lvl w:ilvl="8" w:tplc="0C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38D4849"/>
    <w:multiLevelType w:val="hybridMultilevel"/>
    <w:tmpl w:val="931636DC"/>
    <w:lvl w:ilvl="0" w:tplc="0EC61CC8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6D8F"/>
    <w:multiLevelType w:val="hybridMultilevel"/>
    <w:tmpl w:val="BEE4D42E"/>
    <w:lvl w:ilvl="0" w:tplc="929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4F81"/>
    <w:multiLevelType w:val="hybridMultilevel"/>
    <w:tmpl w:val="BBA8B00A"/>
    <w:lvl w:ilvl="0" w:tplc="83EC9E9E">
      <w:start w:val="7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71F1"/>
    <w:multiLevelType w:val="hybridMultilevel"/>
    <w:tmpl w:val="93049A44"/>
    <w:lvl w:ilvl="0" w:tplc="FAF880B4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686C95"/>
    <w:multiLevelType w:val="hybridMultilevel"/>
    <w:tmpl w:val="F3ACB856"/>
    <w:lvl w:ilvl="0" w:tplc="0EC61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C3638"/>
    <w:multiLevelType w:val="hybridMultilevel"/>
    <w:tmpl w:val="B076379A"/>
    <w:lvl w:ilvl="0" w:tplc="10F62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1CD5"/>
    <w:multiLevelType w:val="hybridMultilevel"/>
    <w:tmpl w:val="F558E076"/>
    <w:lvl w:ilvl="0" w:tplc="24CCF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F2DE8"/>
    <w:multiLevelType w:val="hybridMultilevel"/>
    <w:tmpl w:val="CE5C3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678E"/>
    <w:multiLevelType w:val="hybridMultilevel"/>
    <w:tmpl w:val="6ED08E22"/>
    <w:lvl w:ilvl="0" w:tplc="F3689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71559"/>
    <w:multiLevelType w:val="hybridMultilevel"/>
    <w:tmpl w:val="B352F7C2"/>
    <w:lvl w:ilvl="0" w:tplc="3EE65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2907"/>
    <w:multiLevelType w:val="hybridMultilevel"/>
    <w:tmpl w:val="0F8A5EAE"/>
    <w:lvl w:ilvl="0" w:tplc="B164D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26DB3"/>
    <w:multiLevelType w:val="hybridMultilevel"/>
    <w:tmpl w:val="D2AA4116"/>
    <w:lvl w:ilvl="0" w:tplc="936292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089F"/>
    <w:multiLevelType w:val="hybridMultilevel"/>
    <w:tmpl w:val="5702610E"/>
    <w:lvl w:ilvl="0" w:tplc="C908F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9709F"/>
    <w:multiLevelType w:val="hybridMultilevel"/>
    <w:tmpl w:val="FB7EBD5C"/>
    <w:lvl w:ilvl="0" w:tplc="F0B883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CC5"/>
    <w:multiLevelType w:val="hybridMultilevel"/>
    <w:tmpl w:val="E3888692"/>
    <w:lvl w:ilvl="0" w:tplc="8B62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41497"/>
    <w:multiLevelType w:val="hybridMultilevel"/>
    <w:tmpl w:val="D194B1CC"/>
    <w:lvl w:ilvl="0" w:tplc="91084C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33D4"/>
    <w:multiLevelType w:val="hybridMultilevel"/>
    <w:tmpl w:val="CE60F2F8"/>
    <w:lvl w:ilvl="0" w:tplc="AB4AB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70B4"/>
    <w:multiLevelType w:val="hybridMultilevel"/>
    <w:tmpl w:val="0B225D78"/>
    <w:lvl w:ilvl="0" w:tplc="B07C1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031E"/>
    <w:multiLevelType w:val="hybridMultilevel"/>
    <w:tmpl w:val="BD7CDF70"/>
    <w:lvl w:ilvl="0" w:tplc="3EA81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60333"/>
    <w:multiLevelType w:val="hybridMultilevel"/>
    <w:tmpl w:val="5FBE71FC"/>
    <w:lvl w:ilvl="0" w:tplc="27E25D1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27356F"/>
    <w:multiLevelType w:val="hybridMultilevel"/>
    <w:tmpl w:val="81B0C254"/>
    <w:lvl w:ilvl="0" w:tplc="C2828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34FB"/>
    <w:multiLevelType w:val="hybridMultilevel"/>
    <w:tmpl w:val="3780AAF2"/>
    <w:lvl w:ilvl="0" w:tplc="E1C25A58">
      <w:start w:val="8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42" w:hanging="360"/>
      </w:pPr>
    </w:lvl>
    <w:lvl w:ilvl="2" w:tplc="0C09001B" w:tentative="1">
      <w:start w:val="1"/>
      <w:numFmt w:val="lowerRoman"/>
      <w:lvlText w:val="%3."/>
      <w:lvlJc w:val="right"/>
      <w:pPr>
        <w:ind w:left="6762" w:hanging="180"/>
      </w:pPr>
    </w:lvl>
    <w:lvl w:ilvl="3" w:tplc="0C09000F" w:tentative="1">
      <w:start w:val="1"/>
      <w:numFmt w:val="decimal"/>
      <w:lvlText w:val="%4."/>
      <w:lvlJc w:val="left"/>
      <w:pPr>
        <w:ind w:left="7482" w:hanging="360"/>
      </w:pPr>
    </w:lvl>
    <w:lvl w:ilvl="4" w:tplc="0C090019" w:tentative="1">
      <w:start w:val="1"/>
      <w:numFmt w:val="lowerLetter"/>
      <w:lvlText w:val="%5."/>
      <w:lvlJc w:val="left"/>
      <w:pPr>
        <w:ind w:left="8202" w:hanging="360"/>
      </w:pPr>
    </w:lvl>
    <w:lvl w:ilvl="5" w:tplc="0C09001B" w:tentative="1">
      <w:start w:val="1"/>
      <w:numFmt w:val="lowerRoman"/>
      <w:lvlText w:val="%6."/>
      <w:lvlJc w:val="right"/>
      <w:pPr>
        <w:ind w:left="8922" w:hanging="180"/>
      </w:pPr>
    </w:lvl>
    <w:lvl w:ilvl="6" w:tplc="0C09000F" w:tentative="1">
      <w:start w:val="1"/>
      <w:numFmt w:val="decimal"/>
      <w:lvlText w:val="%7."/>
      <w:lvlJc w:val="left"/>
      <w:pPr>
        <w:ind w:left="9642" w:hanging="360"/>
      </w:pPr>
    </w:lvl>
    <w:lvl w:ilvl="7" w:tplc="0C090019" w:tentative="1">
      <w:start w:val="1"/>
      <w:numFmt w:val="lowerLetter"/>
      <w:lvlText w:val="%8."/>
      <w:lvlJc w:val="left"/>
      <w:pPr>
        <w:ind w:left="10362" w:hanging="360"/>
      </w:pPr>
    </w:lvl>
    <w:lvl w:ilvl="8" w:tplc="0C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9" w15:restartNumberingAfterBreak="0">
    <w:nsid w:val="67E87543"/>
    <w:multiLevelType w:val="hybridMultilevel"/>
    <w:tmpl w:val="E5B03A58"/>
    <w:lvl w:ilvl="0" w:tplc="6066B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829E8"/>
    <w:multiLevelType w:val="hybridMultilevel"/>
    <w:tmpl w:val="85D24BAE"/>
    <w:lvl w:ilvl="0" w:tplc="18AE243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219CA"/>
    <w:multiLevelType w:val="hybridMultilevel"/>
    <w:tmpl w:val="A544C476"/>
    <w:lvl w:ilvl="0" w:tplc="AB241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6603D"/>
    <w:multiLevelType w:val="hybridMultilevel"/>
    <w:tmpl w:val="DE424B58"/>
    <w:lvl w:ilvl="0" w:tplc="CBB8E4BE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180">
    <w:abstractNumId w:val="31"/>
  </w:num>
  <w:num w:numId="2" w16cid:durableId="214128861">
    <w:abstractNumId w:val="7"/>
  </w:num>
  <w:num w:numId="3" w16cid:durableId="1758093335">
    <w:abstractNumId w:val="16"/>
  </w:num>
  <w:num w:numId="4" w16cid:durableId="506947404">
    <w:abstractNumId w:val="3"/>
  </w:num>
  <w:num w:numId="5" w16cid:durableId="1725982426">
    <w:abstractNumId w:val="4"/>
  </w:num>
  <w:num w:numId="6" w16cid:durableId="2129084281">
    <w:abstractNumId w:val="8"/>
  </w:num>
  <w:num w:numId="7" w16cid:durableId="1253272315">
    <w:abstractNumId w:val="15"/>
  </w:num>
  <w:num w:numId="8" w16cid:durableId="922639635">
    <w:abstractNumId w:val="20"/>
  </w:num>
  <w:num w:numId="9" w16cid:durableId="253824942">
    <w:abstractNumId w:val="1"/>
  </w:num>
  <w:num w:numId="10" w16cid:durableId="1497696182">
    <w:abstractNumId w:val="26"/>
  </w:num>
  <w:num w:numId="11" w16cid:durableId="1755467810">
    <w:abstractNumId w:val="10"/>
  </w:num>
  <w:num w:numId="12" w16cid:durableId="1214004683">
    <w:abstractNumId w:val="22"/>
  </w:num>
  <w:num w:numId="13" w16cid:durableId="1800955579">
    <w:abstractNumId w:val="19"/>
  </w:num>
  <w:num w:numId="14" w16cid:durableId="1666974224">
    <w:abstractNumId w:val="24"/>
  </w:num>
  <w:num w:numId="15" w16cid:durableId="1513911645">
    <w:abstractNumId w:val="0"/>
  </w:num>
  <w:num w:numId="16" w16cid:durableId="1389453729">
    <w:abstractNumId w:val="29"/>
  </w:num>
  <w:num w:numId="17" w16cid:durableId="1575312079">
    <w:abstractNumId w:val="13"/>
  </w:num>
  <w:num w:numId="18" w16cid:durableId="690306332">
    <w:abstractNumId w:val="25"/>
  </w:num>
  <w:num w:numId="19" w16cid:durableId="465052726">
    <w:abstractNumId w:val="27"/>
  </w:num>
  <w:num w:numId="20" w16cid:durableId="1897349610">
    <w:abstractNumId w:val="28"/>
  </w:num>
  <w:num w:numId="21" w16cid:durableId="283193336">
    <w:abstractNumId w:val="12"/>
  </w:num>
  <w:num w:numId="22" w16cid:durableId="1990941767">
    <w:abstractNumId w:val="33"/>
  </w:num>
  <w:num w:numId="23" w16cid:durableId="77946520">
    <w:abstractNumId w:val="18"/>
  </w:num>
  <w:num w:numId="24" w16cid:durableId="721174862">
    <w:abstractNumId w:val="5"/>
  </w:num>
  <w:num w:numId="25" w16cid:durableId="1842545226">
    <w:abstractNumId w:val="30"/>
  </w:num>
  <w:num w:numId="26" w16cid:durableId="336226871">
    <w:abstractNumId w:val="6"/>
  </w:num>
  <w:num w:numId="27" w16cid:durableId="1989045293">
    <w:abstractNumId w:val="21"/>
  </w:num>
  <w:num w:numId="28" w16cid:durableId="179661172">
    <w:abstractNumId w:val="23"/>
  </w:num>
  <w:num w:numId="29" w16cid:durableId="78603252">
    <w:abstractNumId w:val="32"/>
  </w:num>
  <w:num w:numId="30" w16cid:durableId="186523598">
    <w:abstractNumId w:val="17"/>
  </w:num>
  <w:num w:numId="31" w16cid:durableId="598294952">
    <w:abstractNumId w:val="2"/>
  </w:num>
  <w:num w:numId="32" w16cid:durableId="729496477">
    <w:abstractNumId w:val="14"/>
  </w:num>
  <w:num w:numId="33" w16cid:durableId="1394817387">
    <w:abstractNumId w:val="11"/>
  </w:num>
  <w:num w:numId="34" w16cid:durableId="14732069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26D"/>
    <w:rsid w:val="000037F9"/>
    <w:rsid w:val="000047E7"/>
    <w:rsid w:val="000049CE"/>
    <w:rsid w:val="00005633"/>
    <w:rsid w:val="00005A9E"/>
    <w:rsid w:val="00006AA2"/>
    <w:rsid w:val="0000722D"/>
    <w:rsid w:val="00007294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6366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20C"/>
    <w:rsid w:val="00024601"/>
    <w:rsid w:val="00024D74"/>
    <w:rsid w:val="00024E36"/>
    <w:rsid w:val="0002540C"/>
    <w:rsid w:val="00025DC9"/>
    <w:rsid w:val="00026085"/>
    <w:rsid w:val="000265AE"/>
    <w:rsid w:val="000266B6"/>
    <w:rsid w:val="00026F6B"/>
    <w:rsid w:val="000274D7"/>
    <w:rsid w:val="00030C8D"/>
    <w:rsid w:val="000314D5"/>
    <w:rsid w:val="00032193"/>
    <w:rsid w:val="000326A4"/>
    <w:rsid w:val="00032787"/>
    <w:rsid w:val="000328BF"/>
    <w:rsid w:val="00034EFF"/>
    <w:rsid w:val="00035465"/>
    <w:rsid w:val="000356EF"/>
    <w:rsid w:val="000360FC"/>
    <w:rsid w:val="00036651"/>
    <w:rsid w:val="000368AE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10"/>
    <w:rsid w:val="00043E71"/>
    <w:rsid w:val="00043E7C"/>
    <w:rsid w:val="0004510F"/>
    <w:rsid w:val="000452E4"/>
    <w:rsid w:val="00045F70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0E17"/>
    <w:rsid w:val="000515FD"/>
    <w:rsid w:val="00051E55"/>
    <w:rsid w:val="0005233D"/>
    <w:rsid w:val="00052D12"/>
    <w:rsid w:val="00052F41"/>
    <w:rsid w:val="00053FB0"/>
    <w:rsid w:val="000543B6"/>
    <w:rsid w:val="00055087"/>
    <w:rsid w:val="00055367"/>
    <w:rsid w:val="00055892"/>
    <w:rsid w:val="00055C48"/>
    <w:rsid w:val="00056065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92E"/>
    <w:rsid w:val="00063C11"/>
    <w:rsid w:val="00063D09"/>
    <w:rsid w:val="0006440B"/>
    <w:rsid w:val="000645CF"/>
    <w:rsid w:val="000648D2"/>
    <w:rsid w:val="00065F65"/>
    <w:rsid w:val="00067928"/>
    <w:rsid w:val="00067D33"/>
    <w:rsid w:val="00070600"/>
    <w:rsid w:val="0007069D"/>
    <w:rsid w:val="00070756"/>
    <w:rsid w:val="00070A6D"/>
    <w:rsid w:val="00070E0F"/>
    <w:rsid w:val="00072E64"/>
    <w:rsid w:val="00073795"/>
    <w:rsid w:val="00073A7A"/>
    <w:rsid w:val="00073E43"/>
    <w:rsid w:val="0007448B"/>
    <w:rsid w:val="000758A2"/>
    <w:rsid w:val="000770B6"/>
    <w:rsid w:val="000774FE"/>
    <w:rsid w:val="00080635"/>
    <w:rsid w:val="00080670"/>
    <w:rsid w:val="0008116F"/>
    <w:rsid w:val="000825BD"/>
    <w:rsid w:val="00082C7D"/>
    <w:rsid w:val="00082EEB"/>
    <w:rsid w:val="00083D92"/>
    <w:rsid w:val="00083E53"/>
    <w:rsid w:val="000843D6"/>
    <w:rsid w:val="0008528E"/>
    <w:rsid w:val="00085CF5"/>
    <w:rsid w:val="000861CC"/>
    <w:rsid w:val="00087559"/>
    <w:rsid w:val="000877B5"/>
    <w:rsid w:val="00087D38"/>
    <w:rsid w:val="0009000D"/>
    <w:rsid w:val="0009036A"/>
    <w:rsid w:val="00091838"/>
    <w:rsid w:val="00092462"/>
    <w:rsid w:val="000944D9"/>
    <w:rsid w:val="0009505D"/>
    <w:rsid w:val="00095669"/>
    <w:rsid w:val="00095BFA"/>
    <w:rsid w:val="00095D28"/>
    <w:rsid w:val="00096956"/>
    <w:rsid w:val="00096BCF"/>
    <w:rsid w:val="000A0DDC"/>
    <w:rsid w:val="000A0F44"/>
    <w:rsid w:val="000A0F8F"/>
    <w:rsid w:val="000A170A"/>
    <w:rsid w:val="000A292D"/>
    <w:rsid w:val="000A2B9F"/>
    <w:rsid w:val="000A2D34"/>
    <w:rsid w:val="000A321C"/>
    <w:rsid w:val="000A338F"/>
    <w:rsid w:val="000A3502"/>
    <w:rsid w:val="000A4862"/>
    <w:rsid w:val="000A49A9"/>
    <w:rsid w:val="000A4D25"/>
    <w:rsid w:val="000A4E33"/>
    <w:rsid w:val="000A5109"/>
    <w:rsid w:val="000A5E1B"/>
    <w:rsid w:val="000A774C"/>
    <w:rsid w:val="000A78C0"/>
    <w:rsid w:val="000A7CB3"/>
    <w:rsid w:val="000B0036"/>
    <w:rsid w:val="000B0C8A"/>
    <w:rsid w:val="000B20FD"/>
    <w:rsid w:val="000B2947"/>
    <w:rsid w:val="000B324D"/>
    <w:rsid w:val="000B349E"/>
    <w:rsid w:val="000B3DB7"/>
    <w:rsid w:val="000B55AC"/>
    <w:rsid w:val="000B5A54"/>
    <w:rsid w:val="000B69B7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2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A69"/>
    <w:rsid w:val="000D6DFB"/>
    <w:rsid w:val="000D7C11"/>
    <w:rsid w:val="000D7E33"/>
    <w:rsid w:val="000E0928"/>
    <w:rsid w:val="000E0EC6"/>
    <w:rsid w:val="000E0F2B"/>
    <w:rsid w:val="000E0F7B"/>
    <w:rsid w:val="000E1877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04C"/>
    <w:rsid w:val="000E779B"/>
    <w:rsid w:val="000E7EDD"/>
    <w:rsid w:val="000F1C1A"/>
    <w:rsid w:val="000F2770"/>
    <w:rsid w:val="000F2D88"/>
    <w:rsid w:val="000F3679"/>
    <w:rsid w:val="000F373B"/>
    <w:rsid w:val="000F37C9"/>
    <w:rsid w:val="000F4033"/>
    <w:rsid w:val="000F417B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1FC"/>
    <w:rsid w:val="001013ED"/>
    <w:rsid w:val="001017B3"/>
    <w:rsid w:val="00102656"/>
    <w:rsid w:val="001027FE"/>
    <w:rsid w:val="0010287A"/>
    <w:rsid w:val="00103495"/>
    <w:rsid w:val="001037BF"/>
    <w:rsid w:val="00103F52"/>
    <w:rsid w:val="00104856"/>
    <w:rsid w:val="00104A1E"/>
    <w:rsid w:val="00104A45"/>
    <w:rsid w:val="00105943"/>
    <w:rsid w:val="00105F21"/>
    <w:rsid w:val="00106F7C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0FC"/>
    <w:rsid w:val="00123EC0"/>
    <w:rsid w:val="001244A1"/>
    <w:rsid w:val="0012514B"/>
    <w:rsid w:val="001264E6"/>
    <w:rsid w:val="001268A8"/>
    <w:rsid w:val="00126C7C"/>
    <w:rsid w:val="001302F0"/>
    <w:rsid w:val="00130ECF"/>
    <w:rsid w:val="0013186C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373F5"/>
    <w:rsid w:val="00137ABF"/>
    <w:rsid w:val="0014002A"/>
    <w:rsid w:val="001416D5"/>
    <w:rsid w:val="001418D0"/>
    <w:rsid w:val="0014401A"/>
    <w:rsid w:val="00144C2E"/>
    <w:rsid w:val="00144EE6"/>
    <w:rsid w:val="00145101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57BBC"/>
    <w:rsid w:val="00161715"/>
    <w:rsid w:val="001621FC"/>
    <w:rsid w:val="00162410"/>
    <w:rsid w:val="00162D61"/>
    <w:rsid w:val="0016434D"/>
    <w:rsid w:val="00164AAF"/>
    <w:rsid w:val="00165623"/>
    <w:rsid w:val="00165818"/>
    <w:rsid w:val="00165CF4"/>
    <w:rsid w:val="00165E18"/>
    <w:rsid w:val="0016624E"/>
    <w:rsid w:val="00167BE4"/>
    <w:rsid w:val="00167D3D"/>
    <w:rsid w:val="001706F3"/>
    <w:rsid w:val="001726F0"/>
    <w:rsid w:val="00173769"/>
    <w:rsid w:val="0017407C"/>
    <w:rsid w:val="001743B5"/>
    <w:rsid w:val="0017487B"/>
    <w:rsid w:val="00174FCF"/>
    <w:rsid w:val="00175364"/>
    <w:rsid w:val="0017539B"/>
    <w:rsid w:val="00175B1C"/>
    <w:rsid w:val="00176227"/>
    <w:rsid w:val="00177800"/>
    <w:rsid w:val="00177934"/>
    <w:rsid w:val="001809CC"/>
    <w:rsid w:val="00180AB2"/>
    <w:rsid w:val="001816D9"/>
    <w:rsid w:val="0018178D"/>
    <w:rsid w:val="001818A1"/>
    <w:rsid w:val="001818C9"/>
    <w:rsid w:val="00181B12"/>
    <w:rsid w:val="001825C4"/>
    <w:rsid w:val="00182C28"/>
    <w:rsid w:val="00183076"/>
    <w:rsid w:val="0018390B"/>
    <w:rsid w:val="00183CAF"/>
    <w:rsid w:val="00185DB8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3781"/>
    <w:rsid w:val="001A467F"/>
    <w:rsid w:val="001A4E07"/>
    <w:rsid w:val="001A51B7"/>
    <w:rsid w:val="001A56FC"/>
    <w:rsid w:val="001A608B"/>
    <w:rsid w:val="001A6236"/>
    <w:rsid w:val="001A74B4"/>
    <w:rsid w:val="001B1B90"/>
    <w:rsid w:val="001B29F8"/>
    <w:rsid w:val="001B33DC"/>
    <w:rsid w:val="001B36E8"/>
    <w:rsid w:val="001B3DCC"/>
    <w:rsid w:val="001B4918"/>
    <w:rsid w:val="001B5F85"/>
    <w:rsid w:val="001B64E7"/>
    <w:rsid w:val="001B6EA3"/>
    <w:rsid w:val="001B7B46"/>
    <w:rsid w:val="001C0009"/>
    <w:rsid w:val="001C05A4"/>
    <w:rsid w:val="001C0BF3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6F6"/>
    <w:rsid w:val="001C6CE1"/>
    <w:rsid w:val="001C6DB4"/>
    <w:rsid w:val="001C6EF3"/>
    <w:rsid w:val="001C71DF"/>
    <w:rsid w:val="001C72EA"/>
    <w:rsid w:val="001C78AD"/>
    <w:rsid w:val="001D0A23"/>
    <w:rsid w:val="001D0E11"/>
    <w:rsid w:val="001D15DE"/>
    <w:rsid w:val="001D1A35"/>
    <w:rsid w:val="001D1DFB"/>
    <w:rsid w:val="001D24A4"/>
    <w:rsid w:val="001D295C"/>
    <w:rsid w:val="001D5AA2"/>
    <w:rsid w:val="001D6252"/>
    <w:rsid w:val="001D642C"/>
    <w:rsid w:val="001D6C95"/>
    <w:rsid w:val="001D79F4"/>
    <w:rsid w:val="001D7DE2"/>
    <w:rsid w:val="001E05B7"/>
    <w:rsid w:val="001E07CF"/>
    <w:rsid w:val="001E11E4"/>
    <w:rsid w:val="001E1739"/>
    <w:rsid w:val="001E1DF0"/>
    <w:rsid w:val="001E1E16"/>
    <w:rsid w:val="001E2793"/>
    <w:rsid w:val="001E2E6F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2CE"/>
    <w:rsid w:val="001F46F1"/>
    <w:rsid w:val="001F4AEC"/>
    <w:rsid w:val="001F4F5D"/>
    <w:rsid w:val="001F5651"/>
    <w:rsid w:val="001F573F"/>
    <w:rsid w:val="001F641B"/>
    <w:rsid w:val="001F6A03"/>
    <w:rsid w:val="002001F6"/>
    <w:rsid w:val="00200366"/>
    <w:rsid w:val="0020047F"/>
    <w:rsid w:val="0020048F"/>
    <w:rsid w:val="00200604"/>
    <w:rsid w:val="00200E65"/>
    <w:rsid w:val="002014A1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273A"/>
    <w:rsid w:val="00214043"/>
    <w:rsid w:val="0021427E"/>
    <w:rsid w:val="00214B46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1C24"/>
    <w:rsid w:val="00222A47"/>
    <w:rsid w:val="00222ECB"/>
    <w:rsid w:val="00223775"/>
    <w:rsid w:val="002240F8"/>
    <w:rsid w:val="002241AD"/>
    <w:rsid w:val="00225036"/>
    <w:rsid w:val="0022558C"/>
    <w:rsid w:val="00225D4D"/>
    <w:rsid w:val="00226CDC"/>
    <w:rsid w:val="0022705A"/>
    <w:rsid w:val="002277D7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9E"/>
    <w:rsid w:val="002359FE"/>
    <w:rsid w:val="00235B23"/>
    <w:rsid w:val="00235ECF"/>
    <w:rsid w:val="00236DFD"/>
    <w:rsid w:val="0023702D"/>
    <w:rsid w:val="002373CD"/>
    <w:rsid w:val="0023755A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2A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90D"/>
    <w:rsid w:val="00270C49"/>
    <w:rsid w:val="00272260"/>
    <w:rsid w:val="00272FE3"/>
    <w:rsid w:val="0027347D"/>
    <w:rsid w:val="00274F5C"/>
    <w:rsid w:val="00275E3B"/>
    <w:rsid w:val="00275EFE"/>
    <w:rsid w:val="0027605D"/>
    <w:rsid w:val="00276992"/>
    <w:rsid w:val="00276C17"/>
    <w:rsid w:val="00276F18"/>
    <w:rsid w:val="00281266"/>
    <w:rsid w:val="00281582"/>
    <w:rsid w:val="002816C7"/>
    <w:rsid w:val="00281788"/>
    <w:rsid w:val="00281E79"/>
    <w:rsid w:val="0028282B"/>
    <w:rsid w:val="00282840"/>
    <w:rsid w:val="00282B57"/>
    <w:rsid w:val="00283022"/>
    <w:rsid w:val="00283616"/>
    <w:rsid w:val="0028398C"/>
    <w:rsid w:val="00284CAD"/>
    <w:rsid w:val="00284DC9"/>
    <w:rsid w:val="002851D1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5B1F"/>
    <w:rsid w:val="002962BF"/>
    <w:rsid w:val="00296471"/>
    <w:rsid w:val="002964E3"/>
    <w:rsid w:val="002978EE"/>
    <w:rsid w:val="002A05BA"/>
    <w:rsid w:val="002A22BD"/>
    <w:rsid w:val="002A22DE"/>
    <w:rsid w:val="002A3238"/>
    <w:rsid w:val="002A3DA2"/>
    <w:rsid w:val="002A3F9E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47A5"/>
    <w:rsid w:val="002B6A14"/>
    <w:rsid w:val="002B6C3C"/>
    <w:rsid w:val="002B6FDA"/>
    <w:rsid w:val="002B76E1"/>
    <w:rsid w:val="002B7A22"/>
    <w:rsid w:val="002B7A91"/>
    <w:rsid w:val="002C0491"/>
    <w:rsid w:val="002C096A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C679C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2F19"/>
    <w:rsid w:val="002E3719"/>
    <w:rsid w:val="002E385B"/>
    <w:rsid w:val="002E4044"/>
    <w:rsid w:val="002E41A0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679"/>
    <w:rsid w:val="002F3720"/>
    <w:rsid w:val="002F3C4D"/>
    <w:rsid w:val="002F4EA0"/>
    <w:rsid w:val="002F58CF"/>
    <w:rsid w:val="002F614C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1F96"/>
    <w:rsid w:val="0030244E"/>
    <w:rsid w:val="00302867"/>
    <w:rsid w:val="0030375E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67B"/>
    <w:rsid w:val="0031083F"/>
    <w:rsid w:val="003108A4"/>
    <w:rsid w:val="003109B0"/>
    <w:rsid w:val="00310F45"/>
    <w:rsid w:val="00311CE7"/>
    <w:rsid w:val="00313443"/>
    <w:rsid w:val="00313698"/>
    <w:rsid w:val="00313A3C"/>
    <w:rsid w:val="00314BB4"/>
    <w:rsid w:val="00314E56"/>
    <w:rsid w:val="00316F5C"/>
    <w:rsid w:val="003200B3"/>
    <w:rsid w:val="0032029F"/>
    <w:rsid w:val="00320701"/>
    <w:rsid w:val="00321B12"/>
    <w:rsid w:val="00321DCB"/>
    <w:rsid w:val="00322435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6F1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2654"/>
    <w:rsid w:val="00354742"/>
    <w:rsid w:val="00354A5B"/>
    <w:rsid w:val="00354CA2"/>
    <w:rsid w:val="003551D4"/>
    <w:rsid w:val="003557C1"/>
    <w:rsid w:val="0035605A"/>
    <w:rsid w:val="003569AC"/>
    <w:rsid w:val="00360FC1"/>
    <w:rsid w:val="00361F4D"/>
    <w:rsid w:val="00362F22"/>
    <w:rsid w:val="003635F5"/>
    <w:rsid w:val="0036360B"/>
    <w:rsid w:val="0036365D"/>
    <w:rsid w:val="00364B37"/>
    <w:rsid w:val="00364E2E"/>
    <w:rsid w:val="00365376"/>
    <w:rsid w:val="0036590D"/>
    <w:rsid w:val="0036663A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6B38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5807"/>
    <w:rsid w:val="003A6444"/>
    <w:rsid w:val="003A6EF3"/>
    <w:rsid w:val="003A71B9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131"/>
    <w:rsid w:val="003B341F"/>
    <w:rsid w:val="003B397C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C6FB7"/>
    <w:rsid w:val="003D045E"/>
    <w:rsid w:val="003D0B6A"/>
    <w:rsid w:val="003D0C48"/>
    <w:rsid w:val="003D27D0"/>
    <w:rsid w:val="003D2AA1"/>
    <w:rsid w:val="003D2B00"/>
    <w:rsid w:val="003D31FB"/>
    <w:rsid w:val="003D34FF"/>
    <w:rsid w:val="003D3927"/>
    <w:rsid w:val="003D3C52"/>
    <w:rsid w:val="003D3E91"/>
    <w:rsid w:val="003D4286"/>
    <w:rsid w:val="003D4F49"/>
    <w:rsid w:val="003D50AD"/>
    <w:rsid w:val="003D5521"/>
    <w:rsid w:val="003D580A"/>
    <w:rsid w:val="003D777A"/>
    <w:rsid w:val="003E0051"/>
    <w:rsid w:val="003E03F6"/>
    <w:rsid w:val="003E0763"/>
    <w:rsid w:val="003E2BAC"/>
    <w:rsid w:val="003E33AD"/>
    <w:rsid w:val="003E5C96"/>
    <w:rsid w:val="003E632C"/>
    <w:rsid w:val="003E6AA7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1AE1"/>
    <w:rsid w:val="003F1E50"/>
    <w:rsid w:val="003F2114"/>
    <w:rsid w:val="003F2179"/>
    <w:rsid w:val="003F2A4D"/>
    <w:rsid w:val="003F2BC0"/>
    <w:rsid w:val="003F2C36"/>
    <w:rsid w:val="003F3392"/>
    <w:rsid w:val="003F4BCA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5A40"/>
    <w:rsid w:val="00406280"/>
    <w:rsid w:val="00407DBD"/>
    <w:rsid w:val="00407E79"/>
    <w:rsid w:val="00410B0E"/>
    <w:rsid w:val="00410CF6"/>
    <w:rsid w:val="00411DE0"/>
    <w:rsid w:val="00411F4E"/>
    <w:rsid w:val="00413E08"/>
    <w:rsid w:val="00414849"/>
    <w:rsid w:val="0041553E"/>
    <w:rsid w:val="0041582C"/>
    <w:rsid w:val="00416237"/>
    <w:rsid w:val="00416692"/>
    <w:rsid w:val="00417CDF"/>
    <w:rsid w:val="00420775"/>
    <w:rsid w:val="004208DA"/>
    <w:rsid w:val="00420C82"/>
    <w:rsid w:val="004214A4"/>
    <w:rsid w:val="00422D2D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182"/>
    <w:rsid w:val="004414AE"/>
    <w:rsid w:val="00441751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4537"/>
    <w:rsid w:val="00456C66"/>
    <w:rsid w:val="004602A1"/>
    <w:rsid w:val="00460AAF"/>
    <w:rsid w:val="00460BBB"/>
    <w:rsid w:val="00461215"/>
    <w:rsid w:val="00461DDC"/>
    <w:rsid w:val="00462C01"/>
    <w:rsid w:val="0046344A"/>
    <w:rsid w:val="00463BD3"/>
    <w:rsid w:val="00464D97"/>
    <w:rsid w:val="00464F6F"/>
    <w:rsid w:val="00465142"/>
    <w:rsid w:val="004651FD"/>
    <w:rsid w:val="004659A5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A1E"/>
    <w:rsid w:val="00471B20"/>
    <w:rsid w:val="00471F7B"/>
    <w:rsid w:val="00473BF6"/>
    <w:rsid w:val="00474800"/>
    <w:rsid w:val="00474B47"/>
    <w:rsid w:val="0047583E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2681"/>
    <w:rsid w:val="00493D24"/>
    <w:rsid w:val="004941D9"/>
    <w:rsid w:val="00494B7E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3A3"/>
    <w:rsid w:val="004A1B47"/>
    <w:rsid w:val="004A20EC"/>
    <w:rsid w:val="004A311D"/>
    <w:rsid w:val="004A3174"/>
    <w:rsid w:val="004A3AC5"/>
    <w:rsid w:val="004A3D86"/>
    <w:rsid w:val="004A41C3"/>
    <w:rsid w:val="004A4581"/>
    <w:rsid w:val="004A49F3"/>
    <w:rsid w:val="004A53A9"/>
    <w:rsid w:val="004A5558"/>
    <w:rsid w:val="004A5EA8"/>
    <w:rsid w:val="004A60FB"/>
    <w:rsid w:val="004A61B3"/>
    <w:rsid w:val="004B036D"/>
    <w:rsid w:val="004B04D9"/>
    <w:rsid w:val="004B0C78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0B6"/>
    <w:rsid w:val="004B458B"/>
    <w:rsid w:val="004B46A6"/>
    <w:rsid w:val="004B54B1"/>
    <w:rsid w:val="004B54CA"/>
    <w:rsid w:val="004B5CA5"/>
    <w:rsid w:val="004B7AE0"/>
    <w:rsid w:val="004C0DDC"/>
    <w:rsid w:val="004C13C0"/>
    <w:rsid w:val="004C1E3F"/>
    <w:rsid w:val="004C2C54"/>
    <w:rsid w:val="004C3AAC"/>
    <w:rsid w:val="004C4BE9"/>
    <w:rsid w:val="004C5307"/>
    <w:rsid w:val="004C54C7"/>
    <w:rsid w:val="004C5D04"/>
    <w:rsid w:val="004C7035"/>
    <w:rsid w:val="004C7239"/>
    <w:rsid w:val="004C76F8"/>
    <w:rsid w:val="004C7C86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2035"/>
    <w:rsid w:val="004E250D"/>
    <w:rsid w:val="004E35E0"/>
    <w:rsid w:val="004E3D2F"/>
    <w:rsid w:val="004E44EE"/>
    <w:rsid w:val="004E4BE6"/>
    <w:rsid w:val="004E56B0"/>
    <w:rsid w:val="004E5CBF"/>
    <w:rsid w:val="004E77A1"/>
    <w:rsid w:val="004E7953"/>
    <w:rsid w:val="004F0DCE"/>
    <w:rsid w:val="004F0ED8"/>
    <w:rsid w:val="004F16B1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8D8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06497"/>
    <w:rsid w:val="0051014C"/>
    <w:rsid w:val="00510667"/>
    <w:rsid w:val="00511677"/>
    <w:rsid w:val="0051199A"/>
    <w:rsid w:val="005121B3"/>
    <w:rsid w:val="00512749"/>
    <w:rsid w:val="005135FF"/>
    <w:rsid w:val="0051371C"/>
    <w:rsid w:val="005137A2"/>
    <w:rsid w:val="0051487B"/>
    <w:rsid w:val="00514993"/>
    <w:rsid w:val="00514B78"/>
    <w:rsid w:val="005155AC"/>
    <w:rsid w:val="005162B1"/>
    <w:rsid w:val="00516C5E"/>
    <w:rsid w:val="00517586"/>
    <w:rsid w:val="00517A74"/>
    <w:rsid w:val="00520664"/>
    <w:rsid w:val="0052193E"/>
    <w:rsid w:val="005221E7"/>
    <w:rsid w:val="0052264B"/>
    <w:rsid w:val="0052273D"/>
    <w:rsid w:val="00522D51"/>
    <w:rsid w:val="0052346E"/>
    <w:rsid w:val="0052414E"/>
    <w:rsid w:val="00524F8A"/>
    <w:rsid w:val="005250C2"/>
    <w:rsid w:val="005254EE"/>
    <w:rsid w:val="0052551E"/>
    <w:rsid w:val="0052596B"/>
    <w:rsid w:val="00525C8B"/>
    <w:rsid w:val="0052646E"/>
    <w:rsid w:val="00526B16"/>
    <w:rsid w:val="00530232"/>
    <w:rsid w:val="00531AFF"/>
    <w:rsid w:val="00531F17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12"/>
    <w:rsid w:val="005376C2"/>
    <w:rsid w:val="00537BAA"/>
    <w:rsid w:val="0054000E"/>
    <w:rsid w:val="00540C9F"/>
    <w:rsid w:val="00541130"/>
    <w:rsid w:val="0054196D"/>
    <w:rsid w:val="00541E5F"/>
    <w:rsid w:val="0054231A"/>
    <w:rsid w:val="005428CD"/>
    <w:rsid w:val="00542D80"/>
    <w:rsid w:val="00543BC1"/>
    <w:rsid w:val="00543CA8"/>
    <w:rsid w:val="005442B4"/>
    <w:rsid w:val="005443CB"/>
    <w:rsid w:val="00544FC5"/>
    <w:rsid w:val="0054583E"/>
    <w:rsid w:val="00545AEC"/>
    <w:rsid w:val="00545DB7"/>
    <w:rsid w:val="005468D3"/>
    <w:rsid w:val="005470E9"/>
    <w:rsid w:val="00547798"/>
    <w:rsid w:val="0055063B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76E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2B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3CA9"/>
    <w:rsid w:val="00584746"/>
    <w:rsid w:val="00584934"/>
    <w:rsid w:val="005849E5"/>
    <w:rsid w:val="0058549C"/>
    <w:rsid w:val="00586114"/>
    <w:rsid w:val="00586D03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47A3"/>
    <w:rsid w:val="005A559A"/>
    <w:rsid w:val="005A5E18"/>
    <w:rsid w:val="005A633E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13B7"/>
    <w:rsid w:val="005B17B9"/>
    <w:rsid w:val="005B3038"/>
    <w:rsid w:val="005B37D8"/>
    <w:rsid w:val="005B3812"/>
    <w:rsid w:val="005B3C6D"/>
    <w:rsid w:val="005B63FF"/>
    <w:rsid w:val="005B72C7"/>
    <w:rsid w:val="005B7696"/>
    <w:rsid w:val="005B7756"/>
    <w:rsid w:val="005B7BBC"/>
    <w:rsid w:val="005B7CEA"/>
    <w:rsid w:val="005B7E58"/>
    <w:rsid w:val="005C0D2C"/>
    <w:rsid w:val="005C146B"/>
    <w:rsid w:val="005C198F"/>
    <w:rsid w:val="005C2B5C"/>
    <w:rsid w:val="005C2DFB"/>
    <w:rsid w:val="005C2F3E"/>
    <w:rsid w:val="005C31C2"/>
    <w:rsid w:val="005C377B"/>
    <w:rsid w:val="005C3AA9"/>
    <w:rsid w:val="005C3C45"/>
    <w:rsid w:val="005C3C78"/>
    <w:rsid w:val="005C4620"/>
    <w:rsid w:val="005C495D"/>
    <w:rsid w:val="005C4EB0"/>
    <w:rsid w:val="005C51F2"/>
    <w:rsid w:val="005C5CA2"/>
    <w:rsid w:val="005C5FED"/>
    <w:rsid w:val="005C6035"/>
    <w:rsid w:val="005C7FC1"/>
    <w:rsid w:val="005C7FD1"/>
    <w:rsid w:val="005D01F3"/>
    <w:rsid w:val="005D0E9C"/>
    <w:rsid w:val="005D10FE"/>
    <w:rsid w:val="005D1675"/>
    <w:rsid w:val="005D183C"/>
    <w:rsid w:val="005D33DF"/>
    <w:rsid w:val="005D3A8E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260A"/>
    <w:rsid w:val="005E4474"/>
    <w:rsid w:val="005F0E26"/>
    <w:rsid w:val="005F15DA"/>
    <w:rsid w:val="005F2228"/>
    <w:rsid w:val="005F2747"/>
    <w:rsid w:val="005F4FD3"/>
    <w:rsid w:val="005F540D"/>
    <w:rsid w:val="005F5EC2"/>
    <w:rsid w:val="005F6A51"/>
    <w:rsid w:val="005F73EA"/>
    <w:rsid w:val="005F777C"/>
    <w:rsid w:val="005F7942"/>
    <w:rsid w:val="00600709"/>
    <w:rsid w:val="00600990"/>
    <w:rsid w:val="00600CBC"/>
    <w:rsid w:val="00600D08"/>
    <w:rsid w:val="00600FE0"/>
    <w:rsid w:val="00601876"/>
    <w:rsid w:val="006024E6"/>
    <w:rsid w:val="00602B3B"/>
    <w:rsid w:val="00602D58"/>
    <w:rsid w:val="00602D76"/>
    <w:rsid w:val="00603085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252D"/>
    <w:rsid w:val="00612CFE"/>
    <w:rsid w:val="006142C0"/>
    <w:rsid w:val="006145B7"/>
    <w:rsid w:val="00615766"/>
    <w:rsid w:val="0061584E"/>
    <w:rsid w:val="006163F8"/>
    <w:rsid w:val="00620197"/>
    <w:rsid w:val="006213DA"/>
    <w:rsid w:val="0062149E"/>
    <w:rsid w:val="006216E1"/>
    <w:rsid w:val="00621903"/>
    <w:rsid w:val="00621CCF"/>
    <w:rsid w:val="00621F49"/>
    <w:rsid w:val="00621FC5"/>
    <w:rsid w:val="00622233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27093"/>
    <w:rsid w:val="006275B9"/>
    <w:rsid w:val="006277C0"/>
    <w:rsid w:val="00632A04"/>
    <w:rsid w:val="00633777"/>
    <w:rsid w:val="00633A45"/>
    <w:rsid w:val="00633E42"/>
    <w:rsid w:val="00634D92"/>
    <w:rsid w:val="00635125"/>
    <w:rsid w:val="006360A1"/>
    <w:rsid w:val="006363E2"/>
    <w:rsid w:val="00637B02"/>
    <w:rsid w:val="00637EB8"/>
    <w:rsid w:val="006400F6"/>
    <w:rsid w:val="00640266"/>
    <w:rsid w:val="00640B55"/>
    <w:rsid w:val="00640C52"/>
    <w:rsid w:val="006425F4"/>
    <w:rsid w:val="006427C4"/>
    <w:rsid w:val="00642842"/>
    <w:rsid w:val="0064294B"/>
    <w:rsid w:val="00643882"/>
    <w:rsid w:val="00643AA8"/>
    <w:rsid w:val="00643ABB"/>
    <w:rsid w:val="006440B4"/>
    <w:rsid w:val="00644207"/>
    <w:rsid w:val="0064468C"/>
    <w:rsid w:val="006447FF"/>
    <w:rsid w:val="00645AE1"/>
    <w:rsid w:val="006474BC"/>
    <w:rsid w:val="00650190"/>
    <w:rsid w:val="006505D0"/>
    <w:rsid w:val="00650DAD"/>
    <w:rsid w:val="006518D1"/>
    <w:rsid w:val="00652ADE"/>
    <w:rsid w:val="006532E5"/>
    <w:rsid w:val="00654646"/>
    <w:rsid w:val="00654973"/>
    <w:rsid w:val="00654C8E"/>
    <w:rsid w:val="00655721"/>
    <w:rsid w:val="006559E4"/>
    <w:rsid w:val="00655A7E"/>
    <w:rsid w:val="00655BAC"/>
    <w:rsid w:val="00655C20"/>
    <w:rsid w:val="00655CC0"/>
    <w:rsid w:val="006567FA"/>
    <w:rsid w:val="0065691F"/>
    <w:rsid w:val="006571F3"/>
    <w:rsid w:val="006571FE"/>
    <w:rsid w:val="00657763"/>
    <w:rsid w:val="00660059"/>
    <w:rsid w:val="00660CD1"/>
    <w:rsid w:val="00660D41"/>
    <w:rsid w:val="00660F75"/>
    <w:rsid w:val="00661821"/>
    <w:rsid w:val="00662103"/>
    <w:rsid w:val="00662AA3"/>
    <w:rsid w:val="006633C5"/>
    <w:rsid w:val="0066391A"/>
    <w:rsid w:val="0066409C"/>
    <w:rsid w:val="0066425B"/>
    <w:rsid w:val="00664C8C"/>
    <w:rsid w:val="00664E63"/>
    <w:rsid w:val="006662DE"/>
    <w:rsid w:val="00666E2C"/>
    <w:rsid w:val="00667651"/>
    <w:rsid w:val="0066797E"/>
    <w:rsid w:val="00667AA9"/>
    <w:rsid w:val="00667FAF"/>
    <w:rsid w:val="00667FFE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49E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874CA"/>
    <w:rsid w:val="00690047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6C4"/>
    <w:rsid w:val="006A36D7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12CA"/>
    <w:rsid w:val="006C260F"/>
    <w:rsid w:val="006C2CF9"/>
    <w:rsid w:val="006C2F6E"/>
    <w:rsid w:val="006C2FDD"/>
    <w:rsid w:val="006C3D6B"/>
    <w:rsid w:val="006C5C75"/>
    <w:rsid w:val="006C5CF7"/>
    <w:rsid w:val="006C6737"/>
    <w:rsid w:val="006C7092"/>
    <w:rsid w:val="006C7895"/>
    <w:rsid w:val="006C7B6B"/>
    <w:rsid w:val="006D0876"/>
    <w:rsid w:val="006D1E28"/>
    <w:rsid w:val="006D2EF4"/>
    <w:rsid w:val="006D30D5"/>
    <w:rsid w:val="006D313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E75"/>
    <w:rsid w:val="006D6F16"/>
    <w:rsid w:val="006D7171"/>
    <w:rsid w:val="006D7556"/>
    <w:rsid w:val="006D7659"/>
    <w:rsid w:val="006E07CD"/>
    <w:rsid w:val="006E1810"/>
    <w:rsid w:val="006E1AE5"/>
    <w:rsid w:val="006E1C97"/>
    <w:rsid w:val="006E1E26"/>
    <w:rsid w:val="006E20DF"/>
    <w:rsid w:val="006E2AED"/>
    <w:rsid w:val="006E5231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4405"/>
    <w:rsid w:val="006F51AB"/>
    <w:rsid w:val="006F5745"/>
    <w:rsid w:val="006F6C99"/>
    <w:rsid w:val="006F70DC"/>
    <w:rsid w:val="0070022B"/>
    <w:rsid w:val="007006DC"/>
    <w:rsid w:val="007009C2"/>
    <w:rsid w:val="00701AD6"/>
    <w:rsid w:val="00702A9B"/>
    <w:rsid w:val="00702BF2"/>
    <w:rsid w:val="0070472C"/>
    <w:rsid w:val="0070489E"/>
    <w:rsid w:val="00704B2D"/>
    <w:rsid w:val="007052EC"/>
    <w:rsid w:val="00705907"/>
    <w:rsid w:val="00705D4E"/>
    <w:rsid w:val="0070769D"/>
    <w:rsid w:val="00707747"/>
    <w:rsid w:val="00710426"/>
    <w:rsid w:val="00710901"/>
    <w:rsid w:val="00711FC1"/>
    <w:rsid w:val="007123FD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6A2"/>
    <w:rsid w:val="00733F61"/>
    <w:rsid w:val="00735146"/>
    <w:rsid w:val="00735269"/>
    <w:rsid w:val="007356FD"/>
    <w:rsid w:val="00735774"/>
    <w:rsid w:val="00735B0F"/>
    <w:rsid w:val="00736423"/>
    <w:rsid w:val="007376F3"/>
    <w:rsid w:val="00740840"/>
    <w:rsid w:val="007414A7"/>
    <w:rsid w:val="007422CA"/>
    <w:rsid w:val="00742CB8"/>
    <w:rsid w:val="007436A8"/>
    <w:rsid w:val="00744477"/>
    <w:rsid w:val="007445F3"/>
    <w:rsid w:val="00744924"/>
    <w:rsid w:val="0074530D"/>
    <w:rsid w:val="0074582C"/>
    <w:rsid w:val="007459C5"/>
    <w:rsid w:val="00745C14"/>
    <w:rsid w:val="0074675A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3A5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58"/>
    <w:rsid w:val="00772B66"/>
    <w:rsid w:val="00772D77"/>
    <w:rsid w:val="00772E1E"/>
    <w:rsid w:val="007730A0"/>
    <w:rsid w:val="00773301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3A87"/>
    <w:rsid w:val="00784644"/>
    <w:rsid w:val="00784A5D"/>
    <w:rsid w:val="00785261"/>
    <w:rsid w:val="00785784"/>
    <w:rsid w:val="007857AB"/>
    <w:rsid w:val="00787A16"/>
    <w:rsid w:val="00790975"/>
    <w:rsid w:val="00790DBD"/>
    <w:rsid w:val="00791562"/>
    <w:rsid w:val="00791C0E"/>
    <w:rsid w:val="0079237B"/>
    <w:rsid w:val="00792736"/>
    <w:rsid w:val="0079278A"/>
    <w:rsid w:val="00792964"/>
    <w:rsid w:val="007932D3"/>
    <w:rsid w:val="007932FB"/>
    <w:rsid w:val="00793462"/>
    <w:rsid w:val="00793A91"/>
    <w:rsid w:val="00795348"/>
    <w:rsid w:val="0079539B"/>
    <w:rsid w:val="007964B3"/>
    <w:rsid w:val="0079650E"/>
    <w:rsid w:val="007977D3"/>
    <w:rsid w:val="007978B1"/>
    <w:rsid w:val="007A1261"/>
    <w:rsid w:val="007A2257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B5F"/>
    <w:rsid w:val="007B4FD0"/>
    <w:rsid w:val="007B5908"/>
    <w:rsid w:val="007B6054"/>
    <w:rsid w:val="007B7071"/>
    <w:rsid w:val="007B7BF6"/>
    <w:rsid w:val="007C0193"/>
    <w:rsid w:val="007C11F0"/>
    <w:rsid w:val="007C1224"/>
    <w:rsid w:val="007C1E85"/>
    <w:rsid w:val="007C1F5B"/>
    <w:rsid w:val="007C2AB4"/>
    <w:rsid w:val="007C2F14"/>
    <w:rsid w:val="007C3377"/>
    <w:rsid w:val="007C3F61"/>
    <w:rsid w:val="007C40A9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6FC"/>
    <w:rsid w:val="007E07FB"/>
    <w:rsid w:val="007E0EC5"/>
    <w:rsid w:val="007E15B9"/>
    <w:rsid w:val="007E1FE7"/>
    <w:rsid w:val="007E252B"/>
    <w:rsid w:val="007E2811"/>
    <w:rsid w:val="007E4039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333"/>
    <w:rsid w:val="007F14BA"/>
    <w:rsid w:val="007F1A9A"/>
    <w:rsid w:val="007F3273"/>
    <w:rsid w:val="007F3518"/>
    <w:rsid w:val="007F3C22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0D3"/>
    <w:rsid w:val="008031E5"/>
    <w:rsid w:val="008038BC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1FBD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1ED1"/>
    <w:rsid w:val="00822850"/>
    <w:rsid w:val="008233DE"/>
    <w:rsid w:val="0082439B"/>
    <w:rsid w:val="0082497F"/>
    <w:rsid w:val="00824B0A"/>
    <w:rsid w:val="00824E9F"/>
    <w:rsid w:val="008254CD"/>
    <w:rsid w:val="00825C08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5E6C"/>
    <w:rsid w:val="00836847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6D5A"/>
    <w:rsid w:val="0084786D"/>
    <w:rsid w:val="00847A96"/>
    <w:rsid w:val="008504FE"/>
    <w:rsid w:val="0085081D"/>
    <w:rsid w:val="0085109B"/>
    <w:rsid w:val="0085116B"/>
    <w:rsid w:val="00851679"/>
    <w:rsid w:val="008524F1"/>
    <w:rsid w:val="00852614"/>
    <w:rsid w:val="00852715"/>
    <w:rsid w:val="0085376F"/>
    <w:rsid w:val="00853CEA"/>
    <w:rsid w:val="008541DA"/>
    <w:rsid w:val="00854A3F"/>
    <w:rsid w:val="00854BEB"/>
    <w:rsid w:val="00855E8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5EEC"/>
    <w:rsid w:val="0086652B"/>
    <w:rsid w:val="00867200"/>
    <w:rsid w:val="008675DF"/>
    <w:rsid w:val="0087062E"/>
    <w:rsid w:val="00870D91"/>
    <w:rsid w:val="00871413"/>
    <w:rsid w:val="00871C6B"/>
    <w:rsid w:val="00872105"/>
    <w:rsid w:val="008726D9"/>
    <w:rsid w:val="00872939"/>
    <w:rsid w:val="00872B0F"/>
    <w:rsid w:val="00873577"/>
    <w:rsid w:val="00873782"/>
    <w:rsid w:val="00873FC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2078"/>
    <w:rsid w:val="008830D3"/>
    <w:rsid w:val="00883FBD"/>
    <w:rsid w:val="00885315"/>
    <w:rsid w:val="00886297"/>
    <w:rsid w:val="00886309"/>
    <w:rsid w:val="0088646E"/>
    <w:rsid w:val="0088685E"/>
    <w:rsid w:val="00886F34"/>
    <w:rsid w:val="00887A29"/>
    <w:rsid w:val="00887A53"/>
    <w:rsid w:val="00887D37"/>
    <w:rsid w:val="00887E63"/>
    <w:rsid w:val="00890256"/>
    <w:rsid w:val="00890E51"/>
    <w:rsid w:val="00891C6D"/>
    <w:rsid w:val="00892053"/>
    <w:rsid w:val="008925C2"/>
    <w:rsid w:val="0089292D"/>
    <w:rsid w:val="00893069"/>
    <w:rsid w:val="0089337A"/>
    <w:rsid w:val="00893FBE"/>
    <w:rsid w:val="008941C4"/>
    <w:rsid w:val="0089506A"/>
    <w:rsid w:val="0089522A"/>
    <w:rsid w:val="00895375"/>
    <w:rsid w:val="0089592D"/>
    <w:rsid w:val="00895DF6"/>
    <w:rsid w:val="008968E0"/>
    <w:rsid w:val="00896F71"/>
    <w:rsid w:val="0089710C"/>
    <w:rsid w:val="008972F0"/>
    <w:rsid w:val="00897AAB"/>
    <w:rsid w:val="00897D90"/>
    <w:rsid w:val="008A1558"/>
    <w:rsid w:val="008A1D1D"/>
    <w:rsid w:val="008A1FD8"/>
    <w:rsid w:val="008A2274"/>
    <w:rsid w:val="008A2966"/>
    <w:rsid w:val="008A3462"/>
    <w:rsid w:val="008A3B03"/>
    <w:rsid w:val="008A3B0F"/>
    <w:rsid w:val="008A4CB9"/>
    <w:rsid w:val="008A53D5"/>
    <w:rsid w:val="008A55C0"/>
    <w:rsid w:val="008A5BEA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3B7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240E"/>
    <w:rsid w:val="008D50D7"/>
    <w:rsid w:val="008D6984"/>
    <w:rsid w:val="008D6B0F"/>
    <w:rsid w:val="008E04E3"/>
    <w:rsid w:val="008E0B9B"/>
    <w:rsid w:val="008E1403"/>
    <w:rsid w:val="008E154C"/>
    <w:rsid w:val="008E1CDA"/>
    <w:rsid w:val="008E37EF"/>
    <w:rsid w:val="008E384F"/>
    <w:rsid w:val="008E40DC"/>
    <w:rsid w:val="008E448D"/>
    <w:rsid w:val="008E4994"/>
    <w:rsid w:val="008E4B50"/>
    <w:rsid w:val="008E4BB5"/>
    <w:rsid w:val="008E5086"/>
    <w:rsid w:val="008E6013"/>
    <w:rsid w:val="008E67E2"/>
    <w:rsid w:val="008E729A"/>
    <w:rsid w:val="008E79EA"/>
    <w:rsid w:val="008E7CDC"/>
    <w:rsid w:val="008F01C3"/>
    <w:rsid w:val="008F02D0"/>
    <w:rsid w:val="008F09C0"/>
    <w:rsid w:val="008F1F68"/>
    <w:rsid w:val="008F25B3"/>
    <w:rsid w:val="008F3A28"/>
    <w:rsid w:val="008F49DF"/>
    <w:rsid w:val="008F5139"/>
    <w:rsid w:val="008F54F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0A7"/>
    <w:rsid w:val="009042AB"/>
    <w:rsid w:val="00904A1C"/>
    <w:rsid w:val="00905BE1"/>
    <w:rsid w:val="00906523"/>
    <w:rsid w:val="00906794"/>
    <w:rsid w:val="009069BB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3EC4"/>
    <w:rsid w:val="009141EF"/>
    <w:rsid w:val="009143A1"/>
    <w:rsid w:val="00914851"/>
    <w:rsid w:val="00914EA0"/>
    <w:rsid w:val="00915526"/>
    <w:rsid w:val="00915CAE"/>
    <w:rsid w:val="00916619"/>
    <w:rsid w:val="0091758D"/>
    <w:rsid w:val="009200BF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6292"/>
    <w:rsid w:val="00927423"/>
    <w:rsid w:val="00930490"/>
    <w:rsid w:val="00931776"/>
    <w:rsid w:val="0093186E"/>
    <w:rsid w:val="00931F26"/>
    <w:rsid w:val="00932352"/>
    <w:rsid w:val="0093277E"/>
    <w:rsid w:val="00933C4C"/>
    <w:rsid w:val="00934241"/>
    <w:rsid w:val="0093427A"/>
    <w:rsid w:val="0093462C"/>
    <w:rsid w:val="00934697"/>
    <w:rsid w:val="00934F77"/>
    <w:rsid w:val="00935078"/>
    <w:rsid w:val="00936A96"/>
    <w:rsid w:val="00936DE0"/>
    <w:rsid w:val="00936FD3"/>
    <w:rsid w:val="0093762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6A4A"/>
    <w:rsid w:val="009476F3"/>
    <w:rsid w:val="0094782C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5400"/>
    <w:rsid w:val="00955543"/>
    <w:rsid w:val="00956616"/>
    <w:rsid w:val="00956FB5"/>
    <w:rsid w:val="009571C5"/>
    <w:rsid w:val="009605FA"/>
    <w:rsid w:val="009620CF"/>
    <w:rsid w:val="00962415"/>
    <w:rsid w:val="00962F83"/>
    <w:rsid w:val="00963073"/>
    <w:rsid w:val="0096315C"/>
    <w:rsid w:val="0096355A"/>
    <w:rsid w:val="00964052"/>
    <w:rsid w:val="009651A9"/>
    <w:rsid w:val="00965BC0"/>
    <w:rsid w:val="009702C6"/>
    <w:rsid w:val="00971450"/>
    <w:rsid w:val="00971519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815"/>
    <w:rsid w:val="00977B52"/>
    <w:rsid w:val="0098009E"/>
    <w:rsid w:val="0098069B"/>
    <w:rsid w:val="00980849"/>
    <w:rsid w:val="009819F8"/>
    <w:rsid w:val="0098255C"/>
    <w:rsid w:val="00982F0A"/>
    <w:rsid w:val="00983AD5"/>
    <w:rsid w:val="009841E3"/>
    <w:rsid w:val="009847F7"/>
    <w:rsid w:val="00984C1B"/>
    <w:rsid w:val="009850B4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BA0"/>
    <w:rsid w:val="009A0EE5"/>
    <w:rsid w:val="009A10CC"/>
    <w:rsid w:val="009A1337"/>
    <w:rsid w:val="009A14B7"/>
    <w:rsid w:val="009A1ED5"/>
    <w:rsid w:val="009A2465"/>
    <w:rsid w:val="009A2573"/>
    <w:rsid w:val="009A316D"/>
    <w:rsid w:val="009A430E"/>
    <w:rsid w:val="009A449A"/>
    <w:rsid w:val="009A5C58"/>
    <w:rsid w:val="009A62B9"/>
    <w:rsid w:val="009A68EA"/>
    <w:rsid w:val="009A78D7"/>
    <w:rsid w:val="009A7A10"/>
    <w:rsid w:val="009B0004"/>
    <w:rsid w:val="009B0A7D"/>
    <w:rsid w:val="009B14AA"/>
    <w:rsid w:val="009B2A29"/>
    <w:rsid w:val="009B323F"/>
    <w:rsid w:val="009B3991"/>
    <w:rsid w:val="009B3CA1"/>
    <w:rsid w:val="009B6506"/>
    <w:rsid w:val="009B6D6F"/>
    <w:rsid w:val="009B7FCF"/>
    <w:rsid w:val="009C0A39"/>
    <w:rsid w:val="009C0A54"/>
    <w:rsid w:val="009C0B92"/>
    <w:rsid w:val="009C0EB0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56BC"/>
    <w:rsid w:val="009E62EC"/>
    <w:rsid w:val="009E6538"/>
    <w:rsid w:val="009E6C74"/>
    <w:rsid w:val="009E728D"/>
    <w:rsid w:val="009E77E6"/>
    <w:rsid w:val="009E7953"/>
    <w:rsid w:val="009F0415"/>
    <w:rsid w:val="009F0619"/>
    <w:rsid w:val="009F0EAC"/>
    <w:rsid w:val="009F1E15"/>
    <w:rsid w:val="009F210D"/>
    <w:rsid w:val="009F3992"/>
    <w:rsid w:val="009F3E2F"/>
    <w:rsid w:val="009F4BD3"/>
    <w:rsid w:val="009F5228"/>
    <w:rsid w:val="009F5608"/>
    <w:rsid w:val="009F562D"/>
    <w:rsid w:val="009F565C"/>
    <w:rsid w:val="009F5D6C"/>
    <w:rsid w:val="009F6422"/>
    <w:rsid w:val="009F6543"/>
    <w:rsid w:val="00A00095"/>
    <w:rsid w:val="00A0012E"/>
    <w:rsid w:val="00A0020E"/>
    <w:rsid w:val="00A00871"/>
    <w:rsid w:val="00A00EDE"/>
    <w:rsid w:val="00A00F9D"/>
    <w:rsid w:val="00A01591"/>
    <w:rsid w:val="00A01D7E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80C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0E67"/>
    <w:rsid w:val="00A41250"/>
    <w:rsid w:val="00A419DB"/>
    <w:rsid w:val="00A41ABF"/>
    <w:rsid w:val="00A421F2"/>
    <w:rsid w:val="00A428A3"/>
    <w:rsid w:val="00A4297F"/>
    <w:rsid w:val="00A42BDF"/>
    <w:rsid w:val="00A43FEE"/>
    <w:rsid w:val="00A44291"/>
    <w:rsid w:val="00A44AAA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474F"/>
    <w:rsid w:val="00A56AA9"/>
    <w:rsid w:val="00A57A6B"/>
    <w:rsid w:val="00A57C41"/>
    <w:rsid w:val="00A57D38"/>
    <w:rsid w:val="00A61087"/>
    <w:rsid w:val="00A61403"/>
    <w:rsid w:val="00A61440"/>
    <w:rsid w:val="00A61AD4"/>
    <w:rsid w:val="00A6249F"/>
    <w:rsid w:val="00A6275E"/>
    <w:rsid w:val="00A62F4E"/>
    <w:rsid w:val="00A63207"/>
    <w:rsid w:val="00A634D2"/>
    <w:rsid w:val="00A639EC"/>
    <w:rsid w:val="00A63A7B"/>
    <w:rsid w:val="00A64071"/>
    <w:rsid w:val="00A64333"/>
    <w:rsid w:val="00A647C0"/>
    <w:rsid w:val="00A64825"/>
    <w:rsid w:val="00A707BA"/>
    <w:rsid w:val="00A70966"/>
    <w:rsid w:val="00A70A3B"/>
    <w:rsid w:val="00A71B33"/>
    <w:rsid w:val="00A72E1D"/>
    <w:rsid w:val="00A7363D"/>
    <w:rsid w:val="00A7394B"/>
    <w:rsid w:val="00A74151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382"/>
    <w:rsid w:val="00A908EB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44DA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4E5B"/>
    <w:rsid w:val="00AA5B92"/>
    <w:rsid w:val="00AA67DD"/>
    <w:rsid w:val="00AA685D"/>
    <w:rsid w:val="00AA6BD4"/>
    <w:rsid w:val="00AA6F0B"/>
    <w:rsid w:val="00AA7A47"/>
    <w:rsid w:val="00AA7D88"/>
    <w:rsid w:val="00AA7F0B"/>
    <w:rsid w:val="00AB002E"/>
    <w:rsid w:val="00AB008F"/>
    <w:rsid w:val="00AB040E"/>
    <w:rsid w:val="00AB1A8E"/>
    <w:rsid w:val="00AB1F0E"/>
    <w:rsid w:val="00AB20C3"/>
    <w:rsid w:val="00AB2B46"/>
    <w:rsid w:val="00AB3C0F"/>
    <w:rsid w:val="00AB41DF"/>
    <w:rsid w:val="00AB51F0"/>
    <w:rsid w:val="00AB6797"/>
    <w:rsid w:val="00AB72E5"/>
    <w:rsid w:val="00AB7515"/>
    <w:rsid w:val="00AB75CE"/>
    <w:rsid w:val="00AB792F"/>
    <w:rsid w:val="00AB7EE4"/>
    <w:rsid w:val="00AB7F9C"/>
    <w:rsid w:val="00AC02DB"/>
    <w:rsid w:val="00AC1E2C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6639"/>
    <w:rsid w:val="00AC7033"/>
    <w:rsid w:val="00AC7F63"/>
    <w:rsid w:val="00AD06AD"/>
    <w:rsid w:val="00AD251F"/>
    <w:rsid w:val="00AD2D7C"/>
    <w:rsid w:val="00AD3165"/>
    <w:rsid w:val="00AD3415"/>
    <w:rsid w:val="00AD437E"/>
    <w:rsid w:val="00AD4C15"/>
    <w:rsid w:val="00AE23D0"/>
    <w:rsid w:val="00AE2491"/>
    <w:rsid w:val="00AE2771"/>
    <w:rsid w:val="00AE3CDA"/>
    <w:rsid w:val="00AE3E97"/>
    <w:rsid w:val="00AE5E69"/>
    <w:rsid w:val="00AE6285"/>
    <w:rsid w:val="00AE62AD"/>
    <w:rsid w:val="00AF180F"/>
    <w:rsid w:val="00AF24E7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06016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3CC0"/>
    <w:rsid w:val="00B14540"/>
    <w:rsid w:val="00B1476A"/>
    <w:rsid w:val="00B149DE"/>
    <w:rsid w:val="00B152FC"/>
    <w:rsid w:val="00B15881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278"/>
    <w:rsid w:val="00B26380"/>
    <w:rsid w:val="00B26817"/>
    <w:rsid w:val="00B27AEE"/>
    <w:rsid w:val="00B27CF6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90C"/>
    <w:rsid w:val="00B34A1A"/>
    <w:rsid w:val="00B351D4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1ED8"/>
    <w:rsid w:val="00B4241B"/>
    <w:rsid w:val="00B42B5D"/>
    <w:rsid w:val="00B43960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1B0"/>
    <w:rsid w:val="00B5045B"/>
    <w:rsid w:val="00B50714"/>
    <w:rsid w:val="00B5130B"/>
    <w:rsid w:val="00B513C0"/>
    <w:rsid w:val="00B517DA"/>
    <w:rsid w:val="00B51C31"/>
    <w:rsid w:val="00B51E5A"/>
    <w:rsid w:val="00B52B1B"/>
    <w:rsid w:val="00B5402D"/>
    <w:rsid w:val="00B54725"/>
    <w:rsid w:val="00B56815"/>
    <w:rsid w:val="00B56D1F"/>
    <w:rsid w:val="00B56E81"/>
    <w:rsid w:val="00B571DF"/>
    <w:rsid w:val="00B5739B"/>
    <w:rsid w:val="00B5789A"/>
    <w:rsid w:val="00B60CDD"/>
    <w:rsid w:val="00B61096"/>
    <w:rsid w:val="00B6198F"/>
    <w:rsid w:val="00B62026"/>
    <w:rsid w:val="00B63A01"/>
    <w:rsid w:val="00B63DBF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14AE"/>
    <w:rsid w:val="00B72095"/>
    <w:rsid w:val="00B72450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1AB3"/>
    <w:rsid w:val="00B822B8"/>
    <w:rsid w:val="00B82E49"/>
    <w:rsid w:val="00B835D9"/>
    <w:rsid w:val="00B847E6"/>
    <w:rsid w:val="00B8500D"/>
    <w:rsid w:val="00B85797"/>
    <w:rsid w:val="00B858F4"/>
    <w:rsid w:val="00B87E66"/>
    <w:rsid w:val="00B87F87"/>
    <w:rsid w:val="00B9038B"/>
    <w:rsid w:val="00B90797"/>
    <w:rsid w:val="00B91651"/>
    <w:rsid w:val="00B91743"/>
    <w:rsid w:val="00B91875"/>
    <w:rsid w:val="00B918AC"/>
    <w:rsid w:val="00B91AC4"/>
    <w:rsid w:val="00B91E3E"/>
    <w:rsid w:val="00B9305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18F0"/>
    <w:rsid w:val="00BA1994"/>
    <w:rsid w:val="00BA2C98"/>
    <w:rsid w:val="00BA2DB9"/>
    <w:rsid w:val="00BA40C8"/>
    <w:rsid w:val="00BA4446"/>
    <w:rsid w:val="00BA4511"/>
    <w:rsid w:val="00BA4F5E"/>
    <w:rsid w:val="00BA50EA"/>
    <w:rsid w:val="00BA5AC0"/>
    <w:rsid w:val="00BA65A7"/>
    <w:rsid w:val="00BA6610"/>
    <w:rsid w:val="00BA6ADA"/>
    <w:rsid w:val="00BA7E21"/>
    <w:rsid w:val="00BB0D33"/>
    <w:rsid w:val="00BB1A72"/>
    <w:rsid w:val="00BB23AA"/>
    <w:rsid w:val="00BB24CD"/>
    <w:rsid w:val="00BB34D6"/>
    <w:rsid w:val="00BB556C"/>
    <w:rsid w:val="00BB5B6F"/>
    <w:rsid w:val="00BB6CA3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4068"/>
    <w:rsid w:val="00BD55F6"/>
    <w:rsid w:val="00BD5F3B"/>
    <w:rsid w:val="00BD7A0B"/>
    <w:rsid w:val="00BE002B"/>
    <w:rsid w:val="00BE0BCA"/>
    <w:rsid w:val="00BE0F1C"/>
    <w:rsid w:val="00BE105B"/>
    <w:rsid w:val="00BE109A"/>
    <w:rsid w:val="00BE28E4"/>
    <w:rsid w:val="00BE37B0"/>
    <w:rsid w:val="00BE37E9"/>
    <w:rsid w:val="00BE4663"/>
    <w:rsid w:val="00BE4927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6E1"/>
    <w:rsid w:val="00BF2838"/>
    <w:rsid w:val="00BF2C63"/>
    <w:rsid w:val="00BF42C6"/>
    <w:rsid w:val="00BF4BA7"/>
    <w:rsid w:val="00BF71D2"/>
    <w:rsid w:val="00BF73DF"/>
    <w:rsid w:val="00BF7A17"/>
    <w:rsid w:val="00C00274"/>
    <w:rsid w:val="00C00489"/>
    <w:rsid w:val="00C006B1"/>
    <w:rsid w:val="00C007D3"/>
    <w:rsid w:val="00C00BE6"/>
    <w:rsid w:val="00C0263F"/>
    <w:rsid w:val="00C02BE8"/>
    <w:rsid w:val="00C036EB"/>
    <w:rsid w:val="00C03908"/>
    <w:rsid w:val="00C043BC"/>
    <w:rsid w:val="00C0470C"/>
    <w:rsid w:val="00C04F72"/>
    <w:rsid w:val="00C0553A"/>
    <w:rsid w:val="00C067BC"/>
    <w:rsid w:val="00C07130"/>
    <w:rsid w:val="00C075A3"/>
    <w:rsid w:val="00C10A5C"/>
    <w:rsid w:val="00C12984"/>
    <w:rsid w:val="00C1336A"/>
    <w:rsid w:val="00C13767"/>
    <w:rsid w:val="00C13C4D"/>
    <w:rsid w:val="00C13E6C"/>
    <w:rsid w:val="00C14019"/>
    <w:rsid w:val="00C141DB"/>
    <w:rsid w:val="00C15061"/>
    <w:rsid w:val="00C15439"/>
    <w:rsid w:val="00C1595D"/>
    <w:rsid w:val="00C166E0"/>
    <w:rsid w:val="00C178F8"/>
    <w:rsid w:val="00C2071F"/>
    <w:rsid w:val="00C211ED"/>
    <w:rsid w:val="00C21926"/>
    <w:rsid w:val="00C21B3C"/>
    <w:rsid w:val="00C22350"/>
    <w:rsid w:val="00C23058"/>
    <w:rsid w:val="00C230D9"/>
    <w:rsid w:val="00C23EFF"/>
    <w:rsid w:val="00C244F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571B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37C5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5E55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67A8"/>
    <w:rsid w:val="00C66B1C"/>
    <w:rsid w:val="00C6712F"/>
    <w:rsid w:val="00C67153"/>
    <w:rsid w:val="00C7240B"/>
    <w:rsid w:val="00C730C4"/>
    <w:rsid w:val="00C731E2"/>
    <w:rsid w:val="00C73689"/>
    <w:rsid w:val="00C73B99"/>
    <w:rsid w:val="00C73FB8"/>
    <w:rsid w:val="00C754D4"/>
    <w:rsid w:val="00C7554F"/>
    <w:rsid w:val="00C75C2C"/>
    <w:rsid w:val="00C7653F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AF4"/>
    <w:rsid w:val="00C81CB9"/>
    <w:rsid w:val="00C827E0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CE1"/>
    <w:rsid w:val="00C87D32"/>
    <w:rsid w:val="00C87FC9"/>
    <w:rsid w:val="00C9055A"/>
    <w:rsid w:val="00C909A7"/>
    <w:rsid w:val="00C90EBC"/>
    <w:rsid w:val="00C910EB"/>
    <w:rsid w:val="00C918CB"/>
    <w:rsid w:val="00C9199B"/>
    <w:rsid w:val="00C92DC2"/>
    <w:rsid w:val="00C938B9"/>
    <w:rsid w:val="00C94249"/>
    <w:rsid w:val="00C94990"/>
    <w:rsid w:val="00C9598F"/>
    <w:rsid w:val="00C9672A"/>
    <w:rsid w:val="00C9721F"/>
    <w:rsid w:val="00C972A3"/>
    <w:rsid w:val="00C9731A"/>
    <w:rsid w:val="00CA0616"/>
    <w:rsid w:val="00CA0800"/>
    <w:rsid w:val="00CA081B"/>
    <w:rsid w:val="00CA147C"/>
    <w:rsid w:val="00CA161A"/>
    <w:rsid w:val="00CA2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5C74"/>
    <w:rsid w:val="00CA617B"/>
    <w:rsid w:val="00CA6528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5BBE"/>
    <w:rsid w:val="00CB6A29"/>
    <w:rsid w:val="00CB6BB3"/>
    <w:rsid w:val="00CB7876"/>
    <w:rsid w:val="00CB78BF"/>
    <w:rsid w:val="00CB7E63"/>
    <w:rsid w:val="00CC03A0"/>
    <w:rsid w:val="00CC0615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733"/>
    <w:rsid w:val="00CD0B9C"/>
    <w:rsid w:val="00CD10D6"/>
    <w:rsid w:val="00CD1C8C"/>
    <w:rsid w:val="00CD2730"/>
    <w:rsid w:val="00CD30A7"/>
    <w:rsid w:val="00CD3362"/>
    <w:rsid w:val="00CD3DE2"/>
    <w:rsid w:val="00CD43A4"/>
    <w:rsid w:val="00CD4841"/>
    <w:rsid w:val="00CD5573"/>
    <w:rsid w:val="00CD5B5A"/>
    <w:rsid w:val="00CD5EBB"/>
    <w:rsid w:val="00CD60E8"/>
    <w:rsid w:val="00CD7CF3"/>
    <w:rsid w:val="00CE07E2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83"/>
    <w:rsid w:val="00CF3FBE"/>
    <w:rsid w:val="00CF4E63"/>
    <w:rsid w:val="00CF551B"/>
    <w:rsid w:val="00CF5D1D"/>
    <w:rsid w:val="00CF5DC5"/>
    <w:rsid w:val="00CF6121"/>
    <w:rsid w:val="00CF7F29"/>
    <w:rsid w:val="00D00544"/>
    <w:rsid w:val="00D007C0"/>
    <w:rsid w:val="00D0099A"/>
    <w:rsid w:val="00D00A11"/>
    <w:rsid w:val="00D017C5"/>
    <w:rsid w:val="00D01AEF"/>
    <w:rsid w:val="00D01C75"/>
    <w:rsid w:val="00D024A9"/>
    <w:rsid w:val="00D02CAA"/>
    <w:rsid w:val="00D03449"/>
    <w:rsid w:val="00D039B0"/>
    <w:rsid w:val="00D047DD"/>
    <w:rsid w:val="00D0486A"/>
    <w:rsid w:val="00D056BE"/>
    <w:rsid w:val="00D0658D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15843"/>
    <w:rsid w:val="00D15CCA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3D3B"/>
    <w:rsid w:val="00D24DBC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8C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0E88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6934"/>
    <w:rsid w:val="00D47C0D"/>
    <w:rsid w:val="00D50B91"/>
    <w:rsid w:val="00D50BFC"/>
    <w:rsid w:val="00D52E51"/>
    <w:rsid w:val="00D52FAD"/>
    <w:rsid w:val="00D5301F"/>
    <w:rsid w:val="00D5325C"/>
    <w:rsid w:val="00D5388D"/>
    <w:rsid w:val="00D5525A"/>
    <w:rsid w:val="00D55480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28B"/>
    <w:rsid w:val="00D664C1"/>
    <w:rsid w:val="00D674DD"/>
    <w:rsid w:val="00D6795F"/>
    <w:rsid w:val="00D70873"/>
    <w:rsid w:val="00D70E28"/>
    <w:rsid w:val="00D714D1"/>
    <w:rsid w:val="00D72865"/>
    <w:rsid w:val="00D74229"/>
    <w:rsid w:val="00D7474F"/>
    <w:rsid w:val="00D75393"/>
    <w:rsid w:val="00D761C6"/>
    <w:rsid w:val="00D7688C"/>
    <w:rsid w:val="00D77D98"/>
    <w:rsid w:val="00D80685"/>
    <w:rsid w:val="00D80A65"/>
    <w:rsid w:val="00D80FB1"/>
    <w:rsid w:val="00D81229"/>
    <w:rsid w:val="00D8267C"/>
    <w:rsid w:val="00D83AF5"/>
    <w:rsid w:val="00D83E6B"/>
    <w:rsid w:val="00D83F90"/>
    <w:rsid w:val="00D845A2"/>
    <w:rsid w:val="00D84D82"/>
    <w:rsid w:val="00D84DD8"/>
    <w:rsid w:val="00D855F6"/>
    <w:rsid w:val="00D8592C"/>
    <w:rsid w:val="00D864DF"/>
    <w:rsid w:val="00D86952"/>
    <w:rsid w:val="00D86CB0"/>
    <w:rsid w:val="00D86E48"/>
    <w:rsid w:val="00D90BCB"/>
    <w:rsid w:val="00D91960"/>
    <w:rsid w:val="00D91B9F"/>
    <w:rsid w:val="00D92D51"/>
    <w:rsid w:val="00D938E4"/>
    <w:rsid w:val="00D93C36"/>
    <w:rsid w:val="00D94533"/>
    <w:rsid w:val="00D9532B"/>
    <w:rsid w:val="00D9547D"/>
    <w:rsid w:val="00D9559B"/>
    <w:rsid w:val="00D9575A"/>
    <w:rsid w:val="00D95C10"/>
    <w:rsid w:val="00D95E79"/>
    <w:rsid w:val="00D961E1"/>
    <w:rsid w:val="00D96479"/>
    <w:rsid w:val="00D968F9"/>
    <w:rsid w:val="00D97168"/>
    <w:rsid w:val="00D97432"/>
    <w:rsid w:val="00D97DAA"/>
    <w:rsid w:val="00DA03E9"/>
    <w:rsid w:val="00DA1636"/>
    <w:rsid w:val="00DA243A"/>
    <w:rsid w:val="00DA3C68"/>
    <w:rsid w:val="00DA40B7"/>
    <w:rsid w:val="00DA4707"/>
    <w:rsid w:val="00DA4EC6"/>
    <w:rsid w:val="00DA4FF0"/>
    <w:rsid w:val="00DA5463"/>
    <w:rsid w:val="00DA5FB4"/>
    <w:rsid w:val="00DA6954"/>
    <w:rsid w:val="00DA769D"/>
    <w:rsid w:val="00DA77FA"/>
    <w:rsid w:val="00DA7EB8"/>
    <w:rsid w:val="00DB0436"/>
    <w:rsid w:val="00DB08ED"/>
    <w:rsid w:val="00DB09CA"/>
    <w:rsid w:val="00DB1366"/>
    <w:rsid w:val="00DB2897"/>
    <w:rsid w:val="00DB2AE3"/>
    <w:rsid w:val="00DB321E"/>
    <w:rsid w:val="00DB3D01"/>
    <w:rsid w:val="00DB471D"/>
    <w:rsid w:val="00DB4A9C"/>
    <w:rsid w:val="00DB5294"/>
    <w:rsid w:val="00DB550B"/>
    <w:rsid w:val="00DB567A"/>
    <w:rsid w:val="00DB5EE7"/>
    <w:rsid w:val="00DB6213"/>
    <w:rsid w:val="00DB62B2"/>
    <w:rsid w:val="00DB65F4"/>
    <w:rsid w:val="00DB6676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2"/>
    <w:rsid w:val="00DC6A6A"/>
    <w:rsid w:val="00DC6AC1"/>
    <w:rsid w:val="00DC6B55"/>
    <w:rsid w:val="00DC7035"/>
    <w:rsid w:val="00DC72E4"/>
    <w:rsid w:val="00DC75FF"/>
    <w:rsid w:val="00DC78BD"/>
    <w:rsid w:val="00DC7F35"/>
    <w:rsid w:val="00DD0E31"/>
    <w:rsid w:val="00DD1404"/>
    <w:rsid w:val="00DD1B4F"/>
    <w:rsid w:val="00DD1CA3"/>
    <w:rsid w:val="00DD20E2"/>
    <w:rsid w:val="00DD2335"/>
    <w:rsid w:val="00DD2533"/>
    <w:rsid w:val="00DD2F1C"/>
    <w:rsid w:val="00DD33AA"/>
    <w:rsid w:val="00DD4572"/>
    <w:rsid w:val="00DD4B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642"/>
    <w:rsid w:val="00DF1AB3"/>
    <w:rsid w:val="00DF25D1"/>
    <w:rsid w:val="00DF25FA"/>
    <w:rsid w:val="00DF2C01"/>
    <w:rsid w:val="00DF3C71"/>
    <w:rsid w:val="00DF3DF2"/>
    <w:rsid w:val="00DF4241"/>
    <w:rsid w:val="00DF4314"/>
    <w:rsid w:val="00DF4E44"/>
    <w:rsid w:val="00DF58C2"/>
    <w:rsid w:val="00DF77A0"/>
    <w:rsid w:val="00E006C4"/>
    <w:rsid w:val="00E00B8C"/>
    <w:rsid w:val="00E01E71"/>
    <w:rsid w:val="00E02001"/>
    <w:rsid w:val="00E022C6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596"/>
    <w:rsid w:val="00E07648"/>
    <w:rsid w:val="00E07F69"/>
    <w:rsid w:val="00E118BF"/>
    <w:rsid w:val="00E120C5"/>
    <w:rsid w:val="00E12E1F"/>
    <w:rsid w:val="00E13CB9"/>
    <w:rsid w:val="00E13D46"/>
    <w:rsid w:val="00E140A8"/>
    <w:rsid w:val="00E145C6"/>
    <w:rsid w:val="00E1489B"/>
    <w:rsid w:val="00E14AC5"/>
    <w:rsid w:val="00E151F7"/>
    <w:rsid w:val="00E15749"/>
    <w:rsid w:val="00E15B6D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207"/>
    <w:rsid w:val="00E25302"/>
    <w:rsid w:val="00E2532A"/>
    <w:rsid w:val="00E25806"/>
    <w:rsid w:val="00E25B4E"/>
    <w:rsid w:val="00E2605D"/>
    <w:rsid w:val="00E268F5"/>
    <w:rsid w:val="00E269BF"/>
    <w:rsid w:val="00E26A1C"/>
    <w:rsid w:val="00E271F5"/>
    <w:rsid w:val="00E273E4"/>
    <w:rsid w:val="00E27DCE"/>
    <w:rsid w:val="00E3058B"/>
    <w:rsid w:val="00E30A41"/>
    <w:rsid w:val="00E311DF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3DC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53CA"/>
    <w:rsid w:val="00E56566"/>
    <w:rsid w:val="00E56ACE"/>
    <w:rsid w:val="00E577B3"/>
    <w:rsid w:val="00E60248"/>
    <w:rsid w:val="00E612C6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0C91"/>
    <w:rsid w:val="00E7159C"/>
    <w:rsid w:val="00E72A0C"/>
    <w:rsid w:val="00E72C24"/>
    <w:rsid w:val="00E72DD7"/>
    <w:rsid w:val="00E72E36"/>
    <w:rsid w:val="00E7328E"/>
    <w:rsid w:val="00E73362"/>
    <w:rsid w:val="00E7501B"/>
    <w:rsid w:val="00E75077"/>
    <w:rsid w:val="00E75128"/>
    <w:rsid w:val="00E75306"/>
    <w:rsid w:val="00E7547F"/>
    <w:rsid w:val="00E75878"/>
    <w:rsid w:val="00E75957"/>
    <w:rsid w:val="00E761C3"/>
    <w:rsid w:val="00E7698D"/>
    <w:rsid w:val="00E7756A"/>
    <w:rsid w:val="00E779C9"/>
    <w:rsid w:val="00E77D02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188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0DC9"/>
    <w:rsid w:val="00EA18A5"/>
    <w:rsid w:val="00EA1AA7"/>
    <w:rsid w:val="00EA1EBC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A7D9B"/>
    <w:rsid w:val="00EB11E4"/>
    <w:rsid w:val="00EB123B"/>
    <w:rsid w:val="00EB128F"/>
    <w:rsid w:val="00EB1923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053"/>
    <w:rsid w:val="00EC5364"/>
    <w:rsid w:val="00EC5B7E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1636"/>
    <w:rsid w:val="00ED19E2"/>
    <w:rsid w:val="00ED2F71"/>
    <w:rsid w:val="00ED3D0A"/>
    <w:rsid w:val="00ED44BB"/>
    <w:rsid w:val="00ED49A2"/>
    <w:rsid w:val="00ED4E42"/>
    <w:rsid w:val="00ED4E4B"/>
    <w:rsid w:val="00ED51A2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BCA"/>
    <w:rsid w:val="00EE6F77"/>
    <w:rsid w:val="00EE764D"/>
    <w:rsid w:val="00EE7B4C"/>
    <w:rsid w:val="00EF0131"/>
    <w:rsid w:val="00EF1206"/>
    <w:rsid w:val="00EF146C"/>
    <w:rsid w:val="00EF1609"/>
    <w:rsid w:val="00EF1F8F"/>
    <w:rsid w:val="00EF2239"/>
    <w:rsid w:val="00EF226D"/>
    <w:rsid w:val="00EF231C"/>
    <w:rsid w:val="00EF2A12"/>
    <w:rsid w:val="00EF3A36"/>
    <w:rsid w:val="00EF3C73"/>
    <w:rsid w:val="00EF4D7A"/>
    <w:rsid w:val="00EF5213"/>
    <w:rsid w:val="00EF55C0"/>
    <w:rsid w:val="00EF5A6E"/>
    <w:rsid w:val="00EF5E48"/>
    <w:rsid w:val="00EF6361"/>
    <w:rsid w:val="00EF67EA"/>
    <w:rsid w:val="00EF74CE"/>
    <w:rsid w:val="00EF75E8"/>
    <w:rsid w:val="00F005B4"/>
    <w:rsid w:val="00F00692"/>
    <w:rsid w:val="00F007AA"/>
    <w:rsid w:val="00F0130D"/>
    <w:rsid w:val="00F01C24"/>
    <w:rsid w:val="00F0210E"/>
    <w:rsid w:val="00F0236F"/>
    <w:rsid w:val="00F025FC"/>
    <w:rsid w:val="00F028C6"/>
    <w:rsid w:val="00F0292F"/>
    <w:rsid w:val="00F02EF2"/>
    <w:rsid w:val="00F034EE"/>
    <w:rsid w:val="00F040E5"/>
    <w:rsid w:val="00F04646"/>
    <w:rsid w:val="00F0505F"/>
    <w:rsid w:val="00F052C5"/>
    <w:rsid w:val="00F06196"/>
    <w:rsid w:val="00F064B7"/>
    <w:rsid w:val="00F07827"/>
    <w:rsid w:val="00F10D46"/>
    <w:rsid w:val="00F112A9"/>
    <w:rsid w:val="00F12341"/>
    <w:rsid w:val="00F12DEC"/>
    <w:rsid w:val="00F132A4"/>
    <w:rsid w:val="00F14038"/>
    <w:rsid w:val="00F16994"/>
    <w:rsid w:val="00F1719A"/>
    <w:rsid w:val="00F2082F"/>
    <w:rsid w:val="00F20EF0"/>
    <w:rsid w:val="00F21283"/>
    <w:rsid w:val="00F235CA"/>
    <w:rsid w:val="00F237A5"/>
    <w:rsid w:val="00F248B8"/>
    <w:rsid w:val="00F24D21"/>
    <w:rsid w:val="00F24D98"/>
    <w:rsid w:val="00F253AF"/>
    <w:rsid w:val="00F26427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3D6"/>
    <w:rsid w:val="00F54ACE"/>
    <w:rsid w:val="00F552B5"/>
    <w:rsid w:val="00F559EB"/>
    <w:rsid w:val="00F56615"/>
    <w:rsid w:val="00F56C43"/>
    <w:rsid w:val="00F56F38"/>
    <w:rsid w:val="00F5719C"/>
    <w:rsid w:val="00F60E7D"/>
    <w:rsid w:val="00F62365"/>
    <w:rsid w:val="00F6269E"/>
    <w:rsid w:val="00F629D3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48F"/>
    <w:rsid w:val="00F71810"/>
    <w:rsid w:val="00F71C38"/>
    <w:rsid w:val="00F7286C"/>
    <w:rsid w:val="00F7352A"/>
    <w:rsid w:val="00F73C9D"/>
    <w:rsid w:val="00F74096"/>
    <w:rsid w:val="00F74EF4"/>
    <w:rsid w:val="00F74F6A"/>
    <w:rsid w:val="00F75015"/>
    <w:rsid w:val="00F7522F"/>
    <w:rsid w:val="00F75633"/>
    <w:rsid w:val="00F764C0"/>
    <w:rsid w:val="00F770F5"/>
    <w:rsid w:val="00F77420"/>
    <w:rsid w:val="00F77AA0"/>
    <w:rsid w:val="00F81DA5"/>
    <w:rsid w:val="00F81F5A"/>
    <w:rsid w:val="00F82257"/>
    <w:rsid w:val="00F822C0"/>
    <w:rsid w:val="00F822CF"/>
    <w:rsid w:val="00F822EF"/>
    <w:rsid w:val="00F82A1B"/>
    <w:rsid w:val="00F8353E"/>
    <w:rsid w:val="00F83DEA"/>
    <w:rsid w:val="00F840A6"/>
    <w:rsid w:val="00F84674"/>
    <w:rsid w:val="00F85052"/>
    <w:rsid w:val="00F85C28"/>
    <w:rsid w:val="00F86C08"/>
    <w:rsid w:val="00F86F49"/>
    <w:rsid w:val="00F877BC"/>
    <w:rsid w:val="00F87938"/>
    <w:rsid w:val="00F910C0"/>
    <w:rsid w:val="00F918C6"/>
    <w:rsid w:val="00F918F2"/>
    <w:rsid w:val="00F92891"/>
    <w:rsid w:val="00F92D1A"/>
    <w:rsid w:val="00F9360D"/>
    <w:rsid w:val="00F937F5"/>
    <w:rsid w:val="00F93916"/>
    <w:rsid w:val="00F94815"/>
    <w:rsid w:val="00F94C16"/>
    <w:rsid w:val="00F94F94"/>
    <w:rsid w:val="00F95646"/>
    <w:rsid w:val="00F96901"/>
    <w:rsid w:val="00F972AF"/>
    <w:rsid w:val="00FA028E"/>
    <w:rsid w:val="00FA0E4D"/>
    <w:rsid w:val="00FA0EB8"/>
    <w:rsid w:val="00FA21E9"/>
    <w:rsid w:val="00FA2CBD"/>
    <w:rsid w:val="00FA3211"/>
    <w:rsid w:val="00FA33AE"/>
    <w:rsid w:val="00FA3563"/>
    <w:rsid w:val="00FA44EF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0B24"/>
    <w:rsid w:val="00FB1806"/>
    <w:rsid w:val="00FB3813"/>
    <w:rsid w:val="00FB4237"/>
    <w:rsid w:val="00FB6B1F"/>
    <w:rsid w:val="00FB7B1D"/>
    <w:rsid w:val="00FC00DF"/>
    <w:rsid w:val="00FC021E"/>
    <w:rsid w:val="00FC0BEB"/>
    <w:rsid w:val="00FC1837"/>
    <w:rsid w:val="00FC2370"/>
    <w:rsid w:val="00FC2857"/>
    <w:rsid w:val="00FC2976"/>
    <w:rsid w:val="00FC31C0"/>
    <w:rsid w:val="00FC43BA"/>
    <w:rsid w:val="00FC4C71"/>
    <w:rsid w:val="00FC4F35"/>
    <w:rsid w:val="00FC51FA"/>
    <w:rsid w:val="00FC5869"/>
    <w:rsid w:val="00FC5DDD"/>
    <w:rsid w:val="00FC7123"/>
    <w:rsid w:val="00FD14E0"/>
    <w:rsid w:val="00FD17B6"/>
    <w:rsid w:val="00FD2D87"/>
    <w:rsid w:val="00FD3330"/>
    <w:rsid w:val="00FD37B2"/>
    <w:rsid w:val="00FD3A18"/>
    <w:rsid w:val="00FD3EAB"/>
    <w:rsid w:val="00FD433D"/>
    <w:rsid w:val="00FD5463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7B0"/>
    <w:rsid w:val="00FE2990"/>
    <w:rsid w:val="00FE2AF9"/>
    <w:rsid w:val="00FE367E"/>
    <w:rsid w:val="00FE38A7"/>
    <w:rsid w:val="00FE39E7"/>
    <w:rsid w:val="00FE3F4B"/>
    <w:rsid w:val="00FE43F6"/>
    <w:rsid w:val="00FE45D3"/>
    <w:rsid w:val="00FE4680"/>
    <w:rsid w:val="00FE4C21"/>
    <w:rsid w:val="00FE5C76"/>
    <w:rsid w:val="00FE5C7B"/>
    <w:rsid w:val="00FE6C80"/>
    <w:rsid w:val="00FE6FD8"/>
    <w:rsid w:val="00FE768B"/>
    <w:rsid w:val="00FE77AE"/>
    <w:rsid w:val="00FE7BE9"/>
    <w:rsid w:val="00FF03B4"/>
    <w:rsid w:val="00FF03E2"/>
    <w:rsid w:val="00FF0744"/>
    <w:rsid w:val="00FF09A9"/>
    <w:rsid w:val="00FF0DCD"/>
    <w:rsid w:val="00FF321D"/>
    <w:rsid w:val="00FF4DB0"/>
    <w:rsid w:val="00FF4FEA"/>
    <w:rsid w:val="00FF5900"/>
    <w:rsid w:val="00FF60F1"/>
    <w:rsid w:val="00FF6368"/>
    <w:rsid w:val="00FF66C5"/>
    <w:rsid w:val="00FF75AC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777CD67-66C3-4282-98A8-8DE5D721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sonormal0">
    <w:name w:val="msonormal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543BC1"/>
  </w:style>
  <w:style w:type="paragraph" w:customStyle="1" w:styleId="tabletext0">
    <w:name w:val="tabletext"/>
    <w:basedOn w:val="Normal"/>
    <w:rsid w:val="0054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B8DC4D-FEE9-400A-A6BD-5DBAE9F05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D36B2926859445A7ECB5D2E67CA672" ma:contentTypeVersion="" ma:contentTypeDescription="PDMS Document Site Content Type" ma:contentTypeScope="" ma:versionID="2974bab0dd0e9cbb7b9d48b7a9d9a591">
  <xsd:schema xmlns:xsd="http://www.w3.org/2001/XMLSchema" xmlns:xs="http://www.w3.org/2001/XMLSchema" xmlns:p="http://schemas.microsoft.com/office/2006/metadata/properties" xmlns:ns2="D9B8DC4D-FEE9-400A-A6BD-5DBAE9F050CA" targetNamespace="http://schemas.microsoft.com/office/2006/metadata/properties" ma:root="true" ma:fieldsID="bb28cf1eaa814d5baab5a6bcaa0bf6c8" ns2:_="">
    <xsd:import namespace="D9B8DC4D-FEE9-400A-A6BD-5DBAE9F050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DC4D-FEE9-400A-A6BD-5DBAE9F050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schemas.microsoft.com/office/infopath/2007/PartnerControls"/>
    <ds:schemaRef ds:uri="D9B8DC4D-FEE9-400A-A6BD-5DBAE9F050C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10CAE0-3C6E-4E24-9B7F-E784177E0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DC4D-FEE9-400A-A6BD-5DBAE9F05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1207</Words>
  <Characters>6334</Characters>
  <Application>Microsoft Office Word</Application>
  <DocSecurity>0</DocSecurity>
  <Lines>307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MARTIN, Grace</cp:lastModifiedBy>
  <cp:revision>6</cp:revision>
  <cp:lastPrinted>2024-07-22T05:08:00Z</cp:lastPrinted>
  <dcterms:created xsi:type="dcterms:W3CDTF">2025-05-09T00:46:00Z</dcterms:created>
  <dcterms:modified xsi:type="dcterms:W3CDTF">2025-05-09T00:50:00Z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0x010100266966F133664895A6EE3632470D45F5001DD36B2926859445A7ECB5D2E67CA672</vt:lpwstr>
  </property>
  <property fmtid="{D5CDD505-2E9C-101B-9397-08002B2CF9AE}" pid="3" name="MSIP_Label_eb34d90b-fc41-464d-af60-f74d721d0790_ActionId">
    <vt:lpwstr>2f6877677ed84585982b13c77ff616fe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v=2022.1;a=SHA256;h=90E825943DA0FB669D3AB1DB01AFE887827AC71E92FEB9FD098CF331984D1041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C06B3B11AD51CE6FC7BD15FDE7CFD0011ADADBA5</vt:lpwstr>
  </property>
  <property fmtid="{D5CDD505-2E9C-101B-9397-08002B2CF9AE}" pid="16" name="PM_Hash_Salt">
    <vt:lpwstr>553623520E260129C2FA2C280F849511</vt:lpwstr>
  </property>
  <property fmtid="{D5CDD505-2E9C-101B-9397-08002B2CF9AE}" pid="17" name="PM_Hash_Salt_Prev">
    <vt:lpwstr>38478D5C862773011310451B36B2675A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16F3C359B604D740CF1599E6486A970CEC9E3D95C163131557DCEEA41E3DF4BD</vt:lpwstr>
  </property>
  <property fmtid="{D5CDD505-2E9C-101B-9397-08002B2CF9AE}" pid="27" name="PM_Originator_Hash_SHA1">
    <vt:lpwstr>3F657069075C61DD59D67AE005C6C4E2E9E025E3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  <property fmtid="{D5CDD505-2E9C-101B-9397-08002B2CF9AE}" pid="37" name="PM_Expires">
    <vt:lpwstr/>
  </property>
  <property fmtid="{D5CDD505-2E9C-101B-9397-08002B2CF9AE}" pid="38" name="PM_DownTo">
    <vt:lpwstr/>
  </property>
</Properties>
</file>