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58C5" w14:textId="34233C0C" w:rsidR="006B0219" w:rsidRPr="009069BB" w:rsidRDefault="006B0219">
      <w:r w:rsidRPr="009069BB">
        <w:rPr>
          <w:noProof/>
          <w:lang w:eastAsia="en-AU"/>
        </w:rPr>
        <w:drawing>
          <wp:inline distT="0" distB="0" distL="0" distR="0" wp14:anchorId="48B0AD60" wp14:editId="0B755A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9069BB" w:rsidRDefault="006B0219" w:rsidP="006B0219">
      <w:pPr>
        <w:rPr>
          <w:sz w:val="19"/>
        </w:rPr>
      </w:pPr>
    </w:p>
    <w:p w14:paraId="0D8907D1" w14:textId="1AEB1117" w:rsidR="006B0219" w:rsidRPr="009069BB" w:rsidRDefault="006B0219" w:rsidP="006B0219">
      <w:pPr>
        <w:pStyle w:val="ShortT"/>
      </w:pPr>
      <w:r w:rsidRPr="009069BB">
        <w:t>National Redress Scheme for Institutional Child Sexual Abuse Amendment (</w:t>
      </w:r>
      <w:r w:rsidR="00737786">
        <w:t>Combining</w:t>
      </w:r>
      <w:r w:rsidR="00537612">
        <w:t xml:space="preserve"> Redress Declarations)</w:t>
      </w:r>
      <w:r w:rsidRPr="009069BB">
        <w:t xml:space="preserve"> Declaration 202</w:t>
      </w:r>
      <w:r w:rsidR="00B858F4">
        <w:t>5</w:t>
      </w:r>
    </w:p>
    <w:p w14:paraId="5CFD9FC3" w14:textId="77777777" w:rsidR="006B0219" w:rsidRPr="009069BB" w:rsidRDefault="006B0219" w:rsidP="006B0219">
      <w:pPr>
        <w:pStyle w:val="SignCoverPageStart"/>
        <w:spacing w:before="240"/>
        <w:ind w:right="91"/>
        <w:rPr>
          <w:szCs w:val="22"/>
        </w:rPr>
      </w:pPr>
      <w:r w:rsidRPr="009069BB">
        <w:rPr>
          <w:szCs w:val="22"/>
        </w:rPr>
        <w:t xml:space="preserve">I, </w:t>
      </w:r>
      <w:r w:rsidR="001873D2" w:rsidRPr="009069BB">
        <w:rPr>
          <w:szCs w:val="22"/>
        </w:rPr>
        <w:t>Amanda Rishworth</w:t>
      </w:r>
      <w:r w:rsidRPr="009069BB">
        <w:rPr>
          <w:szCs w:val="22"/>
        </w:rPr>
        <w:t xml:space="preserve">, Minister </w:t>
      </w:r>
      <w:r w:rsidR="001873D2" w:rsidRPr="009069BB">
        <w:rPr>
          <w:szCs w:val="22"/>
        </w:rPr>
        <w:t xml:space="preserve">for </w:t>
      </w:r>
      <w:r w:rsidRPr="009069BB">
        <w:rPr>
          <w:szCs w:val="22"/>
        </w:rPr>
        <w:t>Social Services, make the following Declaration.</w:t>
      </w:r>
    </w:p>
    <w:p w14:paraId="08E6D695" w14:textId="0DB59DDA" w:rsidR="006B0219" w:rsidRPr="009069BB" w:rsidRDefault="006B0219" w:rsidP="006B0219">
      <w:pPr>
        <w:keepNext/>
        <w:spacing w:before="300" w:line="240" w:lineRule="atLeast"/>
        <w:ind w:right="397"/>
        <w:jc w:val="both"/>
      </w:pPr>
      <w:r w:rsidRPr="009069BB">
        <w:t>Dated</w:t>
      </w:r>
      <w:r w:rsidR="00D070E3">
        <w:t xml:space="preserve"> 20.03.2025</w:t>
      </w:r>
    </w:p>
    <w:p w14:paraId="1AC2C455" w14:textId="77777777" w:rsidR="006B0219" w:rsidRPr="009069BB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069BB">
        <w:rPr>
          <w:szCs w:val="22"/>
        </w:rPr>
        <w:t>Amanda Rishworth</w:t>
      </w:r>
    </w:p>
    <w:p w14:paraId="3CF2BF2E" w14:textId="77777777" w:rsidR="006B0219" w:rsidRPr="009069BB" w:rsidRDefault="006B0219" w:rsidP="006B0219">
      <w:pPr>
        <w:pStyle w:val="SignCoverPageEnd"/>
        <w:ind w:right="91"/>
        <w:rPr>
          <w:sz w:val="22"/>
        </w:rPr>
      </w:pPr>
      <w:r w:rsidRPr="009069BB">
        <w:rPr>
          <w:sz w:val="22"/>
        </w:rPr>
        <w:t>Minister for Social Services</w:t>
      </w:r>
    </w:p>
    <w:p w14:paraId="479D1A6E" w14:textId="77777777" w:rsidR="006B0219" w:rsidRPr="009069BB" w:rsidRDefault="006B0219" w:rsidP="006B0219"/>
    <w:p w14:paraId="710BDC2E" w14:textId="77777777" w:rsidR="006B0219" w:rsidRPr="009069BB" w:rsidRDefault="006B0219" w:rsidP="006B0219">
      <w:pPr>
        <w:sectPr w:rsidR="006B0219" w:rsidRPr="009069BB" w:rsidSect="00872105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9069BB" w:rsidRDefault="006B0219" w:rsidP="006B0219">
      <w:pPr>
        <w:outlineLvl w:val="0"/>
        <w:rPr>
          <w:sz w:val="36"/>
        </w:rPr>
      </w:pPr>
      <w:r w:rsidRPr="009069BB">
        <w:rPr>
          <w:sz w:val="36"/>
        </w:rPr>
        <w:lastRenderedPageBreak/>
        <w:t>Contents</w:t>
      </w:r>
    </w:p>
    <w:p w14:paraId="0DF69EF9" w14:textId="178C6E9F" w:rsidR="0052346E" w:rsidRDefault="005234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  <w:t>1</w:t>
      </w:r>
    </w:p>
    <w:p w14:paraId="493D5E8B" w14:textId="2D1818F1" w:rsidR="0052346E" w:rsidRDefault="005234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5260DB27" w14:textId="0DFF72FF" w:rsidR="0052346E" w:rsidRDefault="005234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8C44D25" w14:textId="2576356F" w:rsidR="0052346E" w:rsidRDefault="005234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4DD06672" w14:textId="23B95082" w:rsidR="0052346E" w:rsidRDefault="0052346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4EF713BB" w14:textId="4AC3428E" w:rsidR="0052346E" w:rsidRDefault="0052346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Redress Scheme for Institutional Child Sexual Abuse Declaration 2018</w:t>
      </w:r>
      <w:r>
        <w:rPr>
          <w:noProof/>
        </w:rPr>
        <w:tab/>
        <w:t>2</w:t>
      </w:r>
    </w:p>
    <w:p w14:paraId="44E5C7E3" w14:textId="77777777" w:rsidR="0061252D" w:rsidRPr="00E15B6D" w:rsidRDefault="0061252D" w:rsidP="00E15B6D"/>
    <w:p w14:paraId="21BD791C" w14:textId="1FD048B2" w:rsidR="0052346E" w:rsidRDefault="0052346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2—Repeals</w:t>
      </w:r>
      <w:r>
        <w:rPr>
          <w:noProof/>
        </w:rPr>
        <w:tab/>
        <w:t>11</w:t>
      </w:r>
    </w:p>
    <w:p w14:paraId="7CDBF2C5" w14:textId="1C678F10" w:rsidR="0052346E" w:rsidRDefault="0052346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Redress Scheme for Institutional Child Sexual Abuse (Partly-participating Institutions) Declaration 2023</w:t>
      </w:r>
      <w:r>
        <w:rPr>
          <w:noProof/>
        </w:rPr>
        <w:tab/>
        <w:t>11</w:t>
      </w:r>
    </w:p>
    <w:p w14:paraId="1CFD7A56" w14:textId="5B1A5406" w:rsidR="0052346E" w:rsidRDefault="0052346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  <w:t>11</w:t>
      </w:r>
    </w:p>
    <w:p w14:paraId="61915093" w14:textId="3E45D1BF" w:rsidR="006B0219" w:rsidRPr="009069BB" w:rsidRDefault="006B0219" w:rsidP="006B0219"/>
    <w:p w14:paraId="382FDF1C" w14:textId="1104AB8C" w:rsidR="00C66D77" w:rsidRPr="00E15B6D" w:rsidRDefault="00C66D77" w:rsidP="00E15B6D">
      <w:pPr>
        <w:ind w:left="890"/>
        <w:rPr>
          <w:i/>
          <w:iCs/>
          <w:sz w:val="20"/>
        </w:rPr>
        <w:sectPr w:rsidR="00C66D77" w:rsidRPr="00E15B6D" w:rsidSect="008721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9069BB" w:rsidRDefault="006B0219" w:rsidP="006B0219">
      <w:pPr>
        <w:pStyle w:val="ActHead5"/>
      </w:pPr>
      <w:bookmarkStart w:id="1" w:name="_Toc189558276"/>
      <w:r w:rsidRPr="009069BB">
        <w:rPr>
          <w:rStyle w:val="CharSectno"/>
        </w:rPr>
        <w:lastRenderedPageBreak/>
        <w:t>1</w:t>
      </w:r>
      <w:r w:rsidRPr="009069BB">
        <w:t xml:space="preserve">  Name</w:t>
      </w:r>
      <w:bookmarkEnd w:id="1"/>
    </w:p>
    <w:p w14:paraId="656EF73F" w14:textId="69711587" w:rsidR="00B152FC" w:rsidRPr="009069BB" w:rsidRDefault="006B0219" w:rsidP="00BE63F1">
      <w:pPr>
        <w:pStyle w:val="subsection"/>
      </w:pPr>
      <w:r w:rsidRPr="009069BB">
        <w:tab/>
      </w:r>
      <w:r w:rsidR="00DC4AE5" w:rsidRPr="009069BB">
        <w:tab/>
      </w:r>
      <w:r w:rsidRPr="009069BB">
        <w:t xml:space="preserve">This instrument is the </w:t>
      </w:r>
      <w:bookmarkStart w:id="2" w:name="BKCheck15B_3"/>
      <w:bookmarkEnd w:id="2"/>
      <w:r w:rsidRPr="009069BB">
        <w:rPr>
          <w:i/>
          <w:iCs/>
        </w:rPr>
        <w:t>National Redress Scheme for Institutional Child Sexual Abuse Amendment (</w:t>
      </w:r>
      <w:r w:rsidR="00537612">
        <w:rPr>
          <w:i/>
          <w:iCs/>
        </w:rPr>
        <w:t>Combining Redress Declarations</w:t>
      </w:r>
      <w:r w:rsidRPr="009069BB">
        <w:rPr>
          <w:i/>
          <w:iCs/>
        </w:rPr>
        <w:t>) Declaration 202</w:t>
      </w:r>
      <w:r w:rsidR="00406280">
        <w:rPr>
          <w:i/>
          <w:iCs/>
        </w:rPr>
        <w:t>5</w:t>
      </w:r>
      <w:r w:rsidRPr="009069BB">
        <w:t>.</w:t>
      </w:r>
    </w:p>
    <w:p w14:paraId="5676D318" w14:textId="77777777" w:rsidR="006B0219" w:rsidRPr="009069BB" w:rsidRDefault="006B0219" w:rsidP="006101C0">
      <w:pPr>
        <w:pStyle w:val="ActHead5"/>
        <w:ind w:left="0" w:firstLine="0"/>
      </w:pPr>
      <w:bookmarkStart w:id="3" w:name="_Toc189558277"/>
      <w:r w:rsidRPr="009069BB">
        <w:rPr>
          <w:rStyle w:val="CharSectno"/>
        </w:rPr>
        <w:t>2</w:t>
      </w:r>
      <w:r w:rsidRPr="009069BB">
        <w:t xml:space="preserve">  Commencement</w:t>
      </w:r>
      <w:bookmarkEnd w:id="3"/>
    </w:p>
    <w:p w14:paraId="278D361B" w14:textId="77777777" w:rsidR="006B0219" w:rsidRPr="009069BB" w:rsidRDefault="006B0219" w:rsidP="006B0219">
      <w:pPr>
        <w:pStyle w:val="subsection"/>
      </w:pPr>
      <w:r w:rsidRPr="009069BB">
        <w:tab/>
        <w:t>(1)</w:t>
      </w:r>
      <w:r w:rsidRPr="009069B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9069BB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9069BB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9069BB" w:rsidRDefault="006B0219" w:rsidP="00B75287">
            <w:pPr>
              <w:pStyle w:val="TableHeading"/>
            </w:pPr>
            <w:r w:rsidRPr="009069BB">
              <w:t>Commencement information</w:t>
            </w:r>
          </w:p>
        </w:tc>
      </w:tr>
      <w:tr w:rsidR="006B0219" w:rsidRPr="009069BB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9069BB" w:rsidRDefault="006B0219" w:rsidP="00B75287">
            <w:pPr>
              <w:pStyle w:val="TableHeading"/>
            </w:pPr>
            <w:r w:rsidRPr="009069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9069BB" w:rsidRDefault="006B0219" w:rsidP="00B75287">
            <w:pPr>
              <w:pStyle w:val="TableHeading"/>
            </w:pPr>
            <w:r w:rsidRPr="009069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9069BB" w:rsidRDefault="006B0219" w:rsidP="00B75287">
            <w:pPr>
              <w:pStyle w:val="TableHeading"/>
            </w:pPr>
            <w:r w:rsidRPr="009069BB">
              <w:t>Column 3</w:t>
            </w:r>
          </w:p>
        </w:tc>
      </w:tr>
      <w:tr w:rsidR="006B0219" w:rsidRPr="009069BB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9069BB" w:rsidRDefault="006B0219" w:rsidP="00B75287">
            <w:pPr>
              <w:pStyle w:val="TableHeading"/>
            </w:pPr>
            <w:r w:rsidRPr="009069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9069BB" w:rsidRDefault="006B0219" w:rsidP="00B75287">
            <w:pPr>
              <w:pStyle w:val="TableHeading"/>
            </w:pPr>
            <w:r w:rsidRPr="009069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9069BB" w:rsidRDefault="006B0219" w:rsidP="00B75287">
            <w:pPr>
              <w:pStyle w:val="TableHeading"/>
            </w:pPr>
            <w:r w:rsidRPr="009069BB">
              <w:t>Date/Details</w:t>
            </w:r>
          </w:p>
        </w:tc>
      </w:tr>
      <w:tr w:rsidR="006B0219" w:rsidRPr="009069BB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3A33F9A0" w:rsidR="006B0219" w:rsidRPr="009069BB" w:rsidRDefault="006B0219" w:rsidP="000F606B">
            <w:pPr>
              <w:pStyle w:val="Tabletext"/>
            </w:pPr>
            <w:r w:rsidRPr="00405A40">
              <w:t xml:space="preserve">1.  </w:t>
            </w:r>
            <w:r w:rsidR="002E2F19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9069BB" w:rsidRDefault="006B0219" w:rsidP="00B75287">
            <w:pPr>
              <w:pStyle w:val="Tabletext"/>
            </w:pPr>
            <w:r w:rsidRPr="009069B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9069BB" w:rsidRDefault="006B0219" w:rsidP="00B75287">
            <w:pPr>
              <w:pStyle w:val="Tabletext"/>
            </w:pPr>
          </w:p>
        </w:tc>
      </w:tr>
    </w:tbl>
    <w:p w14:paraId="70B27B33" w14:textId="77777777" w:rsidR="006B0219" w:rsidRPr="009069BB" w:rsidRDefault="006B0219" w:rsidP="006B0219">
      <w:pPr>
        <w:pStyle w:val="notetext"/>
      </w:pPr>
      <w:r w:rsidRPr="009069BB">
        <w:rPr>
          <w:snapToGrid w:val="0"/>
          <w:lang w:eastAsia="en-US"/>
        </w:rPr>
        <w:t>Note:</w:t>
      </w:r>
      <w:r w:rsidRPr="009069BB">
        <w:rPr>
          <w:snapToGrid w:val="0"/>
          <w:lang w:eastAsia="en-US"/>
        </w:rPr>
        <w:tab/>
        <w:t>This table relates only to the provisions of this instrument</w:t>
      </w:r>
      <w:r w:rsidRPr="009069BB">
        <w:t xml:space="preserve"> </w:t>
      </w:r>
      <w:r w:rsidRPr="009069BB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9069BB" w:rsidRDefault="006B0219" w:rsidP="006B0219">
      <w:pPr>
        <w:pStyle w:val="subsection"/>
      </w:pPr>
      <w:r w:rsidRPr="009069BB">
        <w:tab/>
        <w:t>(2)</w:t>
      </w:r>
      <w:r w:rsidRPr="009069B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9069BB" w:rsidRDefault="006B0219" w:rsidP="006B0219">
      <w:pPr>
        <w:pStyle w:val="ActHead5"/>
      </w:pPr>
      <w:bookmarkStart w:id="4" w:name="_Toc189558278"/>
      <w:r w:rsidRPr="009069BB">
        <w:rPr>
          <w:rStyle w:val="CharSectno"/>
        </w:rPr>
        <w:t>3</w:t>
      </w:r>
      <w:r w:rsidRPr="009069BB">
        <w:t xml:space="preserve">  Authority</w:t>
      </w:r>
      <w:bookmarkEnd w:id="4"/>
    </w:p>
    <w:p w14:paraId="7A163FE9" w14:textId="7C794FD2" w:rsidR="006B0219" w:rsidRPr="009069BB" w:rsidRDefault="006B0219" w:rsidP="006B0219">
      <w:pPr>
        <w:pStyle w:val="subsection"/>
      </w:pPr>
      <w:r w:rsidRPr="009069BB">
        <w:tab/>
      </w:r>
      <w:r w:rsidRPr="009069BB">
        <w:tab/>
        <w:t xml:space="preserve">This instrument is made under </w:t>
      </w:r>
      <w:r w:rsidR="001809CC" w:rsidRPr="009069BB">
        <w:t>subsection 115(2), subsection 116(2), section 119</w:t>
      </w:r>
      <w:r w:rsidR="001373F5" w:rsidRPr="009069BB">
        <w:t>,</w:t>
      </w:r>
      <w:r w:rsidR="001809CC" w:rsidRPr="009069BB">
        <w:t xml:space="preserve"> </w:t>
      </w:r>
      <w:r w:rsidR="001373F5" w:rsidRPr="009069BB">
        <w:t>sub</w:t>
      </w:r>
      <w:r w:rsidR="001809CC" w:rsidRPr="009069BB">
        <w:t>section 134</w:t>
      </w:r>
      <w:r w:rsidR="001373F5" w:rsidRPr="009069BB">
        <w:t>(1)</w:t>
      </w:r>
      <w:r w:rsidR="008C53B7">
        <w:t>,</w:t>
      </w:r>
      <w:r w:rsidR="001373F5" w:rsidRPr="009069BB">
        <w:t xml:space="preserve"> subsection 137(1)</w:t>
      </w:r>
      <w:r w:rsidR="008C53B7">
        <w:t xml:space="preserve">, </w:t>
      </w:r>
      <w:r w:rsidR="00301F96">
        <w:t>subsection 164(2),</w:t>
      </w:r>
      <w:r w:rsidR="002C096A">
        <w:t xml:space="preserve"> subsection</w:t>
      </w:r>
      <w:r w:rsidR="00301F96">
        <w:t xml:space="preserve"> 164A(2) and </w:t>
      </w:r>
      <w:r w:rsidR="00530232">
        <w:t>subsection 164B(2)</w:t>
      </w:r>
      <w:r w:rsidR="00301F96">
        <w:t xml:space="preserve">, </w:t>
      </w:r>
      <w:r w:rsidR="001809CC" w:rsidRPr="009069BB">
        <w:t xml:space="preserve">of </w:t>
      </w:r>
      <w:r w:rsidRPr="009069BB">
        <w:t xml:space="preserve">the </w:t>
      </w:r>
      <w:r w:rsidRPr="009069BB">
        <w:rPr>
          <w:i/>
        </w:rPr>
        <w:t>National Redress Scheme for Institutional Child Sexual Abuse Act 2018</w:t>
      </w:r>
      <w:r w:rsidRPr="009069BB">
        <w:t>.</w:t>
      </w:r>
    </w:p>
    <w:p w14:paraId="429EBDD0" w14:textId="77777777" w:rsidR="006B0219" w:rsidRPr="009069BB" w:rsidRDefault="006B0219" w:rsidP="006B0219">
      <w:pPr>
        <w:pStyle w:val="ActHead5"/>
      </w:pPr>
      <w:bookmarkStart w:id="5" w:name="_Toc189558279"/>
      <w:r w:rsidRPr="009069BB">
        <w:t>4  Schedules</w:t>
      </w:r>
      <w:bookmarkEnd w:id="5"/>
    </w:p>
    <w:p w14:paraId="5EE4AB41" w14:textId="77777777" w:rsidR="006B0219" w:rsidRPr="009069BB" w:rsidRDefault="006B0219" w:rsidP="006B0219">
      <w:pPr>
        <w:pStyle w:val="subsection"/>
      </w:pPr>
      <w:r w:rsidRPr="009069BB">
        <w:tab/>
      </w:r>
      <w:r w:rsidRPr="009069B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9069BB" w:rsidRDefault="006B0219" w:rsidP="006B0219">
      <w:pPr>
        <w:pStyle w:val="ActHead6"/>
        <w:pageBreakBefore/>
      </w:pPr>
      <w:bookmarkStart w:id="6" w:name="_Toc189558280"/>
      <w:r w:rsidRPr="009069BB">
        <w:rPr>
          <w:rStyle w:val="CharAmSchNo"/>
        </w:rPr>
        <w:lastRenderedPageBreak/>
        <w:t>Schedule 1</w:t>
      </w:r>
      <w:r w:rsidRPr="009069BB">
        <w:t>—</w:t>
      </w:r>
      <w:r w:rsidRPr="009069BB">
        <w:rPr>
          <w:rStyle w:val="CharAmSchText"/>
        </w:rPr>
        <w:t>Amendments</w:t>
      </w:r>
      <w:bookmarkEnd w:id="6"/>
    </w:p>
    <w:p w14:paraId="0E4B7E01" w14:textId="62DC921A" w:rsidR="007A5DAF" w:rsidRPr="009069BB" w:rsidRDefault="006B0219" w:rsidP="007C40A9">
      <w:pPr>
        <w:pStyle w:val="ActHead9"/>
        <w:ind w:left="0" w:firstLine="0"/>
      </w:pPr>
      <w:bookmarkStart w:id="7" w:name="_Toc189558281"/>
      <w:r w:rsidRPr="009069BB">
        <w:t>National Redress Scheme for Institutional Child Sexual Abuse Declaration 2018</w:t>
      </w:r>
      <w:bookmarkEnd w:id="7"/>
    </w:p>
    <w:p w14:paraId="2865CC50" w14:textId="15F849E1" w:rsidR="00301F96" w:rsidRPr="009069BB" w:rsidRDefault="00301F96" w:rsidP="00301F96">
      <w:pPr>
        <w:pStyle w:val="ItemHead"/>
        <w:ind w:left="426" w:hanging="426"/>
      </w:pPr>
      <w:r w:rsidRPr="009069BB">
        <w:t>1</w:t>
      </w:r>
      <w:r w:rsidRPr="009069BB">
        <w:tab/>
      </w:r>
      <w:r w:rsidR="005B3812">
        <w:t>At the end of s</w:t>
      </w:r>
      <w:r w:rsidRPr="009069BB">
        <w:t xml:space="preserve">ection </w:t>
      </w:r>
      <w:r w:rsidR="00962415">
        <w:t>4</w:t>
      </w:r>
    </w:p>
    <w:p w14:paraId="44197394" w14:textId="34B062C8" w:rsidR="00526B16" w:rsidRDefault="005C495D" w:rsidP="00ED19E2">
      <w:pPr>
        <w:pStyle w:val="Item"/>
        <w:ind w:left="0" w:firstLine="426"/>
      </w:pPr>
      <w:r>
        <w:t>Insert</w:t>
      </w:r>
      <w:r w:rsidR="00526B16">
        <w:t>:</w:t>
      </w:r>
    </w:p>
    <w:p w14:paraId="457E320C" w14:textId="6DCA5FE8" w:rsidR="00526B16" w:rsidRPr="001011FC" w:rsidRDefault="00526B16" w:rsidP="00ED19E2">
      <w:pPr>
        <w:pStyle w:val="Item"/>
        <w:ind w:left="2160" w:hanging="1080"/>
        <w:rPr>
          <w:sz w:val="20"/>
          <w:szCs w:val="18"/>
        </w:rPr>
      </w:pPr>
      <w:r w:rsidRPr="001011FC">
        <w:rPr>
          <w:sz w:val="20"/>
          <w:szCs w:val="18"/>
        </w:rPr>
        <w:t>Note:</w:t>
      </w:r>
      <w:r w:rsidRPr="001011FC">
        <w:rPr>
          <w:sz w:val="20"/>
          <w:szCs w:val="18"/>
        </w:rPr>
        <w:tab/>
        <w:t>A number of expressions used in this instrument are defined in s</w:t>
      </w:r>
      <w:r w:rsidR="000274D7">
        <w:rPr>
          <w:sz w:val="20"/>
          <w:szCs w:val="18"/>
        </w:rPr>
        <w:t>ection</w:t>
      </w:r>
      <w:r w:rsidRPr="001011FC">
        <w:rPr>
          <w:sz w:val="20"/>
          <w:szCs w:val="18"/>
        </w:rPr>
        <w:t xml:space="preserve"> 6 of the Act, including the following: </w:t>
      </w:r>
    </w:p>
    <w:p w14:paraId="197BCAFA" w14:textId="49630612" w:rsidR="005B13B7" w:rsidRPr="00C66D77" w:rsidRDefault="00A5474F" w:rsidP="001011FC">
      <w:pPr>
        <w:pStyle w:val="Item"/>
        <w:numPr>
          <w:ilvl w:val="0"/>
          <w:numId w:val="24"/>
        </w:numPr>
        <w:ind w:left="2520"/>
        <w:rPr>
          <w:sz w:val="20"/>
          <w:szCs w:val="18"/>
        </w:rPr>
      </w:pPr>
      <w:proofErr w:type="gramStart"/>
      <w:r w:rsidRPr="00C66D77">
        <w:rPr>
          <w:sz w:val="20"/>
          <w:szCs w:val="18"/>
        </w:rPr>
        <w:t>d</w:t>
      </w:r>
      <w:r w:rsidR="005B13B7" w:rsidRPr="00C66D77">
        <w:rPr>
          <w:sz w:val="20"/>
          <w:szCs w:val="18"/>
        </w:rPr>
        <w:t>efunct;</w:t>
      </w:r>
      <w:proofErr w:type="gramEnd"/>
    </w:p>
    <w:p w14:paraId="459B0087" w14:textId="7CD88539" w:rsidR="00526B16" w:rsidRPr="00C66D77" w:rsidRDefault="00526B16" w:rsidP="001011FC">
      <w:pPr>
        <w:pStyle w:val="Item"/>
        <w:numPr>
          <w:ilvl w:val="0"/>
          <w:numId w:val="24"/>
        </w:numPr>
        <w:ind w:left="2520"/>
        <w:rPr>
          <w:sz w:val="20"/>
          <w:szCs w:val="18"/>
        </w:rPr>
      </w:pPr>
      <w:proofErr w:type="gramStart"/>
      <w:r w:rsidRPr="00C66D77">
        <w:rPr>
          <w:sz w:val="20"/>
          <w:szCs w:val="18"/>
        </w:rPr>
        <w:t>listed;</w:t>
      </w:r>
      <w:proofErr w:type="gramEnd"/>
      <w:r w:rsidRPr="00C66D77">
        <w:rPr>
          <w:sz w:val="20"/>
          <w:szCs w:val="18"/>
        </w:rPr>
        <w:t xml:space="preserve"> </w:t>
      </w:r>
    </w:p>
    <w:p w14:paraId="31EFAA69" w14:textId="77777777" w:rsidR="00526B16" w:rsidRPr="00C66D77" w:rsidRDefault="00526B16" w:rsidP="001011FC">
      <w:pPr>
        <w:pStyle w:val="Item"/>
        <w:numPr>
          <w:ilvl w:val="0"/>
          <w:numId w:val="24"/>
        </w:numPr>
        <w:ind w:left="2520"/>
        <w:rPr>
          <w:sz w:val="20"/>
          <w:szCs w:val="18"/>
        </w:rPr>
      </w:pPr>
      <w:r w:rsidRPr="00C66D77">
        <w:rPr>
          <w:sz w:val="20"/>
          <w:szCs w:val="18"/>
        </w:rPr>
        <w:t xml:space="preserve">participating </w:t>
      </w:r>
      <w:proofErr w:type="gramStart"/>
      <w:r w:rsidRPr="00C66D77">
        <w:rPr>
          <w:sz w:val="20"/>
          <w:szCs w:val="18"/>
        </w:rPr>
        <w:t>institution;</w:t>
      </w:r>
      <w:proofErr w:type="gramEnd"/>
      <w:r w:rsidRPr="00C66D77">
        <w:rPr>
          <w:sz w:val="20"/>
          <w:szCs w:val="18"/>
        </w:rPr>
        <w:t xml:space="preserve"> </w:t>
      </w:r>
    </w:p>
    <w:p w14:paraId="2CCA5BEB" w14:textId="76FC5433" w:rsidR="000B69B7" w:rsidRPr="00C66D77" w:rsidRDefault="00526B16" w:rsidP="00E15B6D">
      <w:pPr>
        <w:pStyle w:val="Item"/>
        <w:numPr>
          <w:ilvl w:val="0"/>
          <w:numId w:val="24"/>
        </w:numPr>
        <w:ind w:left="2520"/>
      </w:pPr>
      <w:r w:rsidRPr="00C66D77">
        <w:rPr>
          <w:sz w:val="20"/>
          <w:szCs w:val="18"/>
        </w:rPr>
        <w:t xml:space="preserve">partly-participating institution. </w:t>
      </w:r>
    </w:p>
    <w:p w14:paraId="724FA1A2" w14:textId="49372A01" w:rsidR="008F25B3" w:rsidRDefault="006F4405" w:rsidP="00E15B6D">
      <w:pPr>
        <w:pStyle w:val="ActHead5"/>
        <w:ind w:left="1560"/>
      </w:pPr>
      <w:bookmarkStart w:id="8" w:name="_Toc189558282"/>
      <w:r>
        <w:t xml:space="preserve">4A  </w:t>
      </w:r>
      <w:r w:rsidR="008F25B3">
        <w:t>Listed partly-participating or defunct institutions</w:t>
      </w:r>
      <w:bookmarkEnd w:id="8"/>
    </w:p>
    <w:p w14:paraId="47ED73D9" w14:textId="3F3972A7" w:rsidR="00C141DB" w:rsidRPr="00F235CA" w:rsidRDefault="00C141DB" w:rsidP="00E15B6D">
      <w:pPr>
        <w:pStyle w:val="ItemHead"/>
        <w:numPr>
          <w:ilvl w:val="0"/>
          <w:numId w:val="25"/>
        </w:numPr>
        <w:ind w:left="1560"/>
        <w:rPr>
          <w:rFonts w:ascii="Times New Roman" w:hAnsi="Times New Roman"/>
          <w:b w:val="0"/>
          <w:bCs/>
          <w:sz w:val="22"/>
          <w:szCs w:val="22"/>
        </w:rPr>
      </w:pPr>
      <w:r w:rsidRPr="00F235CA">
        <w:rPr>
          <w:rFonts w:ascii="Times New Roman" w:hAnsi="Times New Roman"/>
          <w:b w:val="0"/>
          <w:bCs/>
          <w:sz w:val="22"/>
          <w:szCs w:val="22"/>
        </w:rPr>
        <w:t xml:space="preserve">For the purposes of section 164 of the Act, each defunct institution specified </w:t>
      </w:r>
      <w:r w:rsidR="005B13B7" w:rsidRPr="00F235CA">
        <w:rPr>
          <w:rFonts w:ascii="Times New Roman" w:hAnsi="Times New Roman"/>
          <w:b w:val="0"/>
          <w:bCs/>
          <w:sz w:val="22"/>
          <w:szCs w:val="22"/>
        </w:rPr>
        <w:t xml:space="preserve">in column 1 of the table in Schedule 2 is listed for the participating jurisdiction in column 2. </w:t>
      </w:r>
    </w:p>
    <w:p w14:paraId="059301F0" w14:textId="77777777" w:rsidR="00660D41" w:rsidRDefault="005B13B7" w:rsidP="00E15B6D">
      <w:pPr>
        <w:pStyle w:val="Item"/>
        <w:numPr>
          <w:ilvl w:val="0"/>
          <w:numId w:val="25"/>
        </w:numPr>
        <w:ind w:left="1560"/>
        <w:rPr>
          <w:szCs w:val="22"/>
        </w:rPr>
      </w:pPr>
      <w:r w:rsidRPr="00F235CA">
        <w:rPr>
          <w:szCs w:val="22"/>
        </w:rPr>
        <w:t xml:space="preserve">For the purposes of section 164A of the Act, each defunct institution specified in column 1 of the </w:t>
      </w:r>
      <w:r w:rsidR="008830D3" w:rsidRPr="00F235CA">
        <w:rPr>
          <w:szCs w:val="22"/>
        </w:rPr>
        <w:t xml:space="preserve">table in Schedule 3 is listed for the participating jurisdiction in column 2. </w:t>
      </w:r>
    </w:p>
    <w:p w14:paraId="7D60C6C7" w14:textId="7D3F6F05" w:rsidR="006425F4" w:rsidRPr="00660D41" w:rsidRDefault="000B69B7" w:rsidP="00E15B6D">
      <w:pPr>
        <w:pStyle w:val="Item"/>
        <w:numPr>
          <w:ilvl w:val="0"/>
          <w:numId w:val="25"/>
        </w:numPr>
        <w:ind w:left="1560"/>
        <w:rPr>
          <w:szCs w:val="22"/>
        </w:rPr>
      </w:pPr>
      <w:r w:rsidRPr="00660D41">
        <w:rPr>
          <w:bCs/>
          <w:szCs w:val="22"/>
        </w:rPr>
        <w:t xml:space="preserve">For the purposes of section 164B of the Act, each partly-participating institution specified in column 1 of the table in Schedule </w:t>
      </w:r>
      <w:r w:rsidR="008830D3" w:rsidRPr="00660D41">
        <w:rPr>
          <w:bCs/>
          <w:szCs w:val="22"/>
        </w:rPr>
        <w:t>4</w:t>
      </w:r>
      <w:r w:rsidRPr="00660D41">
        <w:rPr>
          <w:bCs/>
          <w:szCs w:val="22"/>
        </w:rPr>
        <w:t xml:space="preserve"> is listed for the participating jurisdiction in column 2. </w:t>
      </w:r>
    </w:p>
    <w:p w14:paraId="73204415" w14:textId="203A6F8A" w:rsidR="006425F4" w:rsidRDefault="008830D3" w:rsidP="006425F4">
      <w:pPr>
        <w:pStyle w:val="ItemHead"/>
        <w:ind w:left="426" w:hanging="426"/>
      </w:pPr>
      <w:r>
        <w:t>2</w:t>
      </w:r>
      <w:r w:rsidR="006425F4" w:rsidRPr="009069BB">
        <w:tab/>
      </w:r>
      <w:r>
        <w:t>A</w:t>
      </w:r>
      <w:r w:rsidR="00314E56">
        <w:t>fter</w:t>
      </w:r>
      <w:r>
        <w:t xml:space="preserve"> Schedule 1 </w:t>
      </w:r>
    </w:p>
    <w:p w14:paraId="7266A2A9" w14:textId="77777777" w:rsidR="008030D3" w:rsidRDefault="005C495D" w:rsidP="008030D3">
      <w:pPr>
        <w:pStyle w:val="Item"/>
      </w:pPr>
      <w:r>
        <w:t>Insert</w:t>
      </w:r>
      <w:r w:rsidR="00612CFE">
        <w:t xml:space="preserve">: </w:t>
      </w:r>
    </w:p>
    <w:p w14:paraId="4C585964" w14:textId="3F6A7711" w:rsidR="008030D3" w:rsidRDefault="008030D3" w:rsidP="00E15B6D">
      <w:pPr>
        <w:pStyle w:val="Item"/>
        <w:rPr>
          <w:b/>
          <w:bCs/>
          <w:sz w:val="32"/>
          <w:szCs w:val="32"/>
        </w:rPr>
      </w:pPr>
      <w:r w:rsidRPr="00B43960">
        <w:rPr>
          <w:b/>
          <w:bCs/>
          <w:sz w:val="32"/>
          <w:szCs w:val="32"/>
        </w:rPr>
        <w:t>Schedule 2—Listed defunct institutions for the purposes of section 164</w:t>
      </w:r>
    </w:p>
    <w:p w14:paraId="273B0362" w14:textId="77777777" w:rsidR="00236DFD" w:rsidRPr="00236DFD" w:rsidRDefault="00236DFD" w:rsidP="00B63DBF">
      <w:pPr>
        <w:pStyle w:val="ItemHead"/>
      </w:pPr>
    </w:p>
    <w:tbl>
      <w:tblPr>
        <w:tblW w:w="4614" w:type="pct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4954"/>
        <w:gridCol w:w="2203"/>
      </w:tblGrid>
      <w:tr w:rsidR="00FE768B" w:rsidRPr="00612CFE" w14:paraId="13D2EB02" w14:textId="77777777" w:rsidTr="00E15B6D"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EBC2" w14:textId="77777777" w:rsidR="00E77D02" w:rsidRDefault="00E77D02" w:rsidP="00E15B6D">
            <w:pPr>
              <w:pStyle w:val="Item"/>
              <w:keepLines w:val="0"/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2AF8B76B" w14:textId="4B4C2241" w:rsidR="00FE768B" w:rsidRPr="008030D3" w:rsidRDefault="00FE768B" w:rsidP="00E15B6D">
            <w:pPr>
              <w:pStyle w:val="Item"/>
              <w:keepLines w:val="0"/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FDE2" w14:textId="77777777" w:rsidR="00FE768B" w:rsidRDefault="00FE768B" w:rsidP="00E15B6D">
            <w:pPr>
              <w:pStyle w:val="NormalWeb"/>
              <w:widowControl w:val="0"/>
              <w:spacing w:before="80" w:beforeAutospacing="0" w:after="0" w:afterAutospacing="0" w:line="300" w:lineRule="atLeast"/>
              <w:ind w:left="709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1</w:t>
            </w:r>
          </w:p>
          <w:p w14:paraId="22A15971" w14:textId="53D3A2D0" w:rsidR="00FE768B" w:rsidRPr="00612CFE" w:rsidRDefault="00FE768B" w:rsidP="00E15B6D">
            <w:pPr>
              <w:pStyle w:val="Item"/>
              <w:keepLines w:val="0"/>
              <w:widowControl w:val="0"/>
            </w:pPr>
            <w:r>
              <w:rPr>
                <w:b/>
                <w:bCs/>
                <w:color w:val="000000"/>
                <w:sz w:val="20"/>
              </w:rPr>
              <w:t>Defunct institutions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2E5C" w14:textId="77777777" w:rsidR="00FE768B" w:rsidRDefault="00FE768B" w:rsidP="00E15B6D">
            <w:pPr>
              <w:pStyle w:val="NormalWeb"/>
              <w:widowControl w:val="0"/>
              <w:spacing w:before="80" w:beforeAutospacing="0" w:after="0" w:afterAutospacing="0" w:line="300" w:lineRule="atLeast"/>
              <w:ind w:left="709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2</w:t>
            </w:r>
          </w:p>
          <w:p w14:paraId="22F1082A" w14:textId="14227D87" w:rsidR="00FE768B" w:rsidRPr="00612CFE" w:rsidRDefault="00FE768B" w:rsidP="00E15B6D">
            <w:pPr>
              <w:pStyle w:val="Item"/>
              <w:keepLines w:val="0"/>
              <w:widowControl w:val="0"/>
            </w:pPr>
            <w:r>
              <w:rPr>
                <w:b/>
                <w:bCs/>
                <w:color w:val="000000"/>
                <w:sz w:val="20"/>
              </w:rPr>
              <w:t>Participating jurisdiction</w:t>
            </w:r>
          </w:p>
        </w:tc>
      </w:tr>
      <w:tr w:rsidR="007336A2" w:rsidRPr="00612CFE" w14:paraId="79A8464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6499" w14:textId="3808937E" w:rsidR="007336A2" w:rsidRPr="00612CFE" w:rsidRDefault="007336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163F" w14:textId="2973BAD5" w:rsidR="007336A2" w:rsidRPr="00612CFE" w:rsidRDefault="007336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Beemar Yumba Maud Phillips Memorial Children’s Shelter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78D5" w14:textId="5D67A352" w:rsidR="007336A2" w:rsidRPr="00612CFE" w:rsidRDefault="007336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470882A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6697" w14:textId="22F6CD7A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834C" w14:textId="2CCE30C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Beulah Homes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EFA6" w14:textId="6EABA7A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1E43A53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2838" w14:textId="73672B06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C73C" w14:textId="5A22FCE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OPAL Joyce Wilding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08F0" w14:textId="1F23D9E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0B92150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355C" w14:textId="2AEFEC0D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B3D" w14:textId="088A25F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OPAL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9B35" w14:textId="49B7BE9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2764EF2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652E" w14:textId="2A5FF7D4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A126" w14:textId="01C75585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Glenara</w:t>
            </w:r>
            <w:proofErr w:type="spellEnd"/>
            <w:r>
              <w:rPr>
                <w:color w:val="000000"/>
                <w:sz w:val="20"/>
              </w:rPr>
              <w:t xml:space="preserve">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305A" w14:textId="46A4A92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ED51A2" w:rsidRPr="00612CFE" w14:paraId="4EEFCDD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416B" w14:textId="4112EE15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A40C" w14:textId="74AE7F0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Emergency Foster Care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5C11" w14:textId="105E3EF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73313E6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60F1" w14:textId="0AA1A315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DB84" w14:textId="75FA15F2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Kurbingai</w:t>
            </w:r>
            <w:proofErr w:type="spellEnd"/>
            <w:r>
              <w:rPr>
                <w:color w:val="000000"/>
                <w:sz w:val="20"/>
              </w:rPr>
              <w:t xml:space="preserve">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01E4" w14:textId="1628E36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62966F0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0C69" w14:textId="39A8648C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EB9D" w14:textId="0C2613F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Inasmuch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CD37" w14:textId="2BD7F08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355D385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9CBA" w14:textId="163314B5" w:rsidR="00ED51A2" w:rsidRPr="00612CFE" w:rsidRDefault="00ED51A2" w:rsidP="00E15B6D">
            <w:pPr>
              <w:pStyle w:val="Item"/>
              <w:keepLines w:val="0"/>
              <w:widowControl w:val="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609D" w14:textId="40AE16E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Shiloh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4717" w14:textId="71B2849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 xml:space="preserve">Western </w:t>
            </w:r>
            <w:r>
              <w:rPr>
                <w:color w:val="000000"/>
                <w:sz w:val="20"/>
              </w:rPr>
              <w:lastRenderedPageBreak/>
              <w:t>Australia</w:t>
            </w:r>
          </w:p>
        </w:tc>
      </w:tr>
      <w:tr w:rsidR="00ED51A2" w:rsidRPr="00612CFE" w14:paraId="28CC128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59D" w14:textId="6896B1A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AAF1" w14:textId="7829870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Gilead Boys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B065" w14:textId="6C2D854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4E29D51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A4B" w14:textId="295E28E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DF16" w14:textId="1C538CA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Waverley Emergency Adolescent Care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1F8A" w14:textId="4C484DC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ED51A2" w:rsidRPr="00612CFE" w14:paraId="1BC7BB5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C5CB" w14:textId="0CDD3E2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01E5" w14:textId="520D448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Alexandra Babies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7F7E" w14:textId="5102F34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ED51A2" w:rsidRPr="00612CFE" w14:paraId="2BFD0CB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F926" w14:textId="793CC34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F4A" w14:textId="2B1DB4F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Roelands Native Mission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36B9" w14:textId="2DB37C8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55254BA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2789" w14:textId="59BC63D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6B7E" w14:textId="2B4EF61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Valima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8782" w14:textId="0F429E2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5F7E92B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BF36" w14:textId="09BB007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4A31" w14:textId="660C853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Marella Mission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0FE6" w14:textId="095FF94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47D89CD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8283" w14:textId="41EB189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AB89" w14:textId="731C60F4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Piabun</w:t>
            </w:r>
            <w:proofErr w:type="spellEnd"/>
            <w:r>
              <w:rPr>
                <w:color w:val="000000"/>
                <w:sz w:val="20"/>
              </w:rPr>
              <w:t xml:space="preserve">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9FB4" w14:textId="22C05EA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72F4267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A57" w14:textId="48FB5F9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5D64" w14:textId="6E8E1B09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Yuddika</w:t>
            </w:r>
            <w:proofErr w:type="spellEnd"/>
            <w:r>
              <w:rPr>
                <w:color w:val="000000"/>
                <w:sz w:val="20"/>
              </w:rPr>
              <w:t xml:space="preserve"> Family Group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B19A" w14:textId="5CB00E8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1503DC0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98D7" w14:textId="692AE87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3964" w14:textId="2E246A9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Bethel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572B" w14:textId="461991B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707E66C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A5F0" w14:textId="5DF7430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273" w14:textId="71D2B2C3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Fairbridge</w:t>
            </w:r>
            <w:proofErr w:type="spellEnd"/>
            <w:r>
              <w:rPr>
                <w:color w:val="000000"/>
                <w:sz w:val="20"/>
              </w:rPr>
              <w:t xml:space="preserve"> Farm School, Molong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D987" w14:textId="77777777" w:rsidR="00ED51A2" w:rsidRDefault="00ED51A2" w:rsidP="00E15B6D">
            <w:pPr>
              <w:pStyle w:val="NormalWeb"/>
              <w:widowControl w:val="0"/>
              <w:spacing w:before="80" w:beforeAutospacing="0" w:after="0" w:afterAutospacing="0"/>
              <w:ind w:left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Commonwealth</w:t>
            </w:r>
          </w:p>
          <w:p w14:paraId="7B290A55" w14:textId="7645DF1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6D03CB7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1325" w14:textId="718C676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51BF" w14:textId="3267793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Northcote Farm School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FFA2" w14:textId="77777777" w:rsidR="00ED51A2" w:rsidRDefault="00ED51A2" w:rsidP="00E15B6D">
            <w:pPr>
              <w:pStyle w:val="NormalWeb"/>
              <w:widowControl w:val="0"/>
              <w:spacing w:before="80" w:beforeAutospacing="0" w:after="0" w:afterAutospacing="0"/>
              <w:ind w:left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Commonwealth</w:t>
            </w:r>
          </w:p>
          <w:p w14:paraId="141B0E64" w14:textId="4FD8BCB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ED51A2" w:rsidRPr="00612CFE" w14:paraId="33BDD54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71B3" w14:textId="48CCDB0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DA02" w14:textId="75FA6803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Fairbridge</w:t>
            </w:r>
            <w:proofErr w:type="spellEnd"/>
            <w:r>
              <w:rPr>
                <w:color w:val="000000"/>
                <w:sz w:val="20"/>
              </w:rPr>
              <w:t xml:space="preserve"> Farm School, Pinjarra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3334" w14:textId="77777777" w:rsidR="00ED51A2" w:rsidRDefault="00ED51A2" w:rsidP="00E15B6D">
            <w:pPr>
              <w:pStyle w:val="NormalWeb"/>
              <w:widowControl w:val="0"/>
              <w:spacing w:before="80" w:beforeAutospacing="0" w:after="0" w:afterAutospacing="0"/>
              <w:ind w:left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Commonwealth</w:t>
            </w:r>
          </w:p>
          <w:p w14:paraId="655973D6" w14:textId="053A0BF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0B758E0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9130" w14:textId="1EE9AD7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B6A1" w14:textId="05AF9010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Fairbridge</w:t>
            </w:r>
            <w:proofErr w:type="spellEnd"/>
            <w:r>
              <w:rPr>
                <w:color w:val="000000"/>
                <w:sz w:val="20"/>
              </w:rPr>
              <w:t xml:space="preserve"> Farm School, Tresca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5848" w14:textId="77777777" w:rsidR="00ED51A2" w:rsidRDefault="00ED51A2" w:rsidP="00E15B6D">
            <w:pPr>
              <w:pStyle w:val="NormalWeb"/>
              <w:widowControl w:val="0"/>
              <w:spacing w:before="80" w:beforeAutospacing="0" w:after="0" w:afterAutospacing="0"/>
              <w:ind w:left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Commonwealth</w:t>
            </w:r>
          </w:p>
          <w:p w14:paraId="7863104F" w14:textId="2EE58AE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ED51A2" w:rsidRPr="00612CFE" w14:paraId="2E58A50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83FC" w14:textId="370EF4C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2F4B" w14:textId="53D1FC0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Drapers’ Hall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115A" w14:textId="77777777" w:rsidR="00ED51A2" w:rsidRDefault="00ED51A2" w:rsidP="00E15B6D">
            <w:pPr>
              <w:pStyle w:val="NormalWeb"/>
              <w:widowControl w:val="0"/>
              <w:spacing w:before="80" w:beforeAutospacing="0" w:after="0" w:afterAutospacing="0"/>
              <w:ind w:left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Commonwealth</w:t>
            </w:r>
          </w:p>
          <w:p w14:paraId="556C146E" w14:textId="4BAC72C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1D6FA9F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8B69" w14:textId="31BB0D6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338" w14:textId="6FFE50E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Providence Children’s Home, Bacchus Marsh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00A6" w14:textId="0A73A7D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ED51A2" w:rsidRPr="00612CFE" w14:paraId="68D1F62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7233" w14:textId="11FB5DE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0177" w14:textId="734DCBC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Ten20 Foundation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247F" w14:textId="0A900E0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ED51A2" w:rsidRPr="00612CFE" w14:paraId="5B30DAC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6489" w14:textId="5376EFF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CB43" w14:textId="14DFE2B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Colebrook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ADF7" w14:textId="6C0A65F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2A47862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D143" w14:textId="65F6B7D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F080" w14:textId="44F8219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Finniss Springs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D67" w14:textId="7E2DF10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2BEC8CA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D935" w14:textId="438387F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A232" w14:textId="28039EB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Gerard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06C6" w14:textId="2DEBBA3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615E1DC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EEB" w14:textId="4754195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A138" w14:textId="005BEE8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Gerard Mission Children’s Dormitory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D5DC" w14:textId="61DA6A1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7250397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8573" w14:textId="1323CA6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639E" w14:textId="5F19549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Kali Boys’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923E" w14:textId="69CF305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1A946B8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672A" w14:textId="4C7F8E9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811C" w14:textId="548E2E24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Nepabunna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FA9F" w14:textId="6D8CFB8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52C5FA8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AB47" w14:textId="5499A1A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9418" w14:textId="24DBBEE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Northcote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1344" w14:textId="1D37EDC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7262627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23A7" w14:textId="05A9ABC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74E5" w14:textId="5930E6B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Oodnadatta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23A6" w14:textId="44109F8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16C0805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0376" w14:textId="4CC4C0B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A182" w14:textId="332292B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Ooldea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B152" w14:textId="5064171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109E04D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4713" w14:textId="2AD7345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531" w14:textId="1D008730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Tanderra</w:t>
            </w:r>
            <w:proofErr w:type="spellEnd"/>
            <w:r>
              <w:rPr>
                <w:color w:val="000000"/>
                <w:sz w:val="20"/>
              </w:rPr>
              <w:t xml:space="preserve"> Girls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6B38" w14:textId="384F072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0A56A02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2FC8" w14:textId="4AD1CD9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BB4F" w14:textId="6DC8E7B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Swan Reach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B39F" w14:textId="4F6DDA0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32820AB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8CED" w14:textId="44521F4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1FA4" w14:textId="1D86AD61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Umeewarra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8B40" w14:textId="52B619C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0B6D3A8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E61E" w14:textId="2F07182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E11E" w14:textId="3E370AA7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Umeewarra</w:t>
            </w:r>
            <w:proofErr w:type="spellEnd"/>
            <w:r>
              <w:rPr>
                <w:color w:val="000000"/>
                <w:sz w:val="20"/>
              </w:rPr>
              <w:t xml:space="preserve"> Mission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1C08" w14:textId="60A08B1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64CB8C5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C5F4" w14:textId="0A06180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0B37" w14:textId="26D4905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Launceston Girls’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1445" w14:textId="43B35F7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ED51A2" w:rsidRPr="00612CFE" w14:paraId="32252A5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7179" w14:textId="5361E84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16CF" w14:textId="6E184D9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Bomaderry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D3C0" w14:textId="3565B8B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13AC86F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3148" w14:textId="1A6BAE3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83A6" w14:textId="3007C2E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Foundation for Aboriginal Affairs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781B" w14:textId="34CE18D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645CFEF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8AF0" w14:textId="619B33D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0CA8" w14:textId="1A217DA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Retta Dixon Home (as in existence until 30 June 1978)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38FC" w14:textId="11DD42E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Commonwealth</w:t>
            </w:r>
          </w:p>
        </w:tc>
      </w:tr>
      <w:tr w:rsidR="00ED51A2" w:rsidRPr="00612CFE" w14:paraId="708B790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9828" w14:textId="705BB72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207A" w14:textId="098F732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Gnowangerup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E260" w14:textId="5F42247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481B0A1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00EC" w14:textId="077CEB8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2F7C" w14:textId="5E636F4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Mount Margaret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620A" w14:textId="27B0F89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BA8D51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5392" w14:textId="4B3CC39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F6DB" w14:textId="75286DC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Warburton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2234" w14:textId="2B08DAD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1B55C13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E584" w14:textId="0DC038B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A17E" w14:textId="224C3FF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Amy Bethel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1C84" w14:textId="623F844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4480A87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CC25" w14:textId="39C2A0E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82A1" w14:textId="7AA3F3EA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Badjaling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3680" w14:textId="7ED1601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840AB0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A5A9" w14:textId="415FB3B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F71E" w14:textId="0F7E1BD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Cosmo Newbery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38FA" w14:textId="73FFE9D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16B4EB7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28ED" w14:textId="3BB9CC6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FB12" w14:textId="61E40873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Djurain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9563" w14:textId="04250CF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75AD787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928B" w14:textId="1C6FAD9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B590" w14:textId="03621F8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Fitzroy Crossing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31B3" w14:textId="665FD94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6A138CD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6DC8" w14:textId="061E655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4654" w14:textId="57225C1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United Aborigines Mission Halls Creek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F8F4" w14:textId="5C340C5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3B556B0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2883" w14:textId="53CA369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E35C" w14:textId="0F9D995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Mount Magnet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1BFC" w14:textId="2C10B84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7E3E7BE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25F7" w14:textId="187A90E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4B93" w14:textId="3115B33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Sunday Island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0DE1" w14:textId="2889929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38AD086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4C6B" w14:textId="40C9482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6B14" w14:textId="04E1DAD6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Kurrawang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BFAC" w14:textId="6794EEF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0839F8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D007" w14:textId="57A0BF3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909B" w14:textId="4CD57FDF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Kurrawang</w:t>
            </w:r>
            <w:proofErr w:type="spellEnd"/>
            <w:r>
              <w:rPr>
                <w:color w:val="000000"/>
                <w:sz w:val="20"/>
              </w:rPr>
              <w:t xml:space="preserve"> Cottage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7203" w14:textId="3597596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3B32CDB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C27B" w14:textId="0A4D20D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D5DA" w14:textId="4BF13424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Pukulari</w:t>
            </w:r>
            <w:proofErr w:type="spellEnd"/>
            <w:r>
              <w:rPr>
                <w:color w:val="000000"/>
                <w:sz w:val="20"/>
              </w:rPr>
              <w:t xml:space="preserve"> Cottage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FF0F" w14:textId="7F6A1BB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0525D21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F66C" w14:textId="24B66F7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6581" w14:textId="05DEC10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Lake Jasper Aboriginal Corporation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B84A" w14:textId="4DA02E7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1018C5F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82B7" w14:textId="15236DE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6F75" w14:textId="0B3C65F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Aboriginal Child Care Agency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D890" w14:textId="2720011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77824D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2F74" w14:textId="11D73CE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2F83" w14:textId="094755F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Overton Residential Nursery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7B2D" w14:textId="10B895A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ED51A2" w:rsidRPr="00612CFE" w14:paraId="60696DE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4957" w14:textId="1451193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6FA3" w14:textId="0641BAD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Redlands Adolescent Support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A2AC" w14:textId="22A870E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363CEA3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694B" w14:textId="32FF9E9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3531" w14:textId="1372DBF2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Petford</w:t>
            </w:r>
            <w:proofErr w:type="spellEnd"/>
            <w:r>
              <w:rPr>
                <w:color w:val="000000"/>
                <w:sz w:val="20"/>
              </w:rPr>
              <w:t xml:space="preserve"> Training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7590" w14:textId="386CA06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5734B82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C560" w14:textId="3A51EF2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D0B6" w14:textId="744F6D7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The Australian Evangelical Aborigines Mission (also known as the Australian Evangelical Mission)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B1FB" w14:textId="2626B1E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09C1D54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C04A" w14:textId="35842F7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88DD" w14:textId="2B1D5FF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Wongutha Mission Training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3FAF" w14:textId="20F8478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262280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8B57" w14:textId="6FDBC42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746E" w14:textId="5CFFFC8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Crossroads Youth Organisation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621F" w14:textId="6387BF7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78644DC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D288" w14:textId="69C89B0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8446" w14:textId="4FEF7BB6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Woongoora</w:t>
            </w:r>
            <w:proofErr w:type="spellEnd"/>
            <w:r>
              <w:rPr>
                <w:color w:val="000000"/>
                <w:sz w:val="20"/>
              </w:rPr>
              <w:t xml:space="preserve">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353D" w14:textId="3169C2B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2790E34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FB32" w14:textId="4160D3C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069" w14:textId="3AA8800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Kelly’s Kids Shelter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E6A" w14:textId="6D459D5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5F1C49F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14D9" w14:textId="22B1B69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C4E9" w14:textId="16B5E01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Flexi Options Aust. Pty Ltd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170E" w14:textId="5A61F4F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369DB1A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F59F" w14:textId="7B00A80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C8C0" w14:textId="633B5375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Bamburra</w:t>
            </w:r>
            <w:proofErr w:type="spellEnd"/>
            <w:r>
              <w:rPr>
                <w:color w:val="000000"/>
                <w:sz w:val="20"/>
              </w:rPr>
              <w:t xml:space="preserve">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4E7B" w14:textId="75FDA8C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6659CB9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4B86" w14:textId="1F42105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2BF2" w14:textId="4479153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Carnarvon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BBB5" w14:textId="742EFF3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762AC6F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72F1" w14:textId="4A02024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5088" w14:textId="4A1F20A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Fairhaven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4819" w14:textId="2734C15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0785522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C4EE" w14:textId="2DE93D0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C364" w14:textId="67D7385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Norseman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A082" w14:textId="469A4D8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83AAEA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5B1E" w14:textId="289D3D0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432C" w14:textId="333A776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Roelands Village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CE72" w14:textId="65047A8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2C914E3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0757" w14:textId="77DE208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7EEE" w14:textId="1F93BD4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Harold Blair Holiday Project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40B6" w14:textId="01D22B6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4ED7D65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CA53" w14:textId="76D7247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BD26" w14:textId="369EEF9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 Can Community Service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4354" w14:textId="0A59E56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1E3BEEC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A5DD" w14:textId="35C22B5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FC75" w14:textId="75062FD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Catherine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E0EF" w14:textId="0965B5D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ED51A2" w:rsidRPr="00612CFE" w14:paraId="702D542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9D89" w14:textId="1DFD496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8F05" w14:textId="18F4CD0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Sunshine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B591" w14:textId="026A67A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ED51A2" w:rsidRPr="00612CFE" w14:paraId="4DF016D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BCF5" w14:textId="4716360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B37D" w14:textId="3A244AC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Quest Care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6387" w14:textId="1D5635D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2F94F26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72E6" w14:textId="0F5B9E9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97A6" w14:textId="48DFF6E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Care Independent Living Association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C10D" w14:textId="530EB80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6E30299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9235" w14:textId="76B7D24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E7AE" w14:textId="050A6B1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Retta Dixon Home (from 1 July 1978 onwards)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AB52" w14:textId="7BBB633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Northern Territory</w:t>
            </w:r>
          </w:p>
        </w:tc>
      </w:tr>
      <w:tr w:rsidR="00ED51A2" w:rsidRPr="00612CFE" w14:paraId="7C21C68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271D" w14:textId="5EDB0E1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6CF6" w14:textId="14B8C78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Kings Cross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E2A6" w14:textId="0FCA3AF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6D1446B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38A7" w14:textId="5C45CC4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26D2" w14:textId="7CBBC8B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Grange Boarding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436B" w14:textId="4B10026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65B4C29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F65D" w14:textId="4038EEE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13B1" w14:textId="6330EFD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Hunter Aboriginal Children’s Services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5933" w14:textId="676D536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08033DC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ABCA" w14:textId="6826A4B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402C" w14:textId="2D8AB13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Children’s Foundation of South Australia (also known as Camp Sunshine)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9F04" w14:textId="3CBD5A8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0382CFB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1FFB" w14:textId="4747CFA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E9D5" w14:textId="28F714B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Star Sports Pty Ltd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376B" w14:textId="29E357E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Australian Capital Territory</w:t>
            </w:r>
          </w:p>
        </w:tc>
      </w:tr>
      <w:tr w:rsidR="00ED51A2" w:rsidRPr="00612CFE" w14:paraId="6FA2384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D8F9" w14:textId="11B0DA9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A538" w14:textId="48BEB53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Rockhampton New Horizons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2A3E" w14:textId="573BAB9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ED51A2" w:rsidRPr="00612CFE" w14:paraId="257604B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FEFE" w14:textId="2732B62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3DC0" w14:textId="5F83623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Country Christian Boys Club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C2AC" w14:textId="4E5AD215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0144E73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D912" w14:textId="0D3A592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E88" w14:textId="127A173D" w:rsidR="00ED51A2" w:rsidRPr="00612CFE" w:rsidRDefault="00ED51A2" w:rsidP="00E15B6D">
            <w:pPr>
              <w:pStyle w:val="Item"/>
              <w:keepLines w:val="0"/>
              <w:widowControl w:val="0"/>
            </w:pPr>
            <w:proofErr w:type="spellStart"/>
            <w:r>
              <w:rPr>
                <w:color w:val="000000"/>
                <w:sz w:val="20"/>
              </w:rPr>
              <w:t>Wiltja</w:t>
            </w:r>
            <w:proofErr w:type="spellEnd"/>
            <w:r>
              <w:rPr>
                <w:color w:val="000000"/>
                <w:sz w:val="20"/>
              </w:rPr>
              <w:t xml:space="preserve"> Hostel (as operated by the Aborigines Advancement League between 1956 and 1978)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5CD3" w14:textId="70DA473D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7097A10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02CA" w14:textId="00EBE55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DDDF" w14:textId="74C965D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Liverpool Youth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74D3" w14:textId="6D55986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2D6B7EF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B78F" w14:textId="07C50AA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D36" w14:textId="2D37658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Lismore Youth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B64D" w14:textId="413F3F0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1C74017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F27" w14:textId="32624FA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5157" w14:textId="00969E8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The Society for Providing Services for Needy and Neglected Children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5CF4" w14:textId="2D4C40E4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6B011C1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F433" w14:textId="616225D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0F8F" w14:textId="0D53C673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Illawarra Youth Housing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C248" w14:textId="61F0F14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5F40C68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B48B" w14:textId="736455C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05E6" w14:textId="6B3AB2B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Young People’s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1462" w14:textId="45E6FC0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13B7190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C59F" w14:textId="495EB75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9A8" w14:textId="51AD2E1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Y- Young Youth Services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B427" w14:textId="7BCD46B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ED51A2" w:rsidRPr="00612CFE" w14:paraId="5D0C9AF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739" w14:textId="0D1F0D6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DA12" w14:textId="7B5245B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Panorama Child Care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C1D4" w14:textId="1E487B4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3272BFC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AB01" w14:textId="5DAD527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304A" w14:textId="5D408D1E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Pioneers Australia, Adelaide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4214" w14:textId="1072B07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4DCC576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E5D8" w14:textId="1AE85C5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8449" w14:textId="5F2A1A7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Queen’s College, Adelaide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9EE3" w14:textId="6D452F6C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75229BE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352E" w14:textId="1239424A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FDFB" w14:textId="39B0D4B2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 xml:space="preserve">Pebbles and Bam </w:t>
            </w:r>
            <w:proofErr w:type="spellStart"/>
            <w:r>
              <w:rPr>
                <w:color w:val="000000"/>
                <w:sz w:val="20"/>
              </w:rPr>
              <w:t>Bam</w:t>
            </w:r>
            <w:proofErr w:type="spellEnd"/>
            <w:r>
              <w:rPr>
                <w:color w:val="000000"/>
                <w:sz w:val="20"/>
              </w:rPr>
              <w:t xml:space="preserve"> Child Care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389D" w14:textId="4FDC72E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2F3033A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CD18" w14:textId="5730D146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0124" w14:textId="06D93D9B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Morialta Protestant Children’s Homes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7961" w14:textId="571D083F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716365B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C7CA" w14:textId="0FD247C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71B7" w14:textId="111896E8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Toorak Gardens Boys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5172" w14:textId="7761EE30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ED51A2" w:rsidRPr="00612CFE" w14:paraId="305AC74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2AFE" w14:textId="02FB9237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1723" w14:textId="0824F551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Morialta Children’s Home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4A6B" w14:textId="0CE3D3C9" w:rsidR="00ED51A2" w:rsidRPr="00612CFE" w:rsidRDefault="00ED51A2" w:rsidP="00E15B6D">
            <w:pPr>
              <w:pStyle w:val="Item"/>
              <w:keepLines w:val="0"/>
              <w:widowControl w:val="0"/>
            </w:pPr>
            <w:r>
              <w:rPr>
                <w:color w:val="000000"/>
                <w:sz w:val="20"/>
              </w:rPr>
              <w:t>South Australia</w:t>
            </w:r>
          </w:p>
        </w:tc>
      </w:tr>
    </w:tbl>
    <w:p w14:paraId="56D5811B" w14:textId="77777777" w:rsidR="00DB471D" w:rsidRDefault="00DB471D" w:rsidP="00DB471D">
      <w:pPr>
        <w:pStyle w:val="Item"/>
      </w:pPr>
    </w:p>
    <w:p w14:paraId="34D9D033" w14:textId="5BF32F24" w:rsidR="009E62EC" w:rsidRPr="00E15B6D" w:rsidRDefault="009E62EC" w:rsidP="00E15B6D">
      <w:pPr>
        <w:pStyle w:val="ItemHead"/>
        <w:ind w:firstLine="0"/>
        <w:rPr>
          <w:rFonts w:ascii="Times New Roman" w:hAnsi="Times New Roman"/>
          <w:sz w:val="32"/>
          <w:szCs w:val="32"/>
        </w:rPr>
      </w:pPr>
      <w:r w:rsidRPr="00E15B6D">
        <w:rPr>
          <w:rFonts w:ascii="Times New Roman" w:hAnsi="Times New Roman"/>
          <w:sz w:val="32"/>
          <w:szCs w:val="32"/>
        </w:rPr>
        <w:t>Schedule 3—Listed defunct institutions for the purposes of</w:t>
      </w:r>
      <w:r w:rsidR="00361F4D" w:rsidRPr="00E15B6D">
        <w:rPr>
          <w:rFonts w:ascii="Times New Roman" w:hAnsi="Times New Roman"/>
          <w:sz w:val="32"/>
          <w:szCs w:val="32"/>
        </w:rPr>
        <w:t xml:space="preserve"> </w:t>
      </w:r>
      <w:r w:rsidRPr="00E15B6D">
        <w:rPr>
          <w:rFonts w:ascii="Times New Roman" w:hAnsi="Times New Roman"/>
          <w:sz w:val="32"/>
          <w:szCs w:val="32"/>
        </w:rPr>
        <w:t>section 164A</w:t>
      </w:r>
    </w:p>
    <w:p w14:paraId="44C61000" w14:textId="77777777" w:rsidR="00DF77A0" w:rsidRPr="00DF77A0" w:rsidRDefault="00DF77A0" w:rsidP="00B63DBF">
      <w:pPr>
        <w:pStyle w:val="Item"/>
      </w:pPr>
    </w:p>
    <w:tbl>
      <w:tblPr>
        <w:tblW w:w="4614" w:type="pct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4954"/>
        <w:gridCol w:w="2203"/>
      </w:tblGrid>
      <w:tr w:rsidR="00FC0BEB" w:rsidRPr="00612CFE" w14:paraId="4130E052" w14:textId="77777777" w:rsidTr="00E15B6D"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C8A3" w14:textId="6A7C2A86" w:rsidR="00FC0BEB" w:rsidRPr="00612CFE" w:rsidRDefault="00FC0BEB" w:rsidP="00E15B6D">
            <w:pPr>
              <w:pStyle w:val="Item"/>
            </w:pPr>
            <w:r>
              <w:rPr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6900" w14:textId="77777777" w:rsidR="00FC0BEB" w:rsidRDefault="00FC0BEB" w:rsidP="00E15B6D">
            <w:pPr>
              <w:pStyle w:val="NormalWeb"/>
              <w:spacing w:before="0" w:beforeAutospacing="0" w:after="0" w:afterAutospacing="0" w:line="330" w:lineRule="atLeast"/>
              <w:ind w:left="70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1</w:t>
            </w:r>
          </w:p>
          <w:p w14:paraId="25FA3D21" w14:textId="771A2C64" w:rsidR="00FC0BEB" w:rsidRPr="00612CFE" w:rsidRDefault="00FC0BEB" w:rsidP="00E15B6D">
            <w:pPr>
              <w:pStyle w:val="Item"/>
            </w:pPr>
            <w:r>
              <w:rPr>
                <w:b/>
                <w:bCs/>
                <w:color w:val="000000"/>
                <w:sz w:val="20"/>
              </w:rPr>
              <w:t>Defunct institutions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BC27" w14:textId="77777777" w:rsidR="00FC0BEB" w:rsidRDefault="00FC0BEB" w:rsidP="00E15B6D">
            <w:pPr>
              <w:pStyle w:val="NormalWeb"/>
              <w:spacing w:before="0" w:beforeAutospacing="0" w:after="0" w:afterAutospacing="0" w:line="330" w:lineRule="atLeast"/>
              <w:ind w:left="70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2</w:t>
            </w:r>
          </w:p>
          <w:p w14:paraId="26205385" w14:textId="5B83F2D7" w:rsidR="00FC0BEB" w:rsidRPr="00612CFE" w:rsidRDefault="00FC0BEB" w:rsidP="00E15B6D">
            <w:pPr>
              <w:pStyle w:val="Item"/>
            </w:pPr>
            <w:r>
              <w:rPr>
                <w:b/>
                <w:bCs/>
                <w:color w:val="000000"/>
                <w:sz w:val="20"/>
              </w:rPr>
              <w:t>Participating jurisdiction</w:t>
            </w:r>
          </w:p>
        </w:tc>
      </w:tr>
      <w:tr w:rsidR="00FC0BEB" w:rsidRPr="00612CFE" w14:paraId="221A134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7CD0" w14:textId="0180D4B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F4EF" w14:textId="07EC225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Fenton Buses Coaches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1F3C" w14:textId="47C66BA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FC0BEB" w:rsidRPr="00612CFE" w14:paraId="5CA9309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FD8F" w14:textId="319B62D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4492" w14:textId="634D8E6D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Glenara</w:t>
            </w:r>
            <w:proofErr w:type="spellEnd"/>
            <w:r>
              <w:rPr>
                <w:color w:val="000000"/>
                <w:sz w:val="20"/>
              </w:rPr>
              <w:t xml:space="preserve">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64EA" w14:textId="777473F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FC0BEB" w:rsidRPr="00612CFE" w14:paraId="130A14C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B513" w14:textId="5F864BA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8307" w14:textId="1D241F8B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Fairbridge</w:t>
            </w:r>
            <w:proofErr w:type="spellEnd"/>
            <w:r>
              <w:rPr>
                <w:color w:val="000000"/>
                <w:sz w:val="20"/>
              </w:rPr>
              <w:t xml:space="preserve"> Farm School, Tresca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7750" w14:textId="1DE5E16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FC0BEB" w:rsidRPr="00612CFE" w14:paraId="0D00D57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D7AE" w14:textId="46834EB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DE16" w14:textId="7C9A368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Retta Dixon Home (as in existence until 30 June 1978)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F4D2" w14:textId="074EDA5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Commonwealth</w:t>
            </w:r>
          </w:p>
        </w:tc>
      </w:tr>
      <w:tr w:rsidR="00FC0BEB" w:rsidRPr="00612CFE" w14:paraId="43D899A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DA0B" w14:textId="0C7EE20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D175" w14:textId="130E8E9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Southside Youth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39EA" w14:textId="0076744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Commonwealth</w:t>
            </w:r>
          </w:p>
        </w:tc>
      </w:tr>
      <w:tr w:rsidR="00FC0BEB" w:rsidRPr="00612CFE" w14:paraId="45F94A3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843C" w14:textId="3229FDA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EE54" w14:textId="66C24FA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Kambah Residents’ Association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E202" w14:textId="1C24FF4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Commonwealth</w:t>
            </w:r>
          </w:p>
        </w:tc>
      </w:tr>
      <w:tr w:rsidR="00FC0BEB" w:rsidRPr="00612CFE" w14:paraId="5378E2A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9BAB" w14:textId="78E6907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79E" w14:textId="2589B179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Fairbridge</w:t>
            </w:r>
            <w:proofErr w:type="spellEnd"/>
            <w:r>
              <w:rPr>
                <w:color w:val="000000"/>
                <w:sz w:val="20"/>
              </w:rPr>
              <w:t xml:space="preserve"> Farm School, Pinjarra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097" w14:textId="3D9A35B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067F838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EE2C" w14:textId="594FE7F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FA55" w14:textId="631D0A1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Wongutha Mission Training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5B61" w14:textId="7368170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6A2A820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FCCD" w14:textId="4FE75FA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319" w14:textId="5C7AA15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Australian Railways Historical Society Victorian Division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153B" w14:textId="3B04D04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4DF949A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26B8" w14:textId="743C422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5031" w14:textId="61B91AD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Dorrie Black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1848" w14:textId="118FF3A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2C5DE57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D6FE" w14:textId="14256C1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3E0" w14:textId="774DDB8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RANS Management Group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7DE7" w14:textId="61D7101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693BDB5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C01" w14:textId="0FB56F5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4E4F" w14:textId="4306080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Northcote Farm School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EC2A" w14:textId="0D34FD2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2B075BC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F7B6" w14:textId="73911C7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E4EB" w14:textId="51CDC8E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Drapers’ Hall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0979" w14:textId="6D5C35C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1E01261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7539" w14:textId="6F897A1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F1AF" w14:textId="63840BB0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Umeewarra</w:t>
            </w:r>
            <w:proofErr w:type="spellEnd"/>
            <w:r>
              <w:rPr>
                <w:color w:val="000000"/>
                <w:sz w:val="20"/>
              </w:rPr>
              <w:t xml:space="preserve"> Mission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A894" w14:textId="2047097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1D221C2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842" w14:textId="0CF49C7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33A5" w14:textId="445108D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Queen’s College Adelaide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0859" w14:textId="3190D6B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3BB0552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7ACD" w14:textId="11C44DB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EFA1" w14:textId="2D80D9B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Kelly’s Kids Shelter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AF35" w14:textId="07E46C2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4B6E6B1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7FC7" w14:textId="13F06ED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ECBA" w14:textId="3F445F89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Fairbridge</w:t>
            </w:r>
            <w:proofErr w:type="spellEnd"/>
            <w:r>
              <w:rPr>
                <w:color w:val="000000"/>
                <w:sz w:val="20"/>
              </w:rPr>
              <w:t xml:space="preserve"> Farm School, Molong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8A16" w14:textId="73DAB69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9E885C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6B49" w14:textId="5112CB7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C65C" w14:textId="77D975E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Southside Youth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6E0C" w14:textId="780D523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Australian Capital Territory</w:t>
            </w:r>
          </w:p>
        </w:tc>
      </w:tr>
      <w:tr w:rsidR="00FC0BEB" w:rsidRPr="00612CFE" w14:paraId="0AA3DF3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A8DE" w14:textId="3522A6F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A9C" w14:textId="70BD927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Lowana Youth Services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CE02" w14:textId="180290A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Australian Capital Territory</w:t>
            </w:r>
          </w:p>
        </w:tc>
      </w:tr>
      <w:tr w:rsidR="00FC0BEB" w:rsidRPr="00612CFE" w14:paraId="439ECFE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4B0B" w14:textId="65BDE91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C295" w14:textId="4486751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Flexi Options Aust. Pty Ltd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0F6F" w14:textId="3C59B96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791B3AE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45DC" w14:textId="237E27D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DA71" w14:textId="667ADF2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Bexley Ladies College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A51D" w14:textId="50F09A3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22A053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82F1" w14:textId="0756057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4EA" w14:textId="2561317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Mount Gilead Christian School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FA17" w14:textId="51E7635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777D997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0E7" w14:textId="71F1985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6E8A" w14:textId="7179AF8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Hopetown Special School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EDA4" w14:textId="384537E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4D59C8C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A7B2" w14:textId="05F4DD1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261E" w14:textId="1EB8B6E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The Family International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0731" w14:textId="54BDDCD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59C5965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5C4E" w14:textId="1A39D9B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BFEE" w14:textId="45522A4E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Bamburra</w:t>
            </w:r>
            <w:proofErr w:type="spellEnd"/>
            <w:r>
              <w:rPr>
                <w:color w:val="000000"/>
                <w:sz w:val="20"/>
              </w:rPr>
              <w:t xml:space="preserve">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BA7" w14:textId="06BEEC5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267232D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5FAE" w14:textId="17B8020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4D49" w14:textId="76735EF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Carnarvon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B066" w14:textId="159A913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3B22920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35D9" w14:textId="791585E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88F8" w14:textId="6B50936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Fairhaven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6257" w14:textId="3B4FF56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049591A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CCAC" w14:textId="784F18C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B50F" w14:textId="3A38CDE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Norseman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BA5F" w14:textId="749E27F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59A71B7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748D" w14:textId="78439FB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50F7" w14:textId="53530F2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Roelands Village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E46E" w14:textId="2F63C99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9C3FA5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67D8" w14:textId="3DB5143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B6B8" w14:textId="246C5F3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Sunshine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5E06" w14:textId="1E7C6F0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Tasmania</w:t>
            </w:r>
          </w:p>
        </w:tc>
      </w:tr>
      <w:tr w:rsidR="00FC0BEB" w:rsidRPr="00612CFE" w14:paraId="087C628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1C70" w14:textId="428D10A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F040" w14:textId="08423F8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Open Home Foundation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6899" w14:textId="4C990FB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6CE1EBD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2160" w14:textId="5BB9F18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202B" w14:textId="566707C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Nundah and Districts Youth Club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F40" w14:textId="65D2509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3AD8D05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7F08" w14:textId="526C369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2D59" w14:textId="77C8855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Panorama Child Care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8832" w14:textId="0350314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1E20DCF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5BD8" w14:textId="20F34EA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36D3" w14:textId="263138F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Country Christian Boys Club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0FD2" w14:textId="7BEE8C0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741D5D2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6B9B" w14:textId="5A42716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19E2" w14:textId="67F50CA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Pioneers Australia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E79E" w14:textId="0EB97A3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0B2F20B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A42D" w14:textId="0DCEC3B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0C92" w14:textId="159F557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Nowra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F5B0" w14:textId="17F0741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437D15E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62F9" w14:textId="4FB5F6F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B7AB" w14:textId="6ABDDB9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Seabeach Kindergarten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0F13" w14:textId="10CE6C1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03DE0DF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36FC" w14:textId="0716B7D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2E20" w14:textId="0435F49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Harold Blair Holiday Project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4D87" w14:textId="574BC34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041A295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48A4" w14:textId="7DBBC78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B737" w14:textId="1525852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OPAL Joyce Wilding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615D" w14:textId="523A827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0AF419A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F4FE" w14:textId="4799D55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C0B" w14:textId="10FE7A4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OPAL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D0EE" w14:textId="1519A00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047F97C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676" w14:textId="53D1084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B491" w14:textId="6069600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Fresh Air League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077F" w14:textId="05B3061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6CCDDCE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DACC" w14:textId="0929365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9E7A" w14:textId="42151B7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Waroona Christian Family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40B" w14:textId="026D5B3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4AA58FF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5AC4" w14:textId="38A2518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EABF" w14:textId="350645C8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Kurrawang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572F" w14:textId="127AF38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17E93BE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2A14" w14:textId="6FC250D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2212" w14:textId="763158B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Fitzroy Crossing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0074" w14:textId="3655AC5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B1F6C3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FDFC" w14:textId="348F8E3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8A10" w14:textId="521D751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The Australian Evangelical Aborigines Mission (also known as the Australian Evangelical Mission)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2F4D" w14:textId="5FA1762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5784A93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8D77" w14:textId="7827C93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13AE" w14:textId="452B84A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Shiloh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C105" w14:textId="66C8F30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3FB46EE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93DB" w14:textId="7B88890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F459" w14:textId="201B216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Gilead Boys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F896" w14:textId="118A1A9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48B38DA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8628" w14:textId="0766A3E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6CE5" w14:textId="3DC4EEB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Roelands Native Mission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6828" w14:textId="4B19798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6ACE230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8E84" w14:textId="5ECA072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31CC" w14:textId="1E71577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Gnowangerup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42C5" w14:textId="1A8B392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03FD1D6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DA59" w14:textId="4CEAD5B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4673" w14:textId="3CDBCE4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Mount Margaret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7382" w14:textId="2383D9A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1087F0A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D7A0" w14:textId="604EFC1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D03F" w14:textId="2B29D18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Warburton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06D" w14:textId="6EB1DB5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60B24F0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6B4A" w14:textId="7FE6442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DA0F" w14:textId="6EF8979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Amy Bethel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6C09" w14:textId="3B32E93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594D36A0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0E32" w14:textId="2123017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6CA8" w14:textId="3DAD580A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Badjaling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305E" w14:textId="1E920CA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D8373D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85FA" w14:textId="644A381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6B56" w14:textId="44DEEFB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Cosmo Newbery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9FD4" w14:textId="7CCC617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392D0BD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C131" w14:textId="5CFAACB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56BC" w14:textId="3AFF0E1D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Djurain</w:t>
            </w:r>
            <w:proofErr w:type="spellEnd"/>
            <w:r>
              <w:rPr>
                <w:color w:val="000000"/>
                <w:sz w:val="20"/>
              </w:rPr>
              <w:t xml:space="preserve">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2D48" w14:textId="10E82AD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12EC573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BAC8" w14:textId="1EB1914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3A4F" w14:textId="2D88441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United Aborigines Mission Halls Creek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D69F" w14:textId="488047B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57FE490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E7CC" w14:textId="3B1418A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3887" w14:textId="63550D8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Mount Magnet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6E74" w14:textId="0DB91B4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B5A374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9406" w14:textId="2DCFCD3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8045" w14:textId="7587C6C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Sunday Island Mission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CBF5" w14:textId="1DA6A68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30A848C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0D8F" w14:textId="05D6F4B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097A" w14:textId="3F48B6B2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Kurrawang</w:t>
            </w:r>
            <w:proofErr w:type="spellEnd"/>
            <w:r>
              <w:rPr>
                <w:color w:val="000000"/>
                <w:sz w:val="20"/>
              </w:rPr>
              <w:t xml:space="preserve"> Cottage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880F" w14:textId="7F75B34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1CE14A5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6712" w14:textId="0BA2C58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E76C" w14:textId="49070915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Pukulari</w:t>
            </w:r>
            <w:proofErr w:type="spellEnd"/>
            <w:r>
              <w:rPr>
                <w:color w:val="000000"/>
                <w:sz w:val="20"/>
              </w:rPr>
              <w:t xml:space="preserve"> Cottage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D175" w14:textId="0E8C05E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61A1FD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1D4F" w14:textId="299D0AA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1A4A" w14:textId="1DF60F7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Lake Jasper Aboriginal Corporation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8ABD" w14:textId="65E6820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E3E303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86BD" w14:textId="1F4A422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FD91" w14:textId="5CDDB14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Aboriginal Child Care Agency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75A5" w14:textId="0D3BC81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6253A70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1EFF" w14:textId="44A7C71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E9E3" w14:textId="2F43B51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 Can Community Service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8DB9" w14:textId="26AF409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7AF7203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B9EB" w14:textId="2606D8F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4850" w14:textId="4A59F23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Catherine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D3AC" w14:textId="6C2388F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59D3A7C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9054" w14:textId="7343C38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E91D" w14:textId="1311892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Australian Filipino Christian Fellowship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EE73" w14:textId="62F508C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62322F6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CD72" w14:textId="4056FF4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58D1" w14:textId="44B71D3D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Woongoora</w:t>
            </w:r>
            <w:proofErr w:type="spellEnd"/>
            <w:r>
              <w:rPr>
                <w:color w:val="000000"/>
                <w:sz w:val="20"/>
              </w:rPr>
              <w:t xml:space="preserve">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31ED" w14:textId="7AA836C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5E4266C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831A" w14:textId="31FD95B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4C1" w14:textId="17478EC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Beemar Yumba Maud Phillips Memorial Children’s Shelter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5E74" w14:textId="7503A54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3708213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A394" w14:textId="47F2A7F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42F3" w14:textId="04E565D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Beulah Homes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4A7A" w14:textId="3C61517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44F29E5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B863" w14:textId="21EBF97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93A6" w14:textId="019B1C31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Piabun</w:t>
            </w:r>
            <w:proofErr w:type="spellEnd"/>
            <w:r>
              <w:rPr>
                <w:color w:val="000000"/>
                <w:sz w:val="20"/>
              </w:rPr>
              <w:t xml:space="preserve">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E714" w14:textId="16F1DF6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1828971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5E29" w14:textId="12DCEEF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0A5B" w14:textId="60B0B468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Yuddika</w:t>
            </w:r>
            <w:proofErr w:type="spellEnd"/>
            <w:r>
              <w:rPr>
                <w:color w:val="000000"/>
                <w:sz w:val="20"/>
              </w:rPr>
              <w:t xml:space="preserve"> Family Group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F7E" w14:textId="5BEFC5C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749AD6F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4BA3" w14:textId="6BD0223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A214" w14:textId="2FF8188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Bethel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A864" w14:textId="7D343F4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6545ED1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F5B5" w14:textId="2E1A67C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647" w14:textId="34148CD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Redlands Adolescent Support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D6CA" w14:textId="17A396C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067E83B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0A09" w14:textId="2D9FE31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E451" w14:textId="7F6BE40D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Petford</w:t>
            </w:r>
            <w:proofErr w:type="spellEnd"/>
            <w:r>
              <w:rPr>
                <w:color w:val="000000"/>
                <w:sz w:val="20"/>
              </w:rPr>
              <w:t xml:space="preserve"> Training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EA98" w14:textId="786BAEA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6012CEB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BE2E" w14:textId="5B93118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C05A" w14:textId="0228B23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Crossroads Youth Organisation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2E24" w14:textId="283CD82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16CBC15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AF00" w14:textId="430B0AC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6425" w14:textId="0390C57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Quest Care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D4C7" w14:textId="4DE9010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6A3E475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FC48" w14:textId="55588B0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146C" w14:textId="1FC4BB4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Care Independent Living Association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4AE7" w14:textId="3BAC010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5E0C8F2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18F6" w14:textId="441C3AA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7F18" w14:textId="34792DB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Retta Dixon Home (from 1 July 1978 onwards)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7A96" w14:textId="1990DAE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Northern Territory</w:t>
            </w:r>
          </w:p>
        </w:tc>
      </w:tr>
      <w:tr w:rsidR="00FC0BEB" w:rsidRPr="00612CFE" w14:paraId="6C90581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A484" w14:textId="34A1DC6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1666" w14:textId="1CAC828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Children’s Foundation of South Australia (also known as Camp Sunshine)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149B" w14:textId="5898033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650C021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9B9A" w14:textId="3702AFB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66E5" w14:textId="2EA6C4E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Pindan Native Co</w:t>
            </w:r>
            <w:r>
              <w:rPr>
                <w:color w:val="000000"/>
                <w:sz w:val="20"/>
              </w:rPr>
              <w:noBreakHyphen/>
              <w:t>Operative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3416" w14:textId="76FD0A2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6986619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EF60" w14:textId="7C5B12C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EB60" w14:textId="1AE2FF2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Star Sports Pty Ltd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8FDF" w14:textId="48BEC5F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Australian Capital Territory</w:t>
            </w:r>
          </w:p>
        </w:tc>
      </w:tr>
      <w:tr w:rsidR="00FC0BEB" w:rsidRPr="00612CFE" w14:paraId="0B953635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8FD5" w14:textId="5966423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BE24" w14:textId="150F32F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Rockhampton New Horizons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23CD" w14:textId="69DEFA2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FC0BEB" w:rsidRPr="00612CFE" w14:paraId="5D8391A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4B6" w14:textId="22F8877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B292" w14:textId="3E694D7F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Ichud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Habonim</w:t>
            </w:r>
            <w:proofErr w:type="spellEnd"/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469C" w14:textId="644028A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25DCFF1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C2B5" w14:textId="787C0E7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6A13" w14:textId="24B8579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Princess Street Medical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5051" w14:textId="3434EB3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3FE37E7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73D2" w14:textId="567EC1B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FDEF" w14:textId="7A4D5D4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Alexandra Babies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679A" w14:textId="0BB313F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23E874C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C7CB" w14:textId="0F65530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7670" w14:textId="6A9E54B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Overton Residential Nursery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694D" w14:textId="29023AC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187710F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E7C4" w14:textId="0520965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1761" w14:textId="5BECDBE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Providence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C186" w14:textId="63BF2CB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0E24A33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958D" w14:textId="334276B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FB52" w14:textId="4C17FEB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Waverley Emergency Adolescent Care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3BFF" w14:textId="740C094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515BC24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F4E" w14:textId="233FF60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0382" w14:textId="785A2B1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Jansen School of Modelling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79B5" w14:textId="0B24582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1B100DC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3B52" w14:textId="5AA6A1B3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A4D5" w14:textId="2E7D480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Marbury School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7CBB" w14:textId="58362B2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4D2E66D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E1E3" w14:textId="0688B09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A3B2" w14:textId="134CC42A" w:rsidR="00FC0BEB" w:rsidRPr="00612CFE" w:rsidRDefault="00FC0BEB" w:rsidP="00E15B6D">
            <w:pPr>
              <w:pStyle w:val="Item"/>
            </w:pPr>
            <w:proofErr w:type="spellStart"/>
            <w:r>
              <w:rPr>
                <w:color w:val="000000"/>
                <w:sz w:val="20"/>
              </w:rPr>
              <w:t>Wiltja</w:t>
            </w:r>
            <w:proofErr w:type="spellEnd"/>
            <w:r>
              <w:rPr>
                <w:color w:val="000000"/>
                <w:sz w:val="20"/>
              </w:rPr>
              <w:t xml:space="preserve"> Hostel (as operated by the Aborigines Advancement League between 1956 and 1978)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C286" w14:textId="514498E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0892A42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4AD6" w14:textId="6DFE25B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B4B4" w14:textId="08A7BCD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Liverpool Youth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49BD" w14:textId="6DE58E1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79AED86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A430" w14:textId="784A5EF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C9D7" w14:textId="76F3543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Lismore Youth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EF16" w14:textId="30B0D4B9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13A54AB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2D0D" w14:textId="7190FDA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1287" w14:textId="42AB479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The Society for Providing Services for Needy and Neglected Children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B7D5" w14:textId="1D7A9C6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A0A0C14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E3E9" w14:textId="0A26CB8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398A" w14:textId="70B03492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Illawarra Youth Housing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1915" w14:textId="01D3429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56D135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1FC0" w14:textId="7EFF5A6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E357" w14:textId="2984EFC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Young People’s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4B3D" w14:textId="3208A68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5CBA5A8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C293" w14:textId="11F17E86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76AA" w14:textId="385E4E68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War Memorial Hostel Griffith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3BDE" w14:textId="41E1A76F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6E75E9C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1E05" w14:textId="3DF0A73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A75D" w14:textId="0AA5FE5B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Bomaderry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9D3D" w14:textId="4670CF87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1278EBF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4F1C" w14:textId="69ACE275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BA83" w14:textId="35DBD8E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Inasmuch Children’s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2F85" w14:textId="1FD43C0D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5E35153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424F" w14:textId="0F02544E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AEA8" w14:textId="3F2D2140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Marella Mission Farm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5AB0" w14:textId="52DD2D9C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A37183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9B73" w14:textId="48A96D84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54A8" w14:textId="4262DB51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Foundation for Aboriginal Affairs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8E9E" w14:textId="284826EA" w:rsidR="00FC0BEB" w:rsidRPr="00612CFE" w:rsidRDefault="00FC0BEB" w:rsidP="00E15B6D">
            <w:pPr>
              <w:pStyle w:val="Item"/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66639F0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92D4" w14:textId="51B86B8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90BB" w14:textId="1FF43FE0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Minto </w:t>
            </w:r>
            <w:proofErr w:type="spellStart"/>
            <w:r>
              <w:rPr>
                <w:color w:val="000000"/>
                <w:sz w:val="20"/>
              </w:rPr>
              <w:t>Tooloom</w:t>
            </w:r>
            <w:proofErr w:type="spellEnd"/>
            <w:r>
              <w:rPr>
                <w:color w:val="000000"/>
                <w:sz w:val="20"/>
              </w:rPr>
              <w:t xml:space="preserve"> Accommodation Project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14E0" w14:textId="47A6B677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37FFCD2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301E" w14:textId="232D0051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B7BA" w14:textId="7D8FC815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Brent Street Performing Arts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49B0" w14:textId="4922C0FD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3E4B16C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5CDB" w14:textId="5AB1C19E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337E" w14:textId="557AD26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Kings Cross Refuge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6561" w14:textId="3F8FAD5D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6898E72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5047" w14:textId="7AB96BBE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95B9" w14:textId="3548FF79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Grange Boarding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C3A2" w14:textId="0A786754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7ABD1222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9003" w14:textId="297EA970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A8FE" w14:textId="0884BF17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Hunter Aboriginal Children’s Services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F350" w14:textId="086BDD8E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64E3709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8A5F" w14:textId="221E7B86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5C9E" w14:textId="652F36C5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Westside Christian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E7C6" w14:textId="5AA14F6B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7815AC6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DEB9" w14:textId="6FE9F040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1CE0" w14:textId="7105059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Lakes Entrance Pony Club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83A8" w14:textId="08E2C029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03F58AB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D736" w14:textId="619DC5B9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A70" w14:textId="1916F039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Suzanne Daley’s Self Defence for Women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19AC" w14:textId="4DFAB2A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02F6084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50F9" w14:textId="5320CCCE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12BC" w14:textId="25F14B51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Ten20 Foundation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8B92" w14:textId="087B3D32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2CC670D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7733" w14:textId="17D51F88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C0C9" w14:textId="0D9FD392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Assemblies of God Morley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B005" w14:textId="389B353A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Western Australia</w:t>
            </w:r>
          </w:p>
        </w:tc>
      </w:tr>
      <w:tr w:rsidR="00FC0BEB" w:rsidRPr="00612CFE" w14:paraId="4E2FC3BC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0AD7" w14:textId="36C48398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CF5E" w14:textId="121F322D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Olympia Gymnastics Club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2D53" w14:textId="67561DB3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FC0BEB" w:rsidRPr="00612CFE" w14:paraId="695B2EB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1DA3" w14:textId="357B9371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DBD1" w14:textId="45E51F05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Doug Frost Swim School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C675" w14:textId="1CE2B2B9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1B8BAB2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A227" w14:textId="56007550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808C" w14:textId="4B3764C5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Lyndon House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2E2F" w14:textId="53CF843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F01058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AD11" w14:textId="3143BCA7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2B75" w14:textId="078E11E6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Y-Young Youth Services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0FE1" w14:textId="7BE759D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FC0BEB" w:rsidRPr="00612CFE" w14:paraId="26CF5431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E17E" w14:textId="4867A7F6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7AA4" w14:textId="54B96B69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Northcote Home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8D38" w14:textId="716377E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2638C61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B0E9" w14:textId="6805869F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B336" w14:textId="28905942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Emergency Foster Care Incorporated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ECEB" w14:textId="22B322AE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70E0C9FD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2FE0" w14:textId="193DD0A2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A267" w14:textId="1C2942BF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Kurbingai</w:t>
            </w:r>
            <w:proofErr w:type="spellEnd"/>
            <w:r>
              <w:rPr>
                <w:color w:val="000000"/>
                <w:sz w:val="20"/>
              </w:rPr>
              <w:t xml:space="preserve">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3756" w14:textId="6CC8FCF4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0B16FE9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CD56" w14:textId="24B67B41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2839" w14:textId="1D8DA4EB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Pebbles and Bam </w:t>
            </w:r>
            <w:proofErr w:type="spellStart"/>
            <w:r>
              <w:rPr>
                <w:color w:val="000000"/>
                <w:sz w:val="20"/>
              </w:rPr>
              <w:t>Bam</w:t>
            </w:r>
            <w:proofErr w:type="spellEnd"/>
            <w:r>
              <w:rPr>
                <w:color w:val="000000"/>
                <w:sz w:val="20"/>
              </w:rPr>
              <w:t xml:space="preserve"> Child Care Centre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CD3A" w14:textId="3DDCB700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1B85F4E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C12E" w14:textId="648318A4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DD6" w14:textId="219A8AC5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Morialta Protestant Children’s Homes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E258" w14:textId="300D6FE8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1453E8B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FBE5" w14:textId="03C9BE82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4727" w14:textId="665651B8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Toorak Gardens Boys Hostel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572C" w14:textId="7FEEAC83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  <w:tr w:rsidR="00FC0BEB" w:rsidRPr="00612CFE" w14:paraId="69F2EE57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9A25" w14:textId="49698533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757B" w14:textId="42D80B7D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Morialta Children’s Homes Inc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B6" w14:textId="5381CE8C" w:rsidR="00FC0BEB" w:rsidRDefault="00FC0BEB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</w:t>
            </w:r>
          </w:p>
        </w:tc>
      </w:tr>
    </w:tbl>
    <w:p w14:paraId="4BE41191" w14:textId="77777777" w:rsidR="009E62EC" w:rsidRDefault="009E62EC" w:rsidP="00E15B6D">
      <w:pPr>
        <w:pStyle w:val="Item"/>
        <w:ind w:left="0"/>
      </w:pPr>
    </w:p>
    <w:p w14:paraId="18EF19EE" w14:textId="746F8B90" w:rsidR="00FC0BEB" w:rsidRPr="00E15B6D" w:rsidRDefault="009F0415" w:rsidP="00E15B6D">
      <w:pPr>
        <w:pStyle w:val="ItemHead"/>
        <w:ind w:firstLine="0"/>
        <w:rPr>
          <w:rFonts w:ascii="Times New Roman" w:hAnsi="Times New Roman"/>
          <w:sz w:val="32"/>
          <w:szCs w:val="32"/>
        </w:rPr>
      </w:pPr>
      <w:r w:rsidRPr="00E15B6D">
        <w:rPr>
          <w:rFonts w:ascii="Times New Roman" w:hAnsi="Times New Roman"/>
          <w:sz w:val="32"/>
          <w:szCs w:val="32"/>
        </w:rPr>
        <w:t>Schedule 4—Listed partly</w:t>
      </w:r>
      <w:r w:rsidRPr="00E15B6D">
        <w:rPr>
          <w:rFonts w:ascii="Times New Roman" w:hAnsi="Times New Roman"/>
          <w:sz w:val="32"/>
          <w:szCs w:val="32"/>
        </w:rPr>
        <w:noBreakHyphen/>
        <w:t>participating institutions</w:t>
      </w:r>
      <w:r w:rsidR="00B63DBF" w:rsidRPr="00E15B6D">
        <w:rPr>
          <w:rFonts w:ascii="Times New Roman" w:hAnsi="Times New Roman"/>
          <w:sz w:val="32"/>
          <w:szCs w:val="32"/>
        </w:rPr>
        <w:t xml:space="preserve"> for the purposes of section 164B </w:t>
      </w:r>
    </w:p>
    <w:p w14:paraId="73F77557" w14:textId="77777777" w:rsidR="009F0415" w:rsidRPr="009F0415" w:rsidRDefault="009F0415" w:rsidP="00B63DBF">
      <w:pPr>
        <w:pStyle w:val="Item"/>
      </w:pPr>
    </w:p>
    <w:tbl>
      <w:tblPr>
        <w:tblW w:w="4614" w:type="pct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5109"/>
        <w:gridCol w:w="2048"/>
      </w:tblGrid>
      <w:tr w:rsidR="000A7CB3" w14:paraId="13A13EDA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3A17" w14:textId="246AE941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9709" w14:textId="77777777" w:rsidR="000A7CB3" w:rsidRDefault="000A7CB3" w:rsidP="00E15B6D">
            <w:pPr>
              <w:pStyle w:val="NormalWeb"/>
              <w:spacing w:before="0" w:beforeAutospacing="0" w:after="0" w:afterAutospacing="0"/>
              <w:ind w:left="709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1</w:t>
            </w:r>
          </w:p>
          <w:p w14:paraId="1C613F8D" w14:textId="639A08A3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Partly</w:t>
            </w:r>
            <w:r>
              <w:rPr>
                <w:b/>
                <w:bCs/>
                <w:color w:val="000000"/>
                <w:sz w:val="20"/>
              </w:rPr>
              <w:noBreakHyphen/>
              <w:t>participating institution 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AD6" w14:textId="77777777" w:rsidR="000A7CB3" w:rsidRDefault="000A7CB3" w:rsidP="00E15B6D">
            <w:pPr>
              <w:pStyle w:val="NormalWeb"/>
              <w:spacing w:before="0" w:beforeAutospacing="0" w:after="0" w:afterAutospacing="0"/>
              <w:ind w:left="709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2</w:t>
            </w:r>
          </w:p>
          <w:p w14:paraId="59CFCABB" w14:textId="23868359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Participating jurisdiction </w:t>
            </w:r>
          </w:p>
        </w:tc>
      </w:tr>
      <w:tr w:rsidR="000A7CB3" w14:paraId="31B0DC08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FFA6" w14:textId="433680C2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3D99" w14:textId="32788A30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Teen Challenge International Queensland Inc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FC90" w14:textId="7E8AD9D8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0A7CB3" w14:paraId="7E440733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FD4" w14:textId="77990437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7873" w14:textId="73796DDB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North West</w:t>
            </w:r>
            <w:proofErr w:type="gramEnd"/>
            <w:r>
              <w:rPr>
                <w:color w:val="000000"/>
                <w:sz w:val="20"/>
              </w:rPr>
              <w:t xml:space="preserve"> Youth Accommodation Services Inc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4D9" w14:textId="6A0C3383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0A7CB3" w14:paraId="7017243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1EB9" w14:textId="2068E272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67F7" w14:textId="62E0B419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Ballarat Memorial Concert Band Incorporated (also known as the Ballarat Memorial Soldiers, Sailors and Airman Band)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3084" w14:textId="3C7A1FFD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0A7CB3" w14:paraId="6254314B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8AAE" w14:textId="4C8DF732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0550" w14:textId="2B4FD3A8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The Portsea Camp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8835" w14:textId="77AFB434" w:rsidR="000A7CB3" w:rsidRDefault="000A7CB3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4C13C0" w14:paraId="26D97AB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29CB" w14:textId="097D88B7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0DBD" w14:textId="48735489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Ballarat City Rowing Club Inc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DFF4" w14:textId="0EE40280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</w:t>
            </w:r>
          </w:p>
        </w:tc>
      </w:tr>
      <w:tr w:rsidR="004C13C0" w14:paraId="3586DC6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7471" w14:textId="6A89C590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E2ED" w14:textId="519E9C2C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Plumpton Community Church 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9B3" w14:textId="13E92BEC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New South Wales</w:t>
            </w:r>
          </w:p>
        </w:tc>
      </w:tr>
      <w:tr w:rsidR="004C13C0" w14:paraId="17D650D6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05E0" w14:textId="4DC7DEA0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32C6" w14:textId="624625FC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 Australian Water Polo Incorporated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ABF3" w14:textId="351846FB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South Australia </w:t>
            </w:r>
          </w:p>
        </w:tc>
      </w:tr>
      <w:tr w:rsidR="004C13C0" w14:paraId="05062879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8332" w14:textId="38D12B78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CAD0" w14:textId="39C251DC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Royal Queensland Bush Children’s Health Scheme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6981" w14:textId="35F3E866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4C13C0" w14:paraId="60D9889F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C4C1" w14:textId="68D4A70D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 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18AC" w14:textId="7EC21790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Tunnel Ridge Ranch Association Inc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624A" w14:textId="237A7A2B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Queensland</w:t>
            </w:r>
          </w:p>
        </w:tc>
      </w:tr>
      <w:tr w:rsidR="004C13C0" w14:paraId="4CAE78DE" w14:textId="77777777" w:rsidTr="00E15B6D">
        <w:trPr>
          <w:tblHeader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C747" w14:textId="390D2E0A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FC0" w14:textId="6031D8FE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Queensland Blue Light Association Incorporated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3D18" w14:textId="321B1C17" w:rsidR="004C13C0" w:rsidRDefault="004C13C0" w:rsidP="00E15B6D">
            <w:pPr>
              <w:pStyle w:val="Item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Queensland</w:t>
            </w:r>
          </w:p>
        </w:tc>
      </w:tr>
    </w:tbl>
    <w:p w14:paraId="66A230CF" w14:textId="781C2599" w:rsidR="00E145C6" w:rsidRDefault="00E145C6" w:rsidP="009F0415">
      <w:pPr>
        <w:pStyle w:val="Item"/>
      </w:pPr>
    </w:p>
    <w:p w14:paraId="6ADB4E39" w14:textId="77777777" w:rsidR="00E145C6" w:rsidRDefault="00E145C6">
      <w:pPr>
        <w:spacing w:after="200" w:line="276" w:lineRule="auto"/>
        <w:rPr>
          <w:rFonts w:eastAsia="Times New Roman" w:cs="Times New Roman"/>
          <w:lang w:eastAsia="en-AU"/>
        </w:rPr>
      </w:pPr>
      <w:r>
        <w:br w:type="page"/>
      </w:r>
    </w:p>
    <w:p w14:paraId="765EA4BE" w14:textId="77777777" w:rsidR="003D4286" w:rsidRPr="00B1728A" w:rsidRDefault="003D4286" w:rsidP="003D4286">
      <w:pPr>
        <w:pStyle w:val="ActHead6"/>
        <w:pageBreakBefore/>
      </w:pPr>
      <w:bookmarkStart w:id="9" w:name="_Toc478567694"/>
      <w:bookmarkStart w:id="10" w:name="_Toc189558283"/>
      <w:r w:rsidRPr="00DB64FC">
        <w:rPr>
          <w:rStyle w:val="CharAmSchNo"/>
        </w:rPr>
        <w:t>Schedule 2</w:t>
      </w:r>
      <w:r w:rsidRPr="00B1728A">
        <w:t>—</w:t>
      </w:r>
      <w:r>
        <w:rPr>
          <w:rStyle w:val="CharAmSchText"/>
        </w:rPr>
        <w:t>Repeals</w:t>
      </w:r>
      <w:bookmarkEnd w:id="9"/>
      <w:bookmarkEnd w:id="10"/>
    </w:p>
    <w:p w14:paraId="27E2FF97" w14:textId="77777777" w:rsidR="003D4286" w:rsidRDefault="003D4286" w:rsidP="003D4286">
      <w:pPr>
        <w:pStyle w:val="ActHead9"/>
        <w:tabs>
          <w:tab w:val="left" w:pos="567"/>
        </w:tabs>
        <w:ind w:left="0" w:firstLine="0"/>
      </w:pPr>
      <w:bookmarkStart w:id="11" w:name="_Toc189558284"/>
      <w:r>
        <w:t xml:space="preserve">National Redress Scheme for Institutional Child Sexual Abuse </w:t>
      </w:r>
      <w:bookmarkStart w:id="12" w:name="_Hlk184142475"/>
      <w:r>
        <w:t>(Partly-participating Institutions) Declaration 2023</w:t>
      </w:r>
      <w:bookmarkEnd w:id="11"/>
      <w:bookmarkEnd w:id="12"/>
    </w:p>
    <w:p w14:paraId="4A74135B" w14:textId="77777777" w:rsidR="003D4286" w:rsidRDefault="003D4286" w:rsidP="003D4286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6217592E" w14:textId="77777777" w:rsidR="003D4286" w:rsidRPr="00E85CA7" w:rsidRDefault="003D4286" w:rsidP="003D4286">
      <w:pPr>
        <w:pStyle w:val="Item"/>
      </w:pPr>
      <w:r>
        <w:t>Repeal the instrument.</w:t>
      </w:r>
    </w:p>
    <w:p w14:paraId="34C532B9" w14:textId="77777777" w:rsidR="003D4286" w:rsidRDefault="003D4286" w:rsidP="003D4286">
      <w:pPr>
        <w:pStyle w:val="ActHead9"/>
        <w:tabs>
          <w:tab w:val="left" w:pos="567"/>
        </w:tabs>
        <w:ind w:left="0" w:firstLine="0"/>
      </w:pPr>
      <w:bookmarkStart w:id="13" w:name="_Toc189558285"/>
      <w:r>
        <w:t>National Redress Scheme for Institutional Child Sexual Abuse (Funders of Last Resort) Declaration 2019</w:t>
      </w:r>
      <w:bookmarkEnd w:id="13"/>
    </w:p>
    <w:p w14:paraId="0C37A419" w14:textId="77777777" w:rsidR="003D4286" w:rsidRDefault="003D4286" w:rsidP="003D4286">
      <w:pPr>
        <w:pStyle w:val="ItemHead"/>
      </w:pPr>
      <w:r>
        <w:t>2</w:t>
      </w:r>
      <w:r w:rsidRPr="00B1728A">
        <w:t xml:space="preserve">  Th</w:t>
      </w:r>
      <w:r>
        <w:t>e</w:t>
      </w:r>
      <w:r w:rsidRPr="00B1728A">
        <w:t xml:space="preserve"> </w:t>
      </w:r>
      <w:r>
        <w:t>whole of the instrument</w:t>
      </w:r>
    </w:p>
    <w:p w14:paraId="4D9F1219" w14:textId="77777777" w:rsidR="003D4286" w:rsidRPr="00E85CA7" w:rsidRDefault="003D4286" w:rsidP="003D4286">
      <w:pPr>
        <w:pStyle w:val="Item"/>
      </w:pPr>
      <w:r>
        <w:t>Repeal the instrument.</w:t>
      </w:r>
    </w:p>
    <w:p w14:paraId="31147012" w14:textId="77777777" w:rsidR="009F0415" w:rsidRPr="009F0415" w:rsidRDefault="009F0415" w:rsidP="009F0415">
      <w:pPr>
        <w:pStyle w:val="Item"/>
      </w:pPr>
    </w:p>
    <w:sectPr w:rsidR="009F0415" w:rsidRPr="009F0415" w:rsidSect="00872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CE0B" w14:textId="77777777" w:rsidR="00B501B0" w:rsidRDefault="00B501B0" w:rsidP="00B04ED8">
      <w:pPr>
        <w:spacing w:line="240" w:lineRule="auto"/>
      </w:pPr>
      <w:r>
        <w:separator/>
      </w:r>
    </w:p>
  </w:endnote>
  <w:endnote w:type="continuationSeparator" w:id="0">
    <w:p w14:paraId="798FAEC2" w14:textId="77777777" w:rsidR="00B501B0" w:rsidRDefault="00B501B0" w:rsidP="00B04ED8">
      <w:pPr>
        <w:spacing w:line="240" w:lineRule="auto"/>
      </w:pPr>
      <w:r>
        <w:continuationSeparator/>
      </w:r>
    </w:p>
  </w:endnote>
  <w:endnote w:type="continuationNotice" w:id="1">
    <w:p w14:paraId="101624E3" w14:textId="77777777" w:rsidR="00B501B0" w:rsidRDefault="00B501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2CC8F712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2F19">
            <w:rPr>
              <w:i/>
              <w:noProof/>
              <w:sz w:val="18"/>
            </w:rPr>
            <w:t>National Redress Scheme for Institutional Child Sexual Abuse Amendment (Combining Redress Declarations)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7F20B3EF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</w:t>
          </w:r>
          <w:r w:rsidR="00537612">
            <w:rPr>
              <w:i/>
              <w:sz w:val="18"/>
            </w:rPr>
            <w:t>Combining Redress Declarations</w:t>
          </w:r>
          <w:r w:rsidR="006834F9">
            <w:rPr>
              <w:i/>
              <w:sz w:val="18"/>
            </w:rPr>
            <w:t>) Declaration 202</w:t>
          </w:r>
          <w:r w:rsidR="00406280">
            <w:rPr>
              <w:i/>
              <w:sz w:val="18"/>
            </w:rPr>
            <w:t>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19F53099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184E8977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</w:t>
          </w:r>
          <w:r w:rsidR="00537612">
            <w:rPr>
              <w:i/>
              <w:sz w:val="18"/>
            </w:rPr>
            <w:t>Combining Redress Declarations</w:t>
          </w:r>
          <w:r w:rsidR="006834F9">
            <w:rPr>
              <w:i/>
              <w:sz w:val="18"/>
            </w:rPr>
            <w:t>) Declaration 202</w:t>
          </w:r>
          <w:r w:rsidR="00406280">
            <w:rPr>
              <w:i/>
              <w:sz w:val="18"/>
            </w:rPr>
            <w:t>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04DA3502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8A08" w14:textId="77777777" w:rsidR="00B501B0" w:rsidRDefault="00B501B0" w:rsidP="00B04ED8">
      <w:pPr>
        <w:spacing w:line="240" w:lineRule="auto"/>
      </w:pPr>
      <w:r>
        <w:separator/>
      </w:r>
    </w:p>
  </w:footnote>
  <w:footnote w:type="continuationSeparator" w:id="0">
    <w:p w14:paraId="4303B778" w14:textId="77777777" w:rsidR="00B501B0" w:rsidRDefault="00B501B0" w:rsidP="00B04ED8">
      <w:pPr>
        <w:spacing w:line="240" w:lineRule="auto"/>
      </w:pPr>
      <w:r>
        <w:continuationSeparator/>
      </w:r>
    </w:p>
  </w:footnote>
  <w:footnote w:type="continuationNotice" w:id="1">
    <w:p w14:paraId="6CE37048" w14:textId="77777777" w:rsidR="00B501B0" w:rsidRDefault="00B501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7A5"/>
    <w:multiLevelType w:val="hybridMultilevel"/>
    <w:tmpl w:val="E46A5A50"/>
    <w:lvl w:ilvl="0" w:tplc="67940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3DC"/>
    <w:multiLevelType w:val="hybridMultilevel"/>
    <w:tmpl w:val="134A6F0C"/>
    <w:lvl w:ilvl="0" w:tplc="6A3E2F6E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EB0399F"/>
    <w:multiLevelType w:val="hybridMultilevel"/>
    <w:tmpl w:val="313E87A2"/>
    <w:lvl w:ilvl="0" w:tplc="4322E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8B1"/>
    <w:multiLevelType w:val="hybridMultilevel"/>
    <w:tmpl w:val="B2A042BE"/>
    <w:lvl w:ilvl="0" w:tplc="1BFCD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87E"/>
    <w:multiLevelType w:val="hybridMultilevel"/>
    <w:tmpl w:val="5F7A1FD8"/>
    <w:lvl w:ilvl="0" w:tplc="06B6C830">
      <w:start w:val="1"/>
      <w:numFmt w:val="lowerLetter"/>
      <w:lvlText w:val="(%1)"/>
      <w:lvlJc w:val="left"/>
      <w:pPr>
        <w:ind w:left="186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86" w:hanging="360"/>
      </w:pPr>
    </w:lvl>
    <w:lvl w:ilvl="2" w:tplc="0C09001B" w:tentative="1">
      <w:start w:val="1"/>
      <w:numFmt w:val="lowerRoman"/>
      <w:lvlText w:val="%3."/>
      <w:lvlJc w:val="right"/>
      <w:pPr>
        <w:ind w:left="3306" w:hanging="180"/>
      </w:pPr>
    </w:lvl>
    <w:lvl w:ilvl="3" w:tplc="0C09000F" w:tentative="1">
      <w:start w:val="1"/>
      <w:numFmt w:val="decimal"/>
      <w:lvlText w:val="%4."/>
      <w:lvlJc w:val="left"/>
      <w:pPr>
        <w:ind w:left="4026" w:hanging="360"/>
      </w:pPr>
    </w:lvl>
    <w:lvl w:ilvl="4" w:tplc="0C090019" w:tentative="1">
      <w:start w:val="1"/>
      <w:numFmt w:val="lowerLetter"/>
      <w:lvlText w:val="%5."/>
      <w:lvlJc w:val="left"/>
      <w:pPr>
        <w:ind w:left="4746" w:hanging="360"/>
      </w:pPr>
    </w:lvl>
    <w:lvl w:ilvl="5" w:tplc="0C09001B" w:tentative="1">
      <w:start w:val="1"/>
      <w:numFmt w:val="lowerRoman"/>
      <w:lvlText w:val="%6."/>
      <w:lvlJc w:val="right"/>
      <w:pPr>
        <w:ind w:left="5466" w:hanging="180"/>
      </w:pPr>
    </w:lvl>
    <w:lvl w:ilvl="6" w:tplc="0C09000F" w:tentative="1">
      <w:start w:val="1"/>
      <w:numFmt w:val="decimal"/>
      <w:lvlText w:val="%7."/>
      <w:lvlJc w:val="left"/>
      <w:pPr>
        <w:ind w:left="6186" w:hanging="360"/>
      </w:pPr>
    </w:lvl>
    <w:lvl w:ilvl="7" w:tplc="0C090019" w:tentative="1">
      <w:start w:val="1"/>
      <w:numFmt w:val="lowerLetter"/>
      <w:lvlText w:val="%8."/>
      <w:lvlJc w:val="left"/>
      <w:pPr>
        <w:ind w:left="6906" w:hanging="360"/>
      </w:pPr>
    </w:lvl>
    <w:lvl w:ilvl="8" w:tplc="0C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365EEA"/>
    <w:multiLevelType w:val="hybridMultilevel"/>
    <w:tmpl w:val="7124D332"/>
    <w:lvl w:ilvl="0" w:tplc="B1A6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D8F"/>
    <w:multiLevelType w:val="hybridMultilevel"/>
    <w:tmpl w:val="BEE4D42E"/>
    <w:lvl w:ilvl="0" w:tplc="9296F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71F1"/>
    <w:multiLevelType w:val="hybridMultilevel"/>
    <w:tmpl w:val="93049A44"/>
    <w:lvl w:ilvl="0" w:tplc="FAF880B4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EC3638"/>
    <w:multiLevelType w:val="hybridMultilevel"/>
    <w:tmpl w:val="B076379A"/>
    <w:lvl w:ilvl="0" w:tplc="10F62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1CD5"/>
    <w:multiLevelType w:val="hybridMultilevel"/>
    <w:tmpl w:val="F558E076"/>
    <w:lvl w:ilvl="0" w:tplc="24CCF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678E"/>
    <w:multiLevelType w:val="hybridMultilevel"/>
    <w:tmpl w:val="6ED08E22"/>
    <w:lvl w:ilvl="0" w:tplc="F3689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1559"/>
    <w:multiLevelType w:val="hybridMultilevel"/>
    <w:tmpl w:val="B352F7C2"/>
    <w:lvl w:ilvl="0" w:tplc="3EE65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6DB3"/>
    <w:multiLevelType w:val="hybridMultilevel"/>
    <w:tmpl w:val="D2AA4116"/>
    <w:lvl w:ilvl="0" w:tplc="936292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089F"/>
    <w:multiLevelType w:val="hybridMultilevel"/>
    <w:tmpl w:val="5702610E"/>
    <w:lvl w:ilvl="0" w:tplc="C908F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9709F"/>
    <w:multiLevelType w:val="hybridMultilevel"/>
    <w:tmpl w:val="FB7EBD5C"/>
    <w:lvl w:ilvl="0" w:tplc="F0B883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41497"/>
    <w:multiLevelType w:val="hybridMultilevel"/>
    <w:tmpl w:val="D194B1CC"/>
    <w:lvl w:ilvl="0" w:tplc="91084C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70B4"/>
    <w:multiLevelType w:val="hybridMultilevel"/>
    <w:tmpl w:val="0B225D78"/>
    <w:lvl w:ilvl="0" w:tplc="B07C1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8031E"/>
    <w:multiLevelType w:val="hybridMultilevel"/>
    <w:tmpl w:val="BD7CDF70"/>
    <w:lvl w:ilvl="0" w:tplc="3EA81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60333"/>
    <w:multiLevelType w:val="hybridMultilevel"/>
    <w:tmpl w:val="5FBE71FC"/>
    <w:lvl w:ilvl="0" w:tplc="27E25D1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27356F"/>
    <w:multiLevelType w:val="hybridMultilevel"/>
    <w:tmpl w:val="81B0C254"/>
    <w:lvl w:ilvl="0" w:tplc="C2828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634FB"/>
    <w:multiLevelType w:val="hybridMultilevel"/>
    <w:tmpl w:val="3780AAF2"/>
    <w:lvl w:ilvl="0" w:tplc="E1C25A58">
      <w:start w:val="8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042" w:hanging="360"/>
      </w:pPr>
    </w:lvl>
    <w:lvl w:ilvl="2" w:tplc="0C09001B" w:tentative="1">
      <w:start w:val="1"/>
      <w:numFmt w:val="lowerRoman"/>
      <w:lvlText w:val="%3."/>
      <w:lvlJc w:val="right"/>
      <w:pPr>
        <w:ind w:left="6762" w:hanging="180"/>
      </w:pPr>
    </w:lvl>
    <w:lvl w:ilvl="3" w:tplc="0C09000F" w:tentative="1">
      <w:start w:val="1"/>
      <w:numFmt w:val="decimal"/>
      <w:lvlText w:val="%4."/>
      <w:lvlJc w:val="left"/>
      <w:pPr>
        <w:ind w:left="7482" w:hanging="360"/>
      </w:pPr>
    </w:lvl>
    <w:lvl w:ilvl="4" w:tplc="0C090019" w:tentative="1">
      <w:start w:val="1"/>
      <w:numFmt w:val="lowerLetter"/>
      <w:lvlText w:val="%5."/>
      <w:lvlJc w:val="left"/>
      <w:pPr>
        <w:ind w:left="8202" w:hanging="360"/>
      </w:pPr>
    </w:lvl>
    <w:lvl w:ilvl="5" w:tplc="0C09001B" w:tentative="1">
      <w:start w:val="1"/>
      <w:numFmt w:val="lowerRoman"/>
      <w:lvlText w:val="%6."/>
      <w:lvlJc w:val="right"/>
      <w:pPr>
        <w:ind w:left="8922" w:hanging="180"/>
      </w:pPr>
    </w:lvl>
    <w:lvl w:ilvl="6" w:tplc="0C09000F" w:tentative="1">
      <w:start w:val="1"/>
      <w:numFmt w:val="decimal"/>
      <w:lvlText w:val="%7."/>
      <w:lvlJc w:val="left"/>
      <w:pPr>
        <w:ind w:left="9642" w:hanging="360"/>
      </w:pPr>
    </w:lvl>
    <w:lvl w:ilvl="7" w:tplc="0C090019" w:tentative="1">
      <w:start w:val="1"/>
      <w:numFmt w:val="lowerLetter"/>
      <w:lvlText w:val="%8."/>
      <w:lvlJc w:val="left"/>
      <w:pPr>
        <w:ind w:left="10362" w:hanging="360"/>
      </w:pPr>
    </w:lvl>
    <w:lvl w:ilvl="8" w:tplc="0C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1" w15:restartNumberingAfterBreak="0">
    <w:nsid w:val="67E87543"/>
    <w:multiLevelType w:val="hybridMultilevel"/>
    <w:tmpl w:val="E5B03A58"/>
    <w:lvl w:ilvl="0" w:tplc="6066B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829E8"/>
    <w:multiLevelType w:val="hybridMultilevel"/>
    <w:tmpl w:val="85D24BAE"/>
    <w:lvl w:ilvl="0" w:tplc="18AE243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E00EA2"/>
    <w:multiLevelType w:val="hybridMultilevel"/>
    <w:tmpl w:val="9496E9D8"/>
    <w:lvl w:ilvl="0" w:tplc="0100A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6603D"/>
    <w:multiLevelType w:val="hybridMultilevel"/>
    <w:tmpl w:val="DE424B58"/>
    <w:lvl w:ilvl="0" w:tplc="CBB8E4BE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180">
    <w:abstractNumId w:val="23"/>
  </w:num>
  <w:num w:numId="2" w16cid:durableId="214128861">
    <w:abstractNumId w:val="5"/>
  </w:num>
  <w:num w:numId="3" w16cid:durableId="1758093335">
    <w:abstractNumId w:val="11"/>
  </w:num>
  <w:num w:numId="4" w16cid:durableId="506947404">
    <w:abstractNumId w:val="2"/>
  </w:num>
  <w:num w:numId="5" w16cid:durableId="1725982426">
    <w:abstractNumId w:val="3"/>
  </w:num>
  <w:num w:numId="6" w16cid:durableId="2129084281">
    <w:abstractNumId w:val="6"/>
  </w:num>
  <w:num w:numId="7" w16cid:durableId="1253272315">
    <w:abstractNumId w:val="10"/>
  </w:num>
  <w:num w:numId="8" w16cid:durableId="922639635">
    <w:abstractNumId w:val="14"/>
  </w:num>
  <w:num w:numId="9" w16cid:durableId="253824942">
    <w:abstractNumId w:val="1"/>
  </w:num>
  <w:num w:numId="10" w16cid:durableId="1497696182">
    <w:abstractNumId w:val="18"/>
  </w:num>
  <w:num w:numId="11" w16cid:durableId="1755467810">
    <w:abstractNumId w:val="7"/>
  </w:num>
  <w:num w:numId="12" w16cid:durableId="1214004683">
    <w:abstractNumId w:val="15"/>
  </w:num>
  <w:num w:numId="13" w16cid:durableId="1800955579">
    <w:abstractNumId w:val="13"/>
  </w:num>
  <w:num w:numId="14" w16cid:durableId="1666974224">
    <w:abstractNumId w:val="16"/>
  </w:num>
  <w:num w:numId="15" w16cid:durableId="1513911645">
    <w:abstractNumId w:val="0"/>
  </w:num>
  <w:num w:numId="16" w16cid:durableId="1389453729">
    <w:abstractNumId w:val="21"/>
  </w:num>
  <w:num w:numId="17" w16cid:durableId="1575312079">
    <w:abstractNumId w:val="9"/>
  </w:num>
  <w:num w:numId="18" w16cid:durableId="690306332">
    <w:abstractNumId w:val="17"/>
  </w:num>
  <w:num w:numId="19" w16cid:durableId="465052726">
    <w:abstractNumId w:val="19"/>
  </w:num>
  <w:num w:numId="20" w16cid:durableId="1897349610">
    <w:abstractNumId w:val="20"/>
  </w:num>
  <w:num w:numId="21" w16cid:durableId="283193336">
    <w:abstractNumId w:val="8"/>
  </w:num>
  <w:num w:numId="22" w16cid:durableId="1990941767">
    <w:abstractNumId w:val="24"/>
  </w:num>
  <w:num w:numId="23" w16cid:durableId="77946520">
    <w:abstractNumId w:val="12"/>
  </w:num>
  <w:num w:numId="24" w16cid:durableId="721174862">
    <w:abstractNumId w:val="4"/>
  </w:num>
  <w:num w:numId="25" w16cid:durableId="18425452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9"/>
    <w:rsid w:val="000003C2"/>
    <w:rsid w:val="0000131A"/>
    <w:rsid w:val="00001E87"/>
    <w:rsid w:val="000028F1"/>
    <w:rsid w:val="0000326D"/>
    <w:rsid w:val="000037F9"/>
    <w:rsid w:val="000047E7"/>
    <w:rsid w:val="000049CE"/>
    <w:rsid w:val="00005633"/>
    <w:rsid w:val="00005A9E"/>
    <w:rsid w:val="00006AA2"/>
    <w:rsid w:val="0000722D"/>
    <w:rsid w:val="00007294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6366"/>
    <w:rsid w:val="0001706E"/>
    <w:rsid w:val="000171F3"/>
    <w:rsid w:val="00020090"/>
    <w:rsid w:val="00021A80"/>
    <w:rsid w:val="00021FD6"/>
    <w:rsid w:val="00022181"/>
    <w:rsid w:val="00022C37"/>
    <w:rsid w:val="00023021"/>
    <w:rsid w:val="0002323D"/>
    <w:rsid w:val="00023410"/>
    <w:rsid w:val="00023557"/>
    <w:rsid w:val="0002420C"/>
    <w:rsid w:val="00024601"/>
    <w:rsid w:val="00024D74"/>
    <w:rsid w:val="00024E36"/>
    <w:rsid w:val="0002540C"/>
    <w:rsid w:val="00025DC9"/>
    <w:rsid w:val="00026085"/>
    <w:rsid w:val="000265AE"/>
    <w:rsid w:val="000266B6"/>
    <w:rsid w:val="00026F6B"/>
    <w:rsid w:val="000274D7"/>
    <w:rsid w:val="00030C8D"/>
    <w:rsid w:val="000314D5"/>
    <w:rsid w:val="00032193"/>
    <w:rsid w:val="000326A4"/>
    <w:rsid w:val="00032787"/>
    <w:rsid w:val="000328BF"/>
    <w:rsid w:val="00034EFF"/>
    <w:rsid w:val="00035465"/>
    <w:rsid w:val="000356EF"/>
    <w:rsid w:val="000360FC"/>
    <w:rsid w:val="00036651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10"/>
    <w:rsid w:val="00043E71"/>
    <w:rsid w:val="00043E7C"/>
    <w:rsid w:val="0004510F"/>
    <w:rsid w:val="000452E4"/>
    <w:rsid w:val="00045F70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0E17"/>
    <w:rsid w:val="000515FD"/>
    <w:rsid w:val="00051E55"/>
    <w:rsid w:val="0005233D"/>
    <w:rsid w:val="00052D12"/>
    <w:rsid w:val="00052F41"/>
    <w:rsid w:val="00053FB0"/>
    <w:rsid w:val="000543B6"/>
    <w:rsid w:val="0005505A"/>
    <w:rsid w:val="00055087"/>
    <w:rsid w:val="00055367"/>
    <w:rsid w:val="00055892"/>
    <w:rsid w:val="00055C48"/>
    <w:rsid w:val="00056065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92E"/>
    <w:rsid w:val="00063C11"/>
    <w:rsid w:val="00063D09"/>
    <w:rsid w:val="0006440B"/>
    <w:rsid w:val="000645CF"/>
    <w:rsid w:val="000648D2"/>
    <w:rsid w:val="00065F65"/>
    <w:rsid w:val="00067928"/>
    <w:rsid w:val="00067D33"/>
    <w:rsid w:val="00070600"/>
    <w:rsid w:val="0007069D"/>
    <w:rsid w:val="00070756"/>
    <w:rsid w:val="00070A6D"/>
    <w:rsid w:val="00070E0F"/>
    <w:rsid w:val="00072E64"/>
    <w:rsid w:val="00073795"/>
    <w:rsid w:val="00073A7A"/>
    <w:rsid w:val="0007448B"/>
    <w:rsid w:val="000758A2"/>
    <w:rsid w:val="000770B6"/>
    <w:rsid w:val="000774FE"/>
    <w:rsid w:val="00080635"/>
    <w:rsid w:val="00080670"/>
    <w:rsid w:val="000825BD"/>
    <w:rsid w:val="00082C7D"/>
    <w:rsid w:val="00082EEB"/>
    <w:rsid w:val="00083D92"/>
    <w:rsid w:val="00083E53"/>
    <w:rsid w:val="000843D6"/>
    <w:rsid w:val="0008528E"/>
    <w:rsid w:val="000861CC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956"/>
    <w:rsid w:val="00096BCF"/>
    <w:rsid w:val="000A0DDC"/>
    <w:rsid w:val="000A0F44"/>
    <w:rsid w:val="000A292D"/>
    <w:rsid w:val="000A2B9F"/>
    <w:rsid w:val="000A2D34"/>
    <w:rsid w:val="000A321C"/>
    <w:rsid w:val="000A338F"/>
    <w:rsid w:val="000A3502"/>
    <w:rsid w:val="000A4862"/>
    <w:rsid w:val="000A49A9"/>
    <w:rsid w:val="000A4D25"/>
    <w:rsid w:val="000A4E33"/>
    <w:rsid w:val="000A5109"/>
    <w:rsid w:val="000A5E1B"/>
    <w:rsid w:val="000A774C"/>
    <w:rsid w:val="000A78C0"/>
    <w:rsid w:val="000A7CB3"/>
    <w:rsid w:val="000B0036"/>
    <w:rsid w:val="000B0C8A"/>
    <w:rsid w:val="000B20FD"/>
    <w:rsid w:val="000B2947"/>
    <w:rsid w:val="000B324D"/>
    <w:rsid w:val="000B349E"/>
    <w:rsid w:val="000B3DB7"/>
    <w:rsid w:val="000B55AC"/>
    <w:rsid w:val="000B5A54"/>
    <w:rsid w:val="000B69B7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D1B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A69"/>
    <w:rsid w:val="000D6DFB"/>
    <w:rsid w:val="000D7C11"/>
    <w:rsid w:val="000D7E33"/>
    <w:rsid w:val="000E0928"/>
    <w:rsid w:val="000E0EC6"/>
    <w:rsid w:val="000E0F2B"/>
    <w:rsid w:val="000E0F7B"/>
    <w:rsid w:val="000E1877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04C"/>
    <w:rsid w:val="000E779B"/>
    <w:rsid w:val="000E7EDD"/>
    <w:rsid w:val="000F1C1A"/>
    <w:rsid w:val="000F2770"/>
    <w:rsid w:val="000F2D88"/>
    <w:rsid w:val="000F3679"/>
    <w:rsid w:val="000F373B"/>
    <w:rsid w:val="000F37C9"/>
    <w:rsid w:val="000F4033"/>
    <w:rsid w:val="000F417B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1FC"/>
    <w:rsid w:val="001013ED"/>
    <w:rsid w:val="001017B3"/>
    <w:rsid w:val="00102656"/>
    <w:rsid w:val="001027FE"/>
    <w:rsid w:val="0010287A"/>
    <w:rsid w:val="00103495"/>
    <w:rsid w:val="001037BF"/>
    <w:rsid w:val="00103F52"/>
    <w:rsid w:val="00104856"/>
    <w:rsid w:val="00104A1E"/>
    <w:rsid w:val="00104A45"/>
    <w:rsid w:val="00105943"/>
    <w:rsid w:val="00105F21"/>
    <w:rsid w:val="00106F7C"/>
    <w:rsid w:val="0010710F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733F"/>
    <w:rsid w:val="001230FC"/>
    <w:rsid w:val="00123EC0"/>
    <w:rsid w:val="001244A1"/>
    <w:rsid w:val="0012514B"/>
    <w:rsid w:val="001264E6"/>
    <w:rsid w:val="001268A8"/>
    <w:rsid w:val="00126C7C"/>
    <w:rsid w:val="001302F0"/>
    <w:rsid w:val="00130ECF"/>
    <w:rsid w:val="0013186C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373F5"/>
    <w:rsid w:val="0014002A"/>
    <w:rsid w:val="001416D5"/>
    <w:rsid w:val="001418D0"/>
    <w:rsid w:val="0014401A"/>
    <w:rsid w:val="00144C2E"/>
    <w:rsid w:val="00144EE6"/>
    <w:rsid w:val="00145101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57BBC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3B5"/>
    <w:rsid w:val="0017487B"/>
    <w:rsid w:val="00175364"/>
    <w:rsid w:val="0017539B"/>
    <w:rsid w:val="00175B1C"/>
    <w:rsid w:val="00176227"/>
    <w:rsid w:val="00177299"/>
    <w:rsid w:val="00177800"/>
    <w:rsid w:val="00177934"/>
    <w:rsid w:val="001809CC"/>
    <w:rsid w:val="00180AB2"/>
    <w:rsid w:val="001816D9"/>
    <w:rsid w:val="001818A1"/>
    <w:rsid w:val="001818C9"/>
    <w:rsid w:val="00181B12"/>
    <w:rsid w:val="001825C4"/>
    <w:rsid w:val="00182C28"/>
    <w:rsid w:val="00183076"/>
    <w:rsid w:val="0018390B"/>
    <w:rsid w:val="00183CAF"/>
    <w:rsid w:val="00185DB8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3781"/>
    <w:rsid w:val="001A467F"/>
    <w:rsid w:val="001A4E07"/>
    <w:rsid w:val="001A51B7"/>
    <w:rsid w:val="001A56FC"/>
    <w:rsid w:val="001A608B"/>
    <w:rsid w:val="001A6236"/>
    <w:rsid w:val="001A74B4"/>
    <w:rsid w:val="001B1B90"/>
    <w:rsid w:val="001B29F8"/>
    <w:rsid w:val="001B33DC"/>
    <w:rsid w:val="001B36E8"/>
    <w:rsid w:val="001B3DCC"/>
    <w:rsid w:val="001B4918"/>
    <w:rsid w:val="001B5F85"/>
    <w:rsid w:val="001B64E7"/>
    <w:rsid w:val="001B6EA3"/>
    <w:rsid w:val="001B7B46"/>
    <w:rsid w:val="001C0009"/>
    <w:rsid w:val="001C05A4"/>
    <w:rsid w:val="001C0BF3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C78AD"/>
    <w:rsid w:val="001D0E11"/>
    <w:rsid w:val="001D15DE"/>
    <w:rsid w:val="001D1A35"/>
    <w:rsid w:val="001D1DFB"/>
    <w:rsid w:val="001D24A4"/>
    <w:rsid w:val="001D295C"/>
    <w:rsid w:val="001D5AA2"/>
    <w:rsid w:val="001D6252"/>
    <w:rsid w:val="001D642C"/>
    <w:rsid w:val="001D6C95"/>
    <w:rsid w:val="001D79F4"/>
    <w:rsid w:val="001D7DE2"/>
    <w:rsid w:val="001E05B7"/>
    <w:rsid w:val="001E07CF"/>
    <w:rsid w:val="001E11E4"/>
    <w:rsid w:val="001E1739"/>
    <w:rsid w:val="001E1DF0"/>
    <w:rsid w:val="001E1E16"/>
    <w:rsid w:val="001E2793"/>
    <w:rsid w:val="001E2E6F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2CE"/>
    <w:rsid w:val="001F46F1"/>
    <w:rsid w:val="001F4AEC"/>
    <w:rsid w:val="001F4F5D"/>
    <w:rsid w:val="001F5651"/>
    <w:rsid w:val="001F573F"/>
    <w:rsid w:val="001F641B"/>
    <w:rsid w:val="001F6A03"/>
    <w:rsid w:val="002001F6"/>
    <w:rsid w:val="00200366"/>
    <w:rsid w:val="0020047F"/>
    <w:rsid w:val="0020048F"/>
    <w:rsid w:val="00200604"/>
    <w:rsid w:val="00200E65"/>
    <w:rsid w:val="002014A1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273A"/>
    <w:rsid w:val="00214043"/>
    <w:rsid w:val="0021427E"/>
    <w:rsid w:val="00214B46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2A47"/>
    <w:rsid w:val="00222ECB"/>
    <w:rsid w:val="00223775"/>
    <w:rsid w:val="002241AD"/>
    <w:rsid w:val="00225036"/>
    <w:rsid w:val="0022558C"/>
    <w:rsid w:val="00225D4D"/>
    <w:rsid w:val="00226CDC"/>
    <w:rsid w:val="0022705A"/>
    <w:rsid w:val="002277D7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6DFD"/>
    <w:rsid w:val="0023702D"/>
    <w:rsid w:val="002373CD"/>
    <w:rsid w:val="0023755A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2A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CD4"/>
    <w:rsid w:val="00270C49"/>
    <w:rsid w:val="00272260"/>
    <w:rsid w:val="00272FE3"/>
    <w:rsid w:val="0027347D"/>
    <w:rsid w:val="00274F5C"/>
    <w:rsid w:val="00275E3B"/>
    <w:rsid w:val="00275EFE"/>
    <w:rsid w:val="0027605D"/>
    <w:rsid w:val="00276992"/>
    <w:rsid w:val="00276C17"/>
    <w:rsid w:val="00276F18"/>
    <w:rsid w:val="00281266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5B1F"/>
    <w:rsid w:val="002962BF"/>
    <w:rsid w:val="00296471"/>
    <w:rsid w:val="002964E3"/>
    <w:rsid w:val="002978EE"/>
    <w:rsid w:val="002A05BA"/>
    <w:rsid w:val="002A22BD"/>
    <w:rsid w:val="002A22DE"/>
    <w:rsid w:val="002A3238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47A5"/>
    <w:rsid w:val="002B6A14"/>
    <w:rsid w:val="002B6C3C"/>
    <w:rsid w:val="002B6FDA"/>
    <w:rsid w:val="002B76E1"/>
    <w:rsid w:val="002B7A22"/>
    <w:rsid w:val="002B7A91"/>
    <w:rsid w:val="002C0491"/>
    <w:rsid w:val="002C096A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C61E2"/>
    <w:rsid w:val="002C679C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2F19"/>
    <w:rsid w:val="002E3719"/>
    <w:rsid w:val="002E385B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3C4D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1F96"/>
    <w:rsid w:val="0030244E"/>
    <w:rsid w:val="00302867"/>
    <w:rsid w:val="00303F29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83F"/>
    <w:rsid w:val="003108A4"/>
    <w:rsid w:val="003109B0"/>
    <w:rsid w:val="00310F45"/>
    <w:rsid w:val="00311CE7"/>
    <w:rsid w:val="00313443"/>
    <w:rsid w:val="00313698"/>
    <w:rsid w:val="00313A3C"/>
    <w:rsid w:val="00314BB4"/>
    <w:rsid w:val="00314E56"/>
    <w:rsid w:val="00316F5C"/>
    <w:rsid w:val="003200B3"/>
    <w:rsid w:val="0032029F"/>
    <w:rsid w:val="00320701"/>
    <w:rsid w:val="00321B12"/>
    <w:rsid w:val="00321DCB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569AC"/>
    <w:rsid w:val="00360FC1"/>
    <w:rsid w:val="00361F4D"/>
    <w:rsid w:val="00362F22"/>
    <w:rsid w:val="003635F5"/>
    <w:rsid w:val="0036365D"/>
    <w:rsid w:val="00364B37"/>
    <w:rsid w:val="00365376"/>
    <w:rsid w:val="0036590D"/>
    <w:rsid w:val="0036663A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6B38"/>
    <w:rsid w:val="003770B8"/>
    <w:rsid w:val="00377146"/>
    <w:rsid w:val="00380129"/>
    <w:rsid w:val="00380147"/>
    <w:rsid w:val="003806AE"/>
    <w:rsid w:val="00381463"/>
    <w:rsid w:val="00381485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5807"/>
    <w:rsid w:val="003A6444"/>
    <w:rsid w:val="003A6EF3"/>
    <w:rsid w:val="003A71B9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397C"/>
    <w:rsid w:val="003B5800"/>
    <w:rsid w:val="003B595F"/>
    <w:rsid w:val="003B63A1"/>
    <w:rsid w:val="003B72E0"/>
    <w:rsid w:val="003B74D8"/>
    <w:rsid w:val="003C0064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C6F7D"/>
    <w:rsid w:val="003D045E"/>
    <w:rsid w:val="003D0B6A"/>
    <w:rsid w:val="003D0C48"/>
    <w:rsid w:val="003D27D0"/>
    <w:rsid w:val="003D2AA1"/>
    <w:rsid w:val="003D2B00"/>
    <w:rsid w:val="003D31FB"/>
    <w:rsid w:val="003D34FF"/>
    <w:rsid w:val="003D3927"/>
    <w:rsid w:val="003D3C52"/>
    <w:rsid w:val="003D4286"/>
    <w:rsid w:val="003D4F49"/>
    <w:rsid w:val="003D50AD"/>
    <w:rsid w:val="003D5521"/>
    <w:rsid w:val="003D580A"/>
    <w:rsid w:val="003D777A"/>
    <w:rsid w:val="003E03F6"/>
    <w:rsid w:val="003E0763"/>
    <w:rsid w:val="003E2BAC"/>
    <w:rsid w:val="003E33AD"/>
    <w:rsid w:val="003E5C96"/>
    <w:rsid w:val="003E632C"/>
    <w:rsid w:val="003E6AA7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1AE1"/>
    <w:rsid w:val="003F2114"/>
    <w:rsid w:val="003F2179"/>
    <w:rsid w:val="003F2A4D"/>
    <w:rsid w:val="003F2BC0"/>
    <w:rsid w:val="003F2C36"/>
    <w:rsid w:val="003F4BCA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5A40"/>
    <w:rsid w:val="00406280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751"/>
    <w:rsid w:val="00441886"/>
    <w:rsid w:val="0044238B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42CF"/>
    <w:rsid w:val="00454529"/>
    <w:rsid w:val="00456C66"/>
    <w:rsid w:val="004602A1"/>
    <w:rsid w:val="00460AAF"/>
    <w:rsid w:val="00460BBB"/>
    <w:rsid w:val="00461215"/>
    <w:rsid w:val="00461DDC"/>
    <w:rsid w:val="00462C01"/>
    <w:rsid w:val="0046344A"/>
    <w:rsid w:val="00463BD3"/>
    <w:rsid w:val="00464D97"/>
    <w:rsid w:val="00464F6F"/>
    <w:rsid w:val="004651FD"/>
    <w:rsid w:val="004659A5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A1E"/>
    <w:rsid w:val="00471B20"/>
    <w:rsid w:val="00471F7B"/>
    <w:rsid w:val="00473BF6"/>
    <w:rsid w:val="00474800"/>
    <w:rsid w:val="00474B47"/>
    <w:rsid w:val="0047583E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2681"/>
    <w:rsid w:val="004941D9"/>
    <w:rsid w:val="00494B7E"/>
    <w:rsid w:val="004951BC"/>
    <w:rsid w:val="00495C52"/>
    <w:rsid w:val="004965E1"/>
    <w:rsid w:val="004969F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4581"/>
    <w:rsid w:val="004A53A9"/>
    <w:rsid w:val="004A5558"/>
    <w:rsid w:val="004A5EA8"/>
    <w:rsid w:val="004A60FB"/>
    <w:rsid w:val="004A61B3"/>
    <w:rsid w:val="004B036D"/>
    <w:rsid w:val="004B04D9"/>
    <w:rsid w:val="004B0C78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0B6"/>
    <w:rsid w:val="004B458B"/>
    <w:rsid w:val="004B46A6"/>
    <w:rsid w:val="004B54B1"/>
    <w:rsid w:val="004B54CA"/>
    <w:rsid w:val="004B5CA5"/>
    <w:rsid w:val="004B7AE0"/>
    <w:rsid w:val="004C0DDC"/>
    <w:rsid w:val="004C13C0"/>
    <w:rsid w:val="004C1E3F"/>
    <w:rsid w:val="004C2C54"/>
    <w:rsid w:val="004C3AAC"/>
    <w:rsid w:val="004C4BE9"/>
    <w:rsid w:val="004C5307"/>
    <w:rsid w:val="004C54C7"/>
    <w:rsid w:val="004C5D04"/>
    <w:rsid w:val="004C7035"/>
    <w:rsid w:val="004C7239"/>
    <w:rsid w:val="004C76F8"/>
    <w:rsid w:val="004C7C86"/>
    <w:rsid w:val="004C7CC0"/>
    <w:rsid w:val="004D03D1"/>
    <w:rsid w:val="004D0D59"/>
    <w:rsid w:val="004D0D60"/>
    <w:rsid w:val="004D0EF4"/>
    <w:rsid w:val="004D1A2E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2035"/>
    <w:rsid w:val="004E250D"/>
    <w:rsid w:val="004E35E0"/>
    <w:rsid w:val="004E3D2F"/>
    <w:rsid w:val="004E44EE"/>
    <w:rsid w:val="004E4BE6"/>
    <w:rsid w:val="004E56B0"/>
    <w:rsid w:val="004E5CBF"/>
    <w:rsid w:val="004E77A1"/>
    <w:rsid w:val="004E7953"/>
    <w:rsid w:val="004F0DCE"/>
    <w:rsid w:val="004F0ED8"/>
    <w:rsid w:val="004F16B1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8D8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06497"/>
    <w:rsid w:val="00511677"/>
    <w:rsid w:val="0051199A"/>
    <w:rsid w:val="00512749"/>
    <w:rsid w:val="005135FF"/>
    <w:rsid w:val="0051371C"/>
    <w:rsid w:val="005137A2"/>
    <w:rsid w:val="0051487B"/>
    <w:rsid w:val="00514993"/>
    <w:rsid w:val="00514B78"/>
    <w:rsid w:val="005155AC"/>
    <w:rsid w:val="005162B1"/>
    <w:rsid w:val="00517586"/>
    <w:rsid w:val="00517A74"/>
    <w:rsid w:val="00520664"/>
    <w:rsid w:val="0052193E"/>
    <w:rsid w:val="005221E7"/>
    <w:rsid w:val="0052264B"/>
    <w:rsid w:val="0052273D"/>
    <w:rsid w:val="00522D51"/>
    <w:rsid w:val="0052346E"/>
    <w:rsid w:val="0052414E"/>
    <w:rsid w:val="00524F8A"/>
    <w:rsid w:val="005250C2"/>
    <w:rsid w:val="005254EE"/>
    <w:rsid w:val="0052551E"/>
    <w:rsid w:val="0052596B"/>
    <w:rsid w:val="00525C8B"/>
    <w:rsid w:val="0052646E"/>
    <w:rsid w:val="00526B16"/>
    <w:rsid w:val="00530232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12"/>
    <w:rsid w:val="005376C2"/>
    <w:rsid w:val="00537BAA"/>
    <w:rsid w:val="0054000E"/>
    <w:rsid w:val="00540C9F"/>
    <w:rsid w:val="00541130"/>
    <w:rsid w:val="0054196D"/>
    <w:rsid w:val="00541E5F"/>
    <w:rsid w:val="005428CD"/>
    <w:rsid w:val="00542D80"/>
    <w:rsid w:val="00543BC1"/>
    <w:rsid w:val="00543CA8"/>
    <w:rsid w:val="005442B4"/>
    <w:rsid w:val="005443CB"/>
    <w:rsid w:val="00544FC5"/>
    <w:rsid w:val="0054583E"/>
    <w:rsid w:val="00545AEC"/>
    <w:rsid w:val="00545DB7"/>
    <w:rsid w:val="005468D3"/>
    <w:rsid w:val="005470E9"/>
    <w:rsid w:val="00547798"/>
    <w:rsid w:val="0055063B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2B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746"/>
    <w:rsid w:val="00584934"/>
    <w:rsid w:val="005849E5"/>
    <w:rsid w:val="0058549C"/>
    <w:rsid w:val="00586114"/>
    <w:rsid w:val="00586D03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33E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108A"/>
    <w:rsid w:val="005B13B7"/>
    <w:rsid w:val="005B17B9"/>
    <w:rsid w:val="005B3038"/>
    <w:rsid w:val="005B37D8"/>
    <w:rsid w:val="005B3812"/>
    <w:rsid w:val="005B63FF"/>
    <w:rsid w:val="005B72C7"/>
    <w:rsid w:val="005B7756"/>
    <w:rsid w:val="005B7BBC"/>
    <w:rsid w:val="005B7CEA"/>
    <w:rsid w:val="005B7E58"/>
    <w:rsid w:val="005C0D2C"/>
    <w:rsid w:val="005C146B"/>
    <w:rsid w:val="005C198F"/>
    <w:rsid w:val="005C2B5C"/>
    <w:rsid w:val="005C2DFB"/>
    <w:rsid w:val="005C2F3E"/>
    <w:rsid w:val="005C31C2"/>
    <w:rsid w:val="005C377B"/>
    <w:rsid w:val="005C3AA9"/>
    <w:rsid w:val="005C3C45"/>
    <w:rsid w:val="005C3C78"/>
    <w:rsid w:val="005C4620"/>
    <w:rsid w:val="005C495D"/>
    <w:rsid w:val="005C4EB0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183C"/>
    <w:rsid w:val="005D33DF"/>
    <w:rsid w:val="005D3A8E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260A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5F777C"/>
    <w:rsid w:val="005F7942"/>
    <w:rsid w:val="00600709"/>
    <w:rsid w:val="00600990"/>
    <w:rsid w:val="00600CBC"/>
    <w:rsid w:val="00600D08"/>
    <w:rsid w:val="00600FE0"/>
    <w:rsid w:val="00601876"/>
    <w:rsid w:val="006024E6"/>
    <w:rsid w:val="00602B3B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252D"/>
    <w:rsid w:val="00612CFE"/>
    <w:rsid w:val="006142C0"/>
    <w:rsid w:val="006145B7"/>
    <w:rsid w:val="00615766"/>
    <w:rsid w:val="0061584E"/>
    <w:rsid w:val="006163F8"/>
    <w:rsid w:val="00620197"/>
    <w:rsid w:val="0062149E"/>
    <w:rsid w:val="006216E1"/>
    <w:rsid w:val="00621CCF"/>
    <w:rsid w:val="00621F49"/>
    <w:rsid w:val="00621FC5"/>
    <w:rsid w:val="00622233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27093"/>
    <w:rsid w:val="006277C0"/>
    <w:rsid w:val="00633777"/>
    <w:rsid w:val="00633A45"/>
    <w:rsid w:val="00633E42"/>
    <w:rsid w:val="00634D92"/>
    <w:rsid w:val="00635125"/>
    <w:rsid w:val="006360A1"/>
    <w:rsid w:val="006363E2"/>
    <w:rsid w:val="00637B02"/>
    <w:rsid w:val="00637EB8"/>
    <w:rsid w:val="0064000D"/>
    <w:rsid w:val="006400F6"/>
    <w:rsid w:val="00640266"/>
    <w:rsid w:val="00640B55"/>
    <w:rsid w:val="00640C52"/>
    <w:rsid w:val="006425F4"/>
    <w:rsid w:val="006427C4"/>
    <w:rsid w:val="00642842"/>
    <w:rsid w:val="0064294B"/>
    <w:rsid w:val="00643882"/>
    <w:rsid w:val="00643ABB"/>
    <w:rsid w:val="006440B4"/>
    <w:rsid w:val="00644207"/>
    <w:rsid w:val="0064468C"/>
    <w:rsid w:val="006447FF"/>
    <w:rsid w:val="00645AE1"/>
    <w:rsid w:val="006474BC"/>
    <w:rsid w:val="00650190"/>
    <w:rsid w:val="006505D0"/>
    <w:rsid w:val="006506D2"/>
    <w:rsid w:val="00650DAD"/>
    <w:rsid w:val="006518D1"/>
    <w:rsid w:val="00652ADE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7FA"/>
    <w:rsid w:val="0065691F"/>
    <w:rsid w:val="006571F3"/>
    <w:rsid w:val="006571FE"/>
    <w:rsid w:val="00657763"/>
    <w:rsid w:val="00660059"/>
    <w:rsid w:val="00660CD1"/>
    <w:rsid w:val="00660D41"/>
    <w:rsid w:val="00660F75"/>
    <w:rsid w:val="00661821"/>
    <w:rsid w:val="00662103"/>
    <w:rsid w:val="00662AA3"/>
    <w:rsid w:val="006633C5"/>
    <w:rsid w:val="0066391A"/>
    <w:rsid w:val="0066409C"/>
    <w:rsid w:val="00664C8C"/>
    <w:rsid w:val="00664E63"/>
    <w:rsid w:val="006662DE"/>
    <w:rsid w:val="00666E2C"/>
    <w:rsid w:val="00667651"/>
    <w:rsid w:val="0066797E"/>
    <w:rsid w:val="00667AA9"/>
    <w:rsid w:val="00667FAF"/>
    <w:rsid w:val="00667FFE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49E"/>
    <w:rsid w:val="00676743"/>
    <w:rsid w:val="0067694A"/>
    <w:rsid w:val="00676A9C"/>
    <w:rsid w:val="0067715A"/>
    <w:rsid w:val="00677693"/>
    <w:rsid w:val="006801EC"/>
    <w:rsid w:val="00680A21"/>
    <w:rsid w:val="00681046"/>
    <w:rsid w:val="006813DE"/>
    <w:rsid w:val="0068160B"/>
    <w:rsid w:val="00681F9B"/>
    <w:rsid w:val="00683030"/>
    <w:rsid w:val="006830AD"/>
    <w:rsid w:val="006834F9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874CA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6D7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01D"/>
    <w:rsid w:val="006B2178"/>
    <w:rsid w:val="006B25C0"/>
    <w:rsid w:val="006B2E2E"/>
    <w:rsid w:val="006B3642"/>
    <w:rsid w:val="006B3780"/>
    <w:rsid w:val="006B4135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F6E"/>
    <w:rsid w:val="006C029F"/>
    <w:rsid w:val="006C040E"/>
    <w:rsid w:val="006C0DBD"/>
    <w:rsid w:val="006C12AD"/>
    <w:rsid w:val="006C12CA"/>
    <w:rsid w:val="006C2CF9"/>
    <w:rsid w:val="006C2F6E"/>
    <w:rsid w:val="006C2FDD"/>
    <w:rsid w:val="006C3D6B"/>
    <w:rsid w:val="006C5C75"/>
    <w:rsid w:val="006C5CF7"/>
    <w:rsid w:val="006C6737"/>
    <w:rsid w:val="006C7092"/>
    <w:rsid w:val="006C7895"/>
    <w:rsid w:val="006C7B6B"/>
    <w:rsid w:val="006D0876"/>
    <w:rsid w:val="006D1E28"/>
    <w:rsid w:val="006D2EF4"/>
    <w:rsid w:val="006D30D5"/>
    <w:rsid w:val="006D3135"/>
    <w:rsid w:val="006D3C0E"/>
    <w:rsid w:val="006D432F"/>
    <w:rsid w:val="006D43AC"/>
    <w:rsid w:val="006D4C8A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810"/>
    <w:rsid w:val="006E1AE5"/>
    <w:rsid w:val="006E1C97"/>
    <w:rsid w:val="006E1E26"/>
    <w:rsid w:val="006E20DF"/>
    <w:rsid w:val="006E2AED"/>
    <w:rsid w:val="006E5231"/>
    <w:rsid w:val="006E6382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4405"/>
    <w:rsid w:val="006F51AB"/>
    <w:rsid w:val="006F5745"/>
    <w:rsid w:val="006F6C99"/>
    <w:rsid w:val="006F70DC"/>
    <w:rsid w:val="007006DC"/>
    <w:rsid w:val="007009C2"/>
    <w:rsid w:val="00701AD6"/>
    <w:rsid w:val="00702A9B"/>
    <w:rsid w:val="00702BF2"/>
    <w:rsid w:val="0070472C"/>
    <w:rsid w:val="0070489E"/>
    <w:rsid w:val="00704B2D"/>
    <w:rsid w:val="007052EC"/>
    <w:rsid w:val="00705907"/>
    <w:rsid w:val="00705D4E"/>
    <w:rsid w:val="00707747"/>
    <w:rsid w:val="00710426"/>
    <w:rsid w:val="00710901"/>
    <w:rsid w:val="00711FC1"/>
    <w:rsid w:val="007123FD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895"/>
    <w:rsid w:val="00727E22"/>
    <w:rsid w:val="0073014C"/>
    <w:rsid w:val="0073330B"/>
    <w:rsid w:val="00733330"/>
    <w:rsid w:val="007336A2"/>
    <w:rsid w:val="00733F61"/>
    <w:rsid w:val="00735146"/>
    <w:rsid w:val="00735269"/>
    <w:rsid w:val="007356FD"/>
    <w:rsid w:val="00735774"/>
    <w:rsid w:val="00735B0F"/>
    <w:rsid w:val="00736423"/>
    <w:rsid w:val="007376F3"/>
    <w:rsid w:val="00737786"/>
    <w:rsid w:val="00740840"/>
    <w:rsid w:val="007414A7"/>
    <w:rsid w:val="007422CA"/>
    <w:rsid w:val="00742CB8"/>
    <w:rsid w:val="00744477"/>
    <w:rsid w:val="007445F3"/>
    <w:rsid w:val="00744924"/>
    <w:rsid w:val="0074530D"/>
    <w:rsid w:val="0074582C"/>
    <w:rsid w:val="007459C5"/>
    <w:rsid w:val="00745C14"/>
    <w:rsid w:val="0074675A"/>
    <w:rsid w:val="00752F5A"/>
    <w:rsid w:val="00752F9E"/>
    <w:rsid w:val="00753574"/>
    <w:rsid w:val="007538DE"/>
    <w:rsid w:val="00753ABA"/>
    <w:rsid w:val="00754228"/>
    <w:rsid w:val="007547CB"/>
    <w:rsid w:val="00754B3A"/>
    <w:rsid w:val="0075546F"/>
    <w:rsid w:val="007554CD"/>
    <w:rsid w:val="00755A94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3A5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0C9B"/>
    <w:rsid w:val="00782065"/>
    <w:rsid w:val="00782259"/>
    <w:rsid w:val="0078244C"/>
    <w:rsid w:val="007825B3"/>
    <w:rsid w:val="00782A90"/>
    <w:rsid w:val="00782C45"/>
    <w:rsid w:val="00783431"/>
    <w:rsid w:val="00783717"/>
    <w:rsid w:val="00783A87"/>
    <w:rsid w:val="00784644"/>
    <w:rsid w:val="00784A5D"/>
    <w:rsid w:val="00785261"/>
    <w:rsid w:val="00785784"/>
    <w:rsid w:val="007857AB"/>
    <w:rsid w:val="00790975"/>
    <w:rsid w:val="00790DBD"/>
    <w:rsid w:val="00791562"/>
    <w:rsid w:val="00791C0E"/>
    <w:rsid w:val="0079237B"/>
    <w:rsid w:val="00792736"/>
    <w:rsid w:val="0079278A"/>
    <w:rsid w:val="00792964"/>
    <w:rsid w:val="007932D3"/>
    <w:rsid w:val="007932FB"/>
    <w:rsid w:val="00793462"/>
    <w:rsid w:val="00793A91"/>
    <w:rsid w:val="00795348"/>
    <w:rsid w:val="0079539B"/>
    <w:rsid w:val="007964B3"/>
    <w:rsid w:val="007977D3"/>
    <w:rsid w:val="007978B1"/>
    <w:rsid w:val="007A1261"/>
    <w:rsid w:val="007A2257"/>
    <w:rsid w:val="007A2445"/>
    <w:rsid w:val="007A49E6"/>
    <w:rsid w:val="007A4E2F"/>
    <w:rsid w:val="007A55BD"/>
    <w:rsid w:val="007A56DD"/>
    <w:rsid w:val="007A5C16"/>
    <w:rsid w:val="007A5DAF"/>
    <w:rsid w:val="007A77DE"/>
    <w:rsid w:val="007B0104"/>
    <w:rsid w:val="007B0256"/>
    <w:rsid w:val="007B0DE3"/>
    <w:rsid w:val="007B185C"/>
    <w:rsid w:val="007B458A"/>
    <w:rsid w:val="007B4B5F"/>
    <w:rsid w:val="007B4FD0"/>
    <w:rsid w:val="007B5908"/>
    <w:rsid w:val="007B6054"/>
    <w:rsid w:val="007B7071"/>
    <w:rsid w:val="007B7BF6"/>
    <w:rsid w:val="007C0193"/>
    <w:rsid w:val="007C11F0"/>
    <w:rsid w:val="007C1224"/>
    <w:rsid w:val="007C1E85"/>
    <w:rsid w:val="007C1F5B"/>
    <w:rsid w:val="007C2AB4"/>
    <w:rsid w:val="007C2F14"/>
    <w:rsid w:val="007C3377"/>
    <w:rsid w:val="007C3F61"/>
    <w:rsid w:val="007C40A9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0EC5"/>
    <w:rsid w:val="007E15B9"/>
    <w:rsid w:val="007E1FE7"/>
    <w:rsid w:val="007E252B"/>
    <w:rsid w:val="007E2811"/>
    <w:rsid w:val="007E4039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3C22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0D3"/>
    <w:rsid w:val="008031E5"/>
    <w:rsid w:val="008038BC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1FBD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1ED1"/>
    <w:rsid w:val="00822850"/>
    <w:rsid w:val="008233DE"/>
    <w:rsid w:val="0082439B"/>
    <w:rsid w:val="0082497F"/>
    <w:rsid w:val="00824B0A"/>
    <w:rsid w:val="00824E9F"/>
    <w:rsid w:val="008254CD"/>
    <w:rsid w:val="00825C08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5E6C"/>
    <w:rsid w:val="00836847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6D5A"/>
    <w:rsid w:val="0084786D"/>
    <w:rsid w:val="00847A96"/>
    <w:rsid w:val="008504FE"/>
    <w:rsid w:val="0085081D"/>
    <w:rsid w:val="0085109B"/>
    <w:rsid w:val="0085116B"/>
    <w:rsid w:val="00851679"/>
    <w:rsid w:val="008524F1"/>
    <w:rsid w:val="00852715"/>
    <w:rsid w:val="0085376F"/>
    <w:rsid w:val="00853CEA"/>
    <w:rsid w:val="008541DA"/>
    <w:rsid w:val="00854A3F"/>
    <w:rsid w:val="00854BEB"/>
    <w:rsid w:val="00855E8A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5EEC"/>
    <w:rsid w:val="0086652B"/>
    <w:rsid w:val="00867200"/>
    <w:rsid w:val="008675DF"/>
    <w:rsid w:val="0087062E"/>
    <w:rsid w:val="00870D91"/>
    <w:rsid w:val="00871413"/>
    <w:rsid w:val="00871C6B"/>
    <w:rsid w:val="00872105"/>
    <w:rsid w:val="00872B0F"/>
    <w:rsid w:val="00873577"/>
    <w:rsid w:val="00873782"/>
    <w:rsid w:val="00873FC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2078"/>
    <w:rsid w:val="008830D3"/>
    <w:rsid w:val="00883FBD"/>
    <w:rsid w:val="00886297"/>
    <w:rsid w:val="00886309"/>
    <w:rsid w:val="0088646E"/>
    <w:rsid w:val="0088685E"/>
    <w:rsid w:val="00886F34"/>
    <w:rsid w:val="00887A29"/>
    <w:rsid w:val="00887A53"/>
    <w:rsid w:val="00887D37"/>
    <w:rsid w:val="00887E63"/>
    <w:rsid w:val="00890256"/>
    <w:rsid w:val="00890E51"/>
    <w:rsid w:val="00891C6D"/>
    <w:rsid w:val="00892053"/>
    <w:rsid w:val="008925C2"/>
    <w:rsid w:val="0089292D"/>
    <w:rsid w:val="00893069"/>
    <w:rsid w:val="0089337A"/>
    <w:rsid w:val="00893FBE"/>
    <w:rsid w:val="008941C4"/>
    <w:rsid w:val="0089506A"/>
    <w:rsid w:val="0089522A"/>
    <w:rsid w:val="00895375"/>
    <w:rsid w:val="0089592D"/>
    <w:rsid w:val="00895DF6"/>
    <w:rsid w:val="008968E0"/>
    <w:rsid w:val="00896F71"/>
    <w:rsid w:val="0089710C"/>
    <w:rsid w:val="008972F0"/>
    <w:rsid w:val="00897AAB"/>
    <w:rsid w:val="00897D90"/>
    <w:rsid w:val="008A1558"/>
    <w:rsid w:val="008A1D1D"/>
    <w:rsid w:val="008A1FD8"/>
    <w:rsid w:val="008A2274"/>
    <w:rsid w:val="008A3462"/>
    <w:rsid w:val="008A3B03"/>
    <w:rsid w:val="008A3B0F"/>
    <w:rsid w:val="008A4CB9"/>
    <w:rsid w:val="008A53D5"/>
    <w:rsid w:val="008A55C0"/>
    <w:rsid w:val="008A5BEA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1FAF"/>
    <w:rsid w:val="008C2AF1"/>
    <w:rsid w:val="008C4136"/>
    <w:rsid w:val="008C4F38"/>
    <w:rsid w:val="008C53B7"/>
    <w:rsid w:val="008C54A5"/>
    <w:rsid w:val="008C5A61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240E"/>
    <w:rsid w:val="008D50D7"/>
    <w:rsid w:val="008D6984"/>
    <w:rsid w:val="008D6B0F"/>
    <w:rsid w:val="008E04E3"/>
    <w:rsid w:val="008E0B9B"/>
    <w:rsid w:val="008E1403"/>
    <w:rsid w:val="008E154C"/>
    <w:rsid w:val="008E1CDA"/>
    <w:rsid w:val="008E37EF"/>
    <w:rsid w:val="008E384F"/>
    <w:rsid w:val="008E40DC"/>
    <w:rsid w:val="008E448D"/>
    <w:rsid w:val="008E4994"/>
    <w:rsid w:val="008E4B50"/>
    <w:rsid w:val="008E4BB5"/>
    <w:rsid w:val="008E5086"/>
    <w:rsid w:val="008E6013"/>
    <w:rsid w:val="008E67E2"/>
    <w:rsid w:val="008E729A"/>
    <w:rsid w:val="008E79EA"/>
    <w:rsid w:val="008E7CDC"/>
    <w:rsid w:val="008F01C3"/>
    <w:rsid w:val="008F02D0"/>
    <w:rsid w:val="008F09C0"/>
    <w:rsid w:val="008F1F68"/>
    <w:rsid w:val="008F25B3"/>
    <w:rsid w:val="008F3A28"/>
    <w:rsid w:val="008F49DF"/>
    <w:rsid w:val="008F5139"/>
    <w:rsid w:val="008F54F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0A7"/>
    <w:rsid w:val="009042AB"/>
    <w:rsid w:val="00904A1C"/>
    <w:rsid w:val="00905BE1"/>
    <w:rsid w:val="00906523"/>
    <w:rsid w:val="00906794"/>
    <w:rsid w:val="009069BB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3EC4"/>
    <w:rsid w:val="009141EF"/>
    <w:rsid w:val="00914851"/>
    <w:rsid w:val="00914EA0"/>
    <w:rsid w:val="00915526"/>
    <w:rsid w:val="00915CAE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C9D"/>
    <w:rsid w:val="009261F3"/>
    <w:rsid w:val="00926259"/>
    <w:rsid w:val="0092742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697"/>
    <w:rsid w:val="00934F77"/>
    <w:rsid w:val="00935078"/>
    <w:rsid w:val="00936A96"/>
    <w:rsid w:val="00936DE0"/>
    <w:rsid w:val="00936FD3"/>
    <w:rsid w:val="0093762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0D11"/>
    <w:rsid w:val="009518F4"/>
    <w:rsid w:val="00951E81"/>
    <w:rsid w:val="00952A2C"/>
    <w:rsid w:val="00952B4C"/>
    <w:rsid w:val="00953795"/>
    <w:rsid w:val="009537CD"/>
    <w:rsid w:val="009538FD"/>
    <w:rsid w:val="00955400"/>
    <w:rsid w:val="00955543"/>
    <w:rsid w:val="00956616"/>
    <w:rsid w:val="00956FB5"/>
    <w:rsid w:val="009571C5"/>
    <w:rsid w:val="009605FA"/>
    <w:rsid w:val="00962415"/>
    <w:rsid w:val="00962F83"/>
    <w:rsid w:val="00963073"/>
    <w:rsid w:val="0096315C"/>
    <w:rsid w:val="0096355A"/>
    <w:rsid w:val="00964052"/>
    <w:rsid w:val="009651A9"/>
    <w:rsid w:val="00965BC0"/>
    <w:rsid w:val="009702C6"/>
    <w:rsid w:val="00971450"/>
    <w:rsid w:val="00971519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3AD5"/>
    <w:rsid w:val="009841E3"/>
    <w:rsid w:val="009847F7"/>
    <w:rsid w:val="00984C1B"/>
    <w:rsid w:val="009850B4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BA0"/>
    <w:rsid w:val="009A0EE5"/>
    <w:rsid w:val="009A10CC"/>
    <w:rsid w:val="009A1337"/>
    <w:rsid w:val="009A14B7"/>
    <w:rsid w:val="009A1ED5"/>
    <w:rsid w:val="009A2465"/>
    <w:rsid w:val="009A2573"/>
    <w:rsid w:val="009A316D"/>
    <w:rsid w:val="009A430E"/>
    <w:rsid w:val="009A449A"/>
    <w:rsid w:val="009A5C58"/>
    <w:rsid w:val="009A62B9"/>
    <w:rsid w:val="009A68EA"/>
    <w:rsid w:val="009A78D7"/>
    <w:rsid w:val="009A7A10"/>
    <w:rsid w:val="009B0004"/>
    <w:rsid w:val="009B0A7D"/>
    <w:rsid w:val="009B14AA"/>
    <w:rsid w:val="009B2A29"/>
    <w:rsid w:val="009B3991"/>
    <w:rsid w:val="009B3CA1"/>
    <w:rsid w:val="009B6506"/>
    <w:rsid w:val="009B6D6F"/>
    <w:rsid w:val="009B7200"/>
    <w:rsid w:val="009B7FCF"/>
    <w:rsid w:val="009C0A39"/>
    <w:rsid w:val="009C0A54"/>
    <w:rsid w:val="009C0B92"/>
    <w:rsid w:val="009C0EB0"/>
    <w:rsid w:val="009C219B"/>
    <w:rsid w:val="009C2753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B4"/>
    <w:rsid w:val="009E27CB"/>
    <w:rsid w:val="009E4B56"/>
    <w:rsid w:val="009E56BC"/>
    <w:rsid w:val="009E62EC"/>
    <w:rsid w:val="009E6538"/>
    <w:rsid w:val="009E6C74"/>
    <w:rsid w:val="009E77E6"/>
    <w:rsid w:val="009E7953"/>
    <w:rsid w:val="009F0415"/>
    <w:rsid w:val="009F0619"/>
    <w:rsid w:val="009F0EAC"/>
    <w:rsid w:val="009F1E15"/>
    <w:rsid w:val="009F210D"/>
    <w:rsid w:val="009F3992"/>
    <w:rsid w:val="009F3E2F"/>
    <w:rsid w:val="009F4BD3"/>
    <w:rsid w:val="009F5228"/>
    <w:rsid w:val="009F5608"/>
    <w:rsid w:val="009F562D"/>
    <w:rsid w:val="009F565C"/>
    <w:rsid w:val="009F5D6C"/>
    <w:rsid w:val="009F6422"/>
    <w:rsid w:val="00A00095"/>
    <w:rsid w:val="00A0012E"/>
    <w:rsid w:val="00A0020E"/>
    <w:rsid w:val="00A00871"/>
    <w:rsid w:val="00A00EDE"/>
    <w:rsid w:val="00A00F9D"/>
    <w:rsid w:val="00A01591"/>
    <w:rsid w:val="00A01D7E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300C"/>
    <w:rsid w:val="00A147D4"/>
    <w:rsid w:val="00A1480C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5C84"/>
    <w:rsid w:val="00A3655E"/>
    <w:rsid w:val="00A36BA5"/>
    <w:rsid w:val="00A36E1F"/>
    <w:rsid w:val="00A3702C"/>
    <w:rsid w:val="00A37225"/>
    <w:rsid w:val="00A40E67"/>
    <w:rsid w:val="00A41250"/>
    <w:rsid w:val="00A419DB"/>
    <w:rsid w:val="00A41ABF"/>
    <w:rsid w:val="00A421F2"/>
    <w:rsid w:val="00A428A3"/>
    <w:rsid w:val="00A4297F"/>
    <w:rsid w:val="00A42BDF"/>
    <w:rsid w:val="00A43FEE"/>
    <w:rsid w:val="00A44291"/>
    <w:rsid w:val="00A44AAA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474F"/>
    <w:rsid w:val="00A56AA9"/>
    <w:rsid w:val="00A57A6B"/>
    <w:rsid w:val="00A57D38"/>
    <w:rsid w:val="00A61087"/>
    <w:rsid w:val="00A61403"/>
    <w:rsid w:val="00A61440"/>
    <w:rsid w:val="00A61AD4"/>
    <w:rsid w:val="00A6249F"/>
    <w:rsid w:val="00A6275E"/>
    <w:rsid w:val="00A62F4E"/>
    <w:rsid w:val="00A63207"/>
    <w:rsid w:val="00A634D2"/>
    <w:rsid w:val="00A639EC"/>
    <w:rsid w:val="00A63A7B"/>
    <w:rsid w:val="00A64071"/>
    <w:rsid w:val="00A64333"/>
    <w:rsid w:val="00A647C0"/>
    <w:rsid w:val="00A64825"/>
    <w:rsid w:val="00A707BA"/>
    <w:rsid w:val="00A70966"/>
    <w:rsid w:val="00A70A3B"/>
    <w:rsid w:val="00A71B33"/>
    <w:rsid w:val="00A72E1D"/>
    <w:rsid w:val="00A7363D"/>
    <w:rsid w:val="00A7394B"/>
    <w:rsid w:val="00A74151"/>
    <w:rsid w:val="00A74737"/>
    <w:rsid w:val="00A751C1"/>
    <w:rsid w:val="00A7581D"/>
    <w:rsid w:val="00A767C2"/>
    <w:rsid w:val="00A767DE"/>
    <w:rsid w:val="00A770A9"/>
    <w:rsid w:val="00A771BE"/>
    <w:rsid w:val="00A77DC8"/>
    <w:rsid w:val="00A8048E"/>
    <w:rsid w:val="00A804D3"/>
    <w:rsid w:val="00A81C4C"/>
    <w:rsid w:val="00A81D2A"/>
    <w:rsid w:val="00A81F05"/>
    <w:rsid w:val="00A828B8"/>
    <w:rsid w:val="00A83BD3"/>
    <w:rsid w:val="00A83BE9"/>
    <w:rsid w:val="00A84E86"/>
    <w:rsid w:val="00A870E5"/>
    <w:rsid w:val="00A871DC"/>
    <w:rsid w:val="00A87243"/>
    <w:rsid w:val="00A873FB"/>
    <w:rsid w:val="00A90382"/>
    <w:rsid w:val="00A908EB"/>
    <w:rsid w:val="00A90AF9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4E5B"/>
    <w:rsid w:val="00AA5B92"/>
    <w:rsid w:val="00AA67DD"/>
    <w:rsid w:val="00AA685D"/>
    <w:rsid w:val="00AA6BD4"/>
    <w:rsid w:val="00AA6F0B"/>
    <w:rsid w:val="00AA7A47"/>
    <w:rsid w:val="00AA7D88"/>
    <w:rsid w:val="00AA7F0B"/>
    <w:rsid w:val="00AB002E"/>
    <w:rsid w:val="00AB008F"/>
    <w:rsid w:val="00AB040E"/>
    <w:rsid w:val="00AB1A8E"/>
    <w:rsid w:val="00AB1F0E"/>
    <w:rsid w:val="00AB20C3"/>
    <w:rsid w:val="00AB2B46"/>
    <w:rsid w:val="00AB3C0F"/>
    <w:rsid w:val="00AB41DF"/>
    <w:rsid w:val="00AB51F0"/>
    <w:rsid w:val="00AB6797"/>
    <w:rsid w:val="00AB72E5"/>
    <w:rsid w:val="00AB75CE"/>
    <w:rsid w:val="00AB792F"/>
    <w:rsid w:val="00AB7EE4"/>
    <w:rsid w:val="00AB7F9C"/>
    <w:rsid w:val="00AC02DB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6639"/>
    <w:rsid w:val="00AC7033"/>
    <w:rsid w:val="00AC7F63"/>
    <w:rsid w:val="00AD06AD"/>
    <w:rsid w:val="00AD251F"/>
    <w:rsid w:val="00AD2D7C"/>
    <w:rsid w:val="00AD3165"/>
    <w:rsid w:val="00AD3415"/>
    <w:rsid w:val="00AD437E"/>
    <w:rsid w:val="00AD4C15"/>
    <w:rsid w:val="00AE23D0"/>
    <w:rsid w:val="00AE2491"/>
    <w:rsid w:val="00AE2771"/>
    <w:rsid w:val="00AE3CDA"/>
    <w:rsid w:val="00AE3E97"/>
    <w:rsid w:val="00AE5E69"/>
    <w:rsid w:val="00AE6285"/>
    <w:rsid w:val="00AE62AD"/>
    <w:rsid w:val="00AF180F"/>
    <w:rsid w:val="00AF24E7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06016"/>
    <w:rsid w:val="00B076DD"/>
    <w:rsid w:val="00B109A5"/>
    <w:rsid w:val="00B1128D"/>
    <w:rsid w:val="00B112F5"/>
    <w:rsid w:val="00B1189F"/>
    <w:rsid w:val="00B118D2"/>
    <w:rsid w:val="00B1244B"/>
    <w:rsid w:val="00B12773"/>
    <w:rsid w:val="00B13564"/>
    <w:rsid w:val="00B13CC0"/>
    <w:rsid w:val="00B14540"/>
    <w:rsid w:val="00B1476A"/>
    <w:rsid w:val="00B149DE"/>
    <w:rsid w:val="00B152FC"/>
    <w:rsid w:val="00B15881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90C"/>
    <w:rsid w:val="00B34A1A"/>
    <w:rsid w:val="00B351D4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1ED8"/>
    <w:rsid w:val="00B42B5D"/>
    <w:rsid w:val="00B43960"/>
    <w:rsid w:val="00B43D7A"/>
    <w:rsid w:val="00B44715"/>
    <w:rsid w:val="00B44933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1B0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815"/>
    <w:rsid w:val="00B56D1F"/>
    <w:rsid w:val="00B56E81"/>
    <w:rsid w:val="00B571DF"/>
    <w:rsid w:val="00B5739B"/>
    <w:rsid w:val="00B5789A"/>
    <w:rsid w:val="00B60CDD"/>
    <w:rsid w:val="00B61096"/>
    <w:rsid w:val="00B6198F"/>
    <w:rsid w:val="00B62026"/>
    <w:rsid w:val="00B63A01"/>
    <w:rsid w:val="00B63DBF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14AE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1AB3"/>
    <w:rsid w:val="00B822B8"/>
    <w:rsid w:val="00B82E49"/>
    <w:rsid w:val="00B835D9"/>
    <w:rsid w:val="00B847E6"/>
    <w:rsid w:val="00B8500D"/>
    <w:rsid w:val="00B85797"/>
    <w:rsid w:val="00B858F4"/>
    <w:rsid w:val="00B87E66"/>
    <w:rsid w:val="00B9038B"/>
    <w:rsid w:val="00B90797"/>
    <w:rsid w:val="00B91651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18F0"/>
    <w:rsid w:val="00BA1994"/>
    <w:rsid w:val="00BA2C98"/>
    <w:rsid w:val="00BA2DB9"/>
    <w:rsid w:val="00BA40C8"/>
    <w:rsid w:val="00BA4446"/>
    <w:rsid w:val="00BA4511"/>
    <w:rsid w:val="00BA4F5E"/>
    <w:rsid w:val="00BA50EA"/>
    <w:rsid w:val="00BA5AC0"/>
    <w:rsid w:val="00BA65A7"/>
    <w:rsid w:val="00BA6ADA"/>
    <w:rsid w:val="00BA7E21"/>
    <w:rsid w:val="00BB0D33"/>
    <w:rsid w:val="00BB1A72"/>
    <w:rsid w:val="00BB23AA"/>
    <w:rsid w:val="00BB24CD"/>
    <w:rsid w:val="00BB34D6"/>
    <w:rsid w:val="00BB556C"/>
    <w:rsid w:val="00BB5B6F"/>
    <w:rsid w:val="00BB6CA3"/>
    <w:rsid w:val="00BB70A7"/>
    <w:rsid w:val="00BB7F0A"/>
    <w:rsid w:val="00BC0394"/>
    <w:rsid w:val="00BC0DB4"/>
    <w:rsid w:val="00BC1D89"/>
    <w:rsid w:val="00BC1DE5"/>
    <w:rsid w:val="00BC1F15"/>
    <w:rsid w:val="00BC3FBA"/>
    <w:rsid w:val="00BC417E"/>
    <w:rsid w:val="00BC490D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4068"/>
    <w:rsid w:val="00BD55F6"/>
    <w:rsid w:val="00BD5F3B"/>
    <w:rsid w:val="00BD7A0B"/>
    <w:rsid w:val="00BE002B"/>
    <w:rsid w:val="00BE0BCA"/>
    <w:rsid w:val="00BE0F1C"/>
    <w:rsid w:val="00BE105B"/>
    <w:rsid w:val="00BE109A"/>
    <w:rsid w:val="00BE28E4"/>
    <w:rsid w:val="00BE37B0"/>
    <w:rsid w:val="00BE37E9"/>
    <w:rsid w:val="00BE4663"/>
    <w:rsid w:val="00BE4927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485"/>
    <w:rsid w:val="00BF26E1"/>
    <w:rsid w:val="00BF2838"/>
    <w:rsid w:val="00BF2C63"/>
    <w:rsid w:val="00BF42C6"/>
    <w:rsid w:val="00BF4BA7"/>
    <w:rsid w:val="00BF71D2"/>
    <w:rsid w:val="00BF73DF"/>
    <w:rsid w:val="00BF7A17"/>
    <w:rsid w:val="00C00274"/>
    <w:rsid w:val="00C00489"/>
    <w:rsid w:val="00C006B1"/>
    <w:rsid w:val="00C007D3"/>
    <w:rsid w:val="00C00BE6"/>
    <w:rsid w:val="00C0263F"/>
    <w:rsid w:val="00C02BE8"/>
    <w:rsid w:val="00C036EB"/>
    <w:rsid w:val="00C03908"/>
    <w:rsid w:val="00C043BC"/>
    <w:rsid w:val="00C0470C"/>
    <w:rsid w:val="00C04F72"/>
    <w:rsid w:val="00C0553A"/>
    <w:rsid w:val="00C067BC"/>
    <w:rsid w:val="00C07130"/>
    <w:rsid w:val="00C075A3"/>
    <w:rsid w:val="00C10A5C"/>
    <w:rsid w:val="00C12984"/>
    <w:rsid w:val="00C1336A"/>
    <w:rsid w:val="00C13767"/>
    <w:rsid w:val="00C13C4D"/>
    <w:rsid w:val="00C13E6C"/>
    <w:rsid w:val="00C14019"/>
    <w:rsid w:val="00C141DB"/>
    <w:rsid w:val="00C15061"/>
    <w:rsid w:val="00C15439"/>
    <w:rsid w:val="00C1595D"/>
    <w:rsid w:val="00C166E0"/>
    <w:rsid w:val="00C178F8"/>
    <w:rsid w:val="00C2071F"/>
    <w:rsid w:val="00C211ED"/>
    <w:rsid w:val="00C21926"/>
    <w:rsid w:val="00C21B3C"/>
    <w:rsid w:val="00C22350"/>
    <w:rsid w:val="00C230D9"/>
    <w:rsid w:val="00C23EFF"/>
    <w:rsid w:val="00C244F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571B"/>
    <w:rsid w:val="00C3610D"/>
    <w:rsid w:val="00C3651A"/>
    <w:rsid w:val="00C36F12"/>
    <w:rsid w:val="00C36F88"/>
    <w:rsid w:val="00C374B7"/>
    <w:rsid w:val="00C37681"/>
    <w:rsid w:val="00C37FCE"/>
    <w:rsid w:val="00C40128"/>
    <w:rsid w:val="00C40B03"/>
    <w:rsid w:val="00C43D24"/>
    <w:rsid w:val="00C448FA"/>
    <w:rsid w:val="00C45362"/>
    <w:rsid w:val="00C457C1"/>
    <w:rsid w:val="00C4599E"/>
    <w:rsid w:val="00C464F0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5E55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67A8"/>
    <w:rsid w:val="00C66D77"/>
    <w:rsid w:val="00C67153"/>
    <w:rsid w:val="00C7240B"/>
    <w:rsid w:val="00C730C4"/>
    <w:rsid w:val="00C731E2"/>
    <w:rsid w:val="00C73689"/>
    <w:rsid w:val="00C73FB8"/>
    <w:rsid w:val="00C754D4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AF4"/>
    <w:rsid w:val="00C81CB9"/>
    <w:rsid w:val="00C827E0"/>
    <w:rsid w:val="00C82B64"/>
    <w:rsid w:val="00C8373F"/>
    <w:rsid w:val="00C84825"/>
    <w:rsid w:val="00C84D79"/>
    <w:rsid w:val="00C84DD7"/>
    <w:rsid w:val="00C85147"/>
    <w:rsid w:val="00C854BA"/>
    <w:rsid w:val="00C862CD"/>
    <w:rsid w:val="00C8677C"/>
    <w:rsid w:val="00C8715C"/>
    <w:rsid w:val="00C87CE1"/>
    <w:rsid w:val="00C87D32"/>
    <w:rsid w:val="00C87FC9"/>
    <w:rsid w:val="00C9055A"/>
    <w:rsid w:val="00C909A7"/>
    <w:rsid w:val="00C90EBC"/>
    <w:rsid w:val="00C910EB"/>
    <w:rsid w:val="00C918CB"/>
    <w:rsid w:val="00C9199B"/>
    <w:rsid w:val="00C92DC2"/>
    <w:rsid w:val="00C938B9"/>
    <w:rsid w:val="00C94249"/>
    <w:rsid w:val="00C94990"/>
    <w:rsid w:val="00C9598F"/>
    <w:rsid w:val="00C9672A"/>
    <w:rsid w:val="00C9721F"/>
    <w:rsid w:val="00C972A3"/>
    <w:rsid w:val="00C9731A"/>
    <w:rsid w:val="00CA0616"/>
    <w:rsid w:val="00CA0800"/>
    <w:rsid w:val="00CA081B"/>
    <w:rsid w:val="00CA147C"/>
    <w:rsid w:val="00CA161A"/>
    <w:rsid w:val="00CA2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5C74"/>
    <w:rsid w:val="00CA617B"/>
    <w:rsid w:val="00CA6528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62A8"/>
    <w:rsid w:val="00CC65DC"/>
    <w:rsid w:val="00CD0522"/>
    <w:rsid w:val="00CD0733"/>
    <w:rsid w:val="00CD0B9C"/>
    <w:rsid w:val="00CD10D6"/>
    <w:rsid w:val="00CD1C8C"/>
    <w:rsid w:val="00CD2730"/>
    <w:rsid w:val="00CD3362"/>
    <w:rsid w:val="00CD3DE2"/>
    <w:rsid w:val="00CD43A4"/>
    <w:rsid w:val="00CD4841"/>
    <w:rsid w:val="00CD5573"/>
    <w:rsid w:val="00CD5B5A"/>
    <w:rsid w:val="00CD5EBB"/>
    <w:rsid w:val="00CD60E8"/>
    <w:rsid w:val="00CD7CF3"/>
    <w:rsid w:val="00CE07E2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83"/>
    <w:rsid w:val="00CF3FBE"/>
    <w:rsid w:val="00CF551B"/>
    <w:rsid w:val="00CF5D1D"/>
    <w:rsid w:val="00CF5DC5"/>
    <w:rsid w:val="00CF6121"/>
    <w:rsid w:val="00CF7F29"/>
    <w:rsid w:val="00D00544"/>
    <w:rsid w:val="00D007C0"/>
    <w:rsid w:val="00D0099A"/>
    <w:rsid w:val="00D00A11"/>
    <w:rsid w:val="00D017C5"/>
    <w:rsid w:val="00D01AEF"/>
    <w:rsid w:val="00D01C75"/>
    <w:rsid w:val="00D024A9"/>
    <w:rsid w:val="00D02CAA"/>
    <w:rsid w:val="00D03449"/>
    <w:rsid w:val="00D039B0"/>
    <w:rsid w:val="00D047DD"/>
    <w:rsid w:val="00D0486A"/>
    <w:rsid w:val="00D056BE"/>
    <w:rsid w:val="00D06720"/>
    <w:rsid w:val="00D067D0"/>
    <w:rsid w:val="00D07016"/>
    <w:rsid w:val="00D070E3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15CCA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3D3B"/>
    <w:rsid w:val="00D24DBC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0E88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6934"/>
    <w:rsid w:val="00D47C0D"/>
    <w:rsid w:val="00D50B91"/>
    <w:rsid w:val="00D50BFC"/>
    <w:rsid w:val="00D52E51"/>
    <w:rsid w:val="00D52FAD"/>
    <w:rsid w:val="00D5301F"/>
    <w:rsid w:val="00D5325C"/>
    <w:rsid w:val="00D5388D"/>
    <w:rsid w:val="00D5525A"/>
    <w:rsid w:val="00D55480"/>
    <w:rsid w:val="00D5749C"/>
    <w:rsid w:val="00D57919"/>
    <w:rsid w:val="00D6055A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28B"/>
    <w:rsid w:val="00D664C1"/>
    <w:rsid w:val="00D674DD"/>
    <w:rsid w:val="00D6795F"/>
    <w:rsid w:val="00D70873"/>
    <w:rsid w:val="00D714D1"/>
    <w:rsid w:val="00D72865"/>
    <w:rsid w:val="00D74229"/>
    <w:rsid w:val="00D7474F"/>
    <w:rsid w:val="00D75393"/>
    <w:rsid w:val="00D761C6"/>
    <w:rsid w:val="00D7688C"/>
    <w:rsid w:val="00D77D98"/>
    <w:rsid w:val="00D80685"/>
    <w:rsid w:val="00D80A65"/>
    <w:rsid w:val="00D80FB1"/>
    <w:rsid w:val="00D8267C"/>
    <w:rsid w:val="00D83AF5"/>
    <w:rsid w:val="00D83E6B"/>
    <w:rsid w:val="00D83F90"/>
    <w:rsid w:val="00D845A2"/>
    <w:rsid w:val="00D84D82"/>
    <w:rsid w:val="00D84DD8"/>
    <w:rsid w:val="00D855F6"/>
    <w:rsid w:val="00D8592C"/>
    <w:rsid w:val="00D864DF"/>
    <w:rsid w:val="00D86952"/>
    <w:rsid w:val="00D86CB0"/>
    <w:rsid w:val="00D86E48"/>
    <w:rsid w:val="00D90BCB"/>
    <w:rsid w:val="00D91960"/>
    <w:rsid w:val="00D91B9F"/>
    <w:rsid w:val="00D92D51"/>
    <w:rsid w:val="00D938E4"/>
    <w:rsid w:val="00D93C36"/>
    <w:rsid w:val="00D94533"/>
    <w:rsid w:val="00D9532B"/>
    <w:rsid w:val="00D9547D"/>
    <w:rsid w:val="00D9559B"/>
    <w:rsid w:val="00D9575A"/>
    <w:rsid w:val="00D95C10"/>
    <w:rsid w:val="00D95E79"/>
    <w:rsid w:val="00D961E1"/>
    <w:rsid w:val="00D96479"/>
    <w:rsid w:val="00D968F9"/>
    <w:rsid w:val="00D97168"/>
    <w:rsid w:val="00D97432"/>
    <w:rsid w:val="00D97DAA"/>
    <w:rsid w:val="00DA03E9"/>
    <w:rsid w:val="00DA1636"/>
    <w:rsid w:val="00DA243A"/>
    <w:rsid w:val="00DA3C68"/>
    <w:rsid w:val="00DA40B7"/>
    <w:rsid w:val="00DA4707"/>
    <w:rsid w:val="00DA4EC6"/>
    <w:rsid w:val="00DA4FF0"/>
    <w:rsid w:val="00DA5463"/>
    <w:rsid w:val="00DA5FB4"/>
    <w:rsid w:val="00DA6954"/>
    <w:rsid w:val="00DA769D"/>
    <w:rsid w:val="00DA77FA"/>
    <w:rsid w:val="00DA7EB8"/>
    <w:rsid w:val="00DB0436"/>
    <w:rsid w:val="00DB08ED"/>
    <w:rsid w:val="00DB09CA"/>
    <w:rsid w:val="00DB1366"/>
    <w:rsid w:val="00DB2897"/>
    <w:rsid w:val="00DB2AE3"/>
    <w:rsid w:val="00DB3D01"/>
    <w:rsid w:val="00DB471D"/>
    <w:rsid w:val="00DB4A9C"/>
    <w:rsid w:val="00DB5294"/>
    <w:rsid w:val="00DB550B"/>
    <w:rsid w:val="00DB567A"/>
    <w:rsid w:val="00DB5EE7"/>
    <w:rsid w:val="00DB6213"/>
    <w:rsid w:val="00DB62B2"/>
    <w:rsid w:val="00DB65F4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AE5"/>
    <w:rsid w:val="00DC4CDD"/>
    <w:rsid w:val="00DC5E8D"/>
    <w:rsid w:val="00DC6A6A"/>
    <w:rsid w:val="00DC6AC1"/>
    <w:rsid w:val="00DC6B55"/>
    <w:rsid w:val="00DC703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2F1C"/>
    <w:rsid w:val="00DD33AA"/>
    <w:rsid w:val="00DD4572"/>
    <w:rsid w:val="00DD4B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0E01"/>
    <w:rsid w:val="00DF1642"/>
    <w:rsid w:val="00DF1AB3"/>
    <w:rsid w:val="00DF25D1"/>
    <w:rsid w:val="00DF25FA"/>
    <w:rsid w:val="00DF2C01"/>
    <w:rsid w:val="00DF3C71"/>
    <w:rsid w:val="00DF3DF2"/>
    <w:rsid w:val="00DF4241"/>
    <w:rsid w:val="00DF4314"/>
    <w:rsid w:val="00DF4E44"/>
    <w:rsid w:val="00DF58C2"/>
    <w:rsid w:val="00DF77A0"/>
    <w:rsid w:val="00E006C4"/>
    <w:rsid w:val="00E00B8C"/>
    <w:rsid w:val="00E01E71"/>
    <w:rsid w:val="00E02001"/>
    <w:rsid w:val="00E022C6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E1F"/>
    <w:rsid w:val="00E13CB9"/>
    <w:rsid w:val="00E13D46"/>
    <w:rsid w:val="00E140A8"/>
    <w:rsid w:val="00E145C6"/>
    <w:rsid w:val="00E1489B"/>
    <w:rsid w:val="00E14AC5"/>
    <w:rsid w:val="00E151F7"/>
    <w:rsid w:val="00E15749"/>
    <w:rsid w:val="00E15B6D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207"/>
    <w:rsid w:val="00E25302"/>
    <w:rsid w:val="00E2532A"/>
    <w:rsid w:val="00E25806"/>
    <w:rsid w:val="00E25B4E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790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12D"/>
    <w:rsid w:val="00E463DC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53CA"/>
    <w:rsid w:val="00E56566"/>
    <w:rsid w:val="00E56ACE"/>
    <w:rsid w:val="00E577B3"/>
    <w:rsid w:val="00E60248"/>
    <w:rsid w:val="00E612C6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6C9"/>
    <w:rsid w:val="00E67EC3"/>
    <w:rsid w:val="00E70AEE"/>
    <w:rsid w:val="00E70C91"/>
    <w:rsid w:val="00E7159C"/>
    <w:rsid w:val="00E72A0C"/>
    <w:rsid w:val="00E72C24"/>
    <w:rsid w:val="00E72DD7"/>
    <w:rsid w:val="00E72E36"/>
    <w:rsid w:val="00E7328E"/>
    <w:rsid w:val="00E73362"/>
    <w:rsid w:val="00E7501B"/>
    <w:rsid w:val="00E75077"/>
    <w:rsid w:val="00E75128"/>
    <w:rsid w:val="00E75306"/>
    <w:rsid w:val="00E75878"/>
    <w:rsid w:val="00E75957"/>
    <w:rsid w:val="00E761C3"/>
    <w:rsid w:val="00E7698D"/>
    <w:rsid w:val="00E7756A"/>
    <w:rsid w:val="00E779C9"/>
    <w:rsid w:val="00E77D02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0DC9"/>
    <w:rsid w:val="00EA18A5"/>
    <w:rsid w:val="00EA1AA7"/>
    <w:rsid w:val="00EA1EBC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A7D9B"/>
    <w:rsid w:val="00EB11E4"/>
    <w:rsid w:val="00EB123B"/>
    <w:rsid w:val="00EB128F"/>
    <w:rsid w:val="00EB1923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053"/>
    <w:rsid w:val="00EC5364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1636"/>
    <w:rsid w:val="00ED19E2"/>
    <w:rsid w:val="00ED2F71"/>
    <w:rsid w:val="00ED3D0A"/>
    <w:rsid w:val="00ED44BB"/>
    <w:rsid w:val="00ED49A2"/>
    <w:rsid w:val="00ED4E42"/>
    <w:rsid w:val="00ED4E4B"/>
    <w:rsid w:val="00ED51A2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F77"/>
    <w:rsid w:val="00EE764D"/>
    <w:rsid w:val="00EE7B4C"/>
    <w:rsid w:val="00EF0131"/>
    <w:rsid w:val="00EF1206"/>
    <w:rsid w:val="00EF146C"/>
    <w:rsid w:val="00EF1609"/>
    <w:rsid w:val="00EF1F8F"/>
    <w:rsid w:val="00EF2239"/>
    <w:rsid w:val="00EF226D"/>
    <w:rsid w:val="00EF231C"/>
    <w:rsid w:val="00EF2A12"/>
    <w:rsid w:val="00EF3A36"/>
    <w:rsid w:val="00EF3C73"/>
    <w:rsid w:val="00EF4D7A"/>
    <w:rsid w:val="00EF5213"/>
    <w:rsid w:val="00EF55C0"/>
    <w:rsid w:val="00EF5A6E"/>
    <w:rsid w:val="00EF5E48"/>
    <w:rsid w:val="00EF6361"/>
    <w:rsid w:val="00EF67EA"/>
    <w:rsid w:val="00EF74CE"/>
    <w:rsid w:val="00EF75E8"/>
    <w:rsid w:val="00F005B4"/>
    <w:rsid w:val="00F00692"/>
    <w:rsid w:val="00F007AA"/>
    <w:rsid w:val="00F0130D"/>
    <w:rsid w:val="00F01C24"/>
    <w:rsid w:val="00F0210E"/>
    <w:rsid w:val="00F0236F"/>
    <w:rsid w:val="00F025FC"/>
    <w:rsid w:val="00F028C6"/>
    <w:rsid w:val="00F0292F"/>
    <w:rsid w:val="00F02EF2"/>
    <w:rsid w:val="00F034EE"/>
    <w:rsid w:val="00F040E5"/>
    <w:rsid w:val="00F04646"/>
    <w:rsid w:val="00F0505F"/>
    <w:rsid w:val="00F052C5"/>
    <w:rsid w:val="00F06196"/>
    <w:rsid w:val="00F064B7"/>
    <w:rsid w:val="00F07827"/>
    <w:rsid w:val="00F10D46"/>
    <w:rsid w:val="00F112A9"/>
    <w:rsid w:val="00F12341"/>
    <w:rsid w:val="00F12DEC"/>
    <w:rsid w:val="00F132A4"/>
    <w:rsid w:val="00F14038"/>
    <w:rsid w:val="00F16994"/>
    <w:rsid w:val="00F1719A"/>
    <w:rsid w:val="00F20EF0"/>
    <w:rsid w:val="00F21283"/>
    <w:rsid w:val="00F235CA"/>
    <w:rsid w:val="00F237A5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3D04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286C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DA5"/>
    <w:rsid w:val="00F81F5A"/>
    <w:rsid w:val="00F82257"/>
    <w:rsid w:val="00F822C0"/>
    <w:rsid w:val="00F822CF"/>
    <w:rsid w:val="00F822EF"/>
    <w:rsid w:val="00F82A1B"/>
    <w:rsid w:val="00F8353E"/>
    <w:rsid w:val="00F83DEA"/>
    <w:rsid w:val="00F840A6"/>
    <w:rsid w:val="00F84674"/>
    <w:rsid w:val="00F85C28"/>
    <w:rsid w:val="00F86C08"/>
    <w:rsid w:val="00F86F49"/>
    <w:rsid w:val="00F877BC"/>
    <w:rsid w:val="00F87938"/>
    <w:rsid w:val="00F910C0"/>
    <w:rsid w:val="00F918C6"/>
    <w:rsid w:val="00F918F2"/>
    <w:rsid w:val="00F92891"/>
    <w:rsid w:val="00F92D1A"/>
    <w:rsid w:val="00F9360D"/>
    <w:rsid w:val="00F937F5"/>
    <w:rsid w:val="00F94815"/>
    <w:rsid w:val="00F94C16"/>
    <w:rsid w:val="00F94F94"/>
    <w:rsid w:val="00F95646"/>
    <w:rsid w:val="00F96901"/>
    <w:rsid w:val="00F972AF"/>
    <w:rsid w:val="00FA028E"/>
    <w:rsid w:val="00FA0E4D"/>
    <w:rsid w:val="00FA0EB8"/>
    <w:rsid w:val="00FA3211"/>
    <w:rsid w:val="00FA33AE"/>
    <w:rsid w:val="00FA3563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0BEB"/>
    <w:rsid w:val="00FC1837"/>
    <w:rsid w:val="00FC2370"/>
    <w:rsid w:val="00FC2857"/>
    <w:rsid w:val="00FC2976"/>
    <w:rsid w:val="00FC31C0"/>
    <w:rsid w:val="00FC43BA"/>
    <w:rsid w:val="00FC4C71"/>
    <w:rsid w:val="00FC4F35"/>
    <w:rsid w:val="00FC51FA"/>
    <w:rsid w:val="00FC5869"/>
    <w:rsid w:val="00FC5DDD"/>
    <w:rsid w:val="00FD14E0"/>
    <w:rsid w:val="00FD17B6"/>
    <w:rsid w:val="00FD2D87"/>
    <w:rsid w:val="00FD3330"/>
    <w:rsid w:val="00FD37B2"/>
    <w:rsid w:val="00FD3A18"/>
    <w:rsid w:val="00FD3EAB"/>
    <w:rsid w:val="00FD5463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7B0"/>
    <w:rsid w:val="00FE2990"/>
    <w:rsid w:val="00FE2AF9"/>
    <w:rsid w:val="00FE367E"/>
    <w:rsid w:val="00FE38A7"/>
    <w:rsid w:val="00FE39E7"/>
    <w:rsid w:val="00FE3F4B"/>
    <w:rsid w:val="00FE43F6"/>
    <w:rsid w:val="00FE45D3"/>
    <w:rsid w:val="00FE4680"/>
    <w:rsid w:val="00FE4C21"/>
    <w:rsid w:val="00FE5C76"/>
    <w:rsid w:val="00FE5C7B"/>
    <w:rsid w:val="00FE6C80"/>
    <w:rsid w:val="00FE6FD8"/>
    <w:rsid w:val="00FE768B"/>
    <w:rsid w:val="00FE77AE"/>
    <w:rsid w:val="00FF03B4"/>
    <w:rsid w:val="00FF03E2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0FF75AC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A175"/>
  <w15:chartTrackingRefBased/>
  <w15:docId w15:val="{6777CD67-66C3-4282-98A8-8DE5D721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0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msonormal0">
    <w:name w:val="msonormal"/>
    <w:basedOn w:val="Normal"/>
    <w:rsid w:val="0054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0">
    <w:name w:val="acthead6"/>
    <w:basedOn w:val="Normal"/>
    <w:rsid w:val="0054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543BC1"/>
  </w:style>
  <w:style w:type="paragraph" w:customStyle="1" w:styleId="tabletext0">
    <w:name w:val="tabletext"/>
    <w:basedOn w:val="Normal"/>
    <w:rsid w:val="0054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81586E-CFA8-4554-AEF7-C7A159D1C8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FD543E40B9AE449A3201C6450F8529F" ma:contentTypeVersion="" ma:contentTypeDescription="PDMS Document Site Content Type" ma:contentTypeScope="" ma:versionID="4d94ccb79c32ab62dcb1f548839d318f">
  <xsd:schema xmlns:xsd="http://www.w3.org/2001/XMLSchema" xmlns:xs="http://www.w3.org/2001/XMLSchema" xmlns:p="http://schemas.microsoft.com/office/2006/metadata/properties" xmlns:ns2="6E81586E-CFA8-4554-AEF7-C7A159D1C8AB" targetNamespace="http://schemas.microsoft.com/office/2006/metadata/properties" ma:root="true" ma:fieldsID="10164280dc76cadeef3d1da13584107d" ns2:_="">
    <xsd:import namespace="6E81586E-CFA8-4554-AEF7-C7A159D1C8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1586E-CFA8-4554-AEF7-C7A159D1C8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6062-A150-4A0B-8228-C4DCB48DDB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81586E-CFA8-4554-AEF7-C7A159D1C8A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9C845F-46C4-457E-9B88-9A845CAD9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1586E-CFA8-4554-AEF7-C7A159D1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60A4D-EC8C-4A59-8A11-728234F9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2110</Words>
  <Characters>12407</Characters>
  <Application>Microsoft Office Word</Application>
  <DocSecurity>0</DocSecurity>
  <Lines>952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MARTIN, Grace</cp:lastModifiedBy>
  <cp:revision>10</cp:revision>
  <cp:lastPrinted>2024-07-22T05:08:00Z</cp:lastPrinted>
  <dcterms:created xsi:type="dcterms:W3CDTF">2025-02-04T23:07:00Z</dcterms:created>
  <dcterms:modified xsi:type="dcterms:W3CDTF">2025-03-24T00:51:00Z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0x010100266966F133664895A6EE3632470D45F500CFD543E40B9AE449A3201C6450F8529F</vt:lpwstr>
  </property>
  <property fmtid="{D5CDD505-2E9C-101B-9397-08002B2CF9AE}" pid="3" name="MSIP_Label_eb34d90b-fc41-464d-af60-f74d721d0790_ActionId">
    <vt:lpwstr>c46330b9d2ef47d1835225aafab8e619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2024-04-07T23:25:51Z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v=2022.1;a=SHA256;h=35F671D76F52C801BC39646D0488B4EC5BC305DB1AAE5448064F18A501175460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0E1033F50C32D71A258E285814C5ED1D93AF2DBA</vt:lpwstr>
  </property>
  <property fmtid="{D5CDD505-2E9C-101B-9397-08002B2CF9AE}" pid="16" name="PM_Hash_Salt">
    <vt:lpwstr>E1B0C1CC89E1F8C4D14825C298EE8588</vt:lpwstr>
  </property>
  <property fmtid="{D5CDD505-2E9C-101B-9397-08002B2CF9AE}" pid="17" name="PM_Hash_Salt_Prev">
    <vt:lpwstr>3D5521C4DFAF17C43A8A68E5346AD053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80167FEE11A247DBA593D9F87518B3D6</vt:lpwstr>
  </property>
  <property fmtid="{D5CDD505-2E9C-101B-9397-08002B2CF9AE}" pid="24" name="PM_OriginationTimeStamp">
    <vt:lpwstr>2024-04-07T23:25:51Z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16F3C359B604D740CF1599E6486A970CEC9E3D95C163131557DCEEA41E3DF4BD</vt:lpwstr>
  </property>
  <property fmtid="{D5CDD505-2E9C-101B-9397-08002B2CF9AE}" pid="27" name="PM_Originator_Hash_SHA1">
    <vt:lpwstr>3F657069075C61DD59D67AE005C6C4E2E9E025E3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