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58C5" w14:textId="34233C0C" w:rsidR="006B0219" w:rsidRPr="00022181" w:rsidRDefault="006B0219">
      <w:r w:rsidRPr="00022181">
        <w:rPr>
          <w:noProof/>
          <w:lang w:eastAsia="en-AU"/>
        </w:rPr>
        <w:drawing>
          <wp:inline distT="0" distB="0" distL="0" distR="0" wp14:anchorId="48B0AD60" wp14:editId="524ED6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022181" w:rsidRDefault="006B0219" w:rsidP="006B0219">
      <w:pPr>
        <w:rPr>
          <w:sz w:val="19"/>
        </w:rPr>
      </w:pPr>
    </w:p>
    <w:p w14:paraId="0D8907D1" w14:textId="16C97FF9" w:rsidR="006B0219" w:rsidRPr="00022181" w:rsidRDefault="006B0219" w:rsidP="006B0219">
      <w:pPr>
        <w:pStyle w:val="ShortT"/>
      </w:pPr>
      <w:r w:rsidRPr="00022181">
        <w:t>National Redress Scheme for Institutional Child Sexual Abuse Amendm</w:t>
      </w:r>
      <w:r w:rsidRPr="0062173A">
        <w:t>ent (202</w:t>
      </w:r>
      <w:r w:rsidR="005E3C06">
        <w:t>5</w:t>
      </w:r>
      <w:r w:rsidRPr="0062173A">
        <w:t xml:space="preserve"> </w:t>
      </w:r>
      <w:r w:rsidR="00DA06ED">
        <w:t>Measures No. 3</w:t>
      </w:r>
      <w:r w:rsidRPr="0062173A">
        <w:t>) Declaration 202</w:t>
      </w:r>
      <w:r w:rsidR="005E3C06">
        <w:t>5</w:t>
      </w:r>
    </w:p>
    <w:p w14:paraId="5CFD9FC3" w14:textId="61395210" w:rsidR="006B0219" w:rsidRPr="00022181" w:rsidRDefault="006B0219" w:rsidP="006B0219">
      <w:pPr>
        <w:pStyle w:val="SignCoverPageStart"/>
        <w:spacing w:before="240"/>
        <w:ind w:right="91"/>
        <w:rPr>
          <w:szCs w:val="22"/>
        </w:rPr>
      </w:pPr>
      <w:r w:rsidRPr="00022181">
        <w:rPr>
          <w:szCs w:val="22"/>
        </w:rPr>
        <w:t xml:space="preserve">I, </w:t>
      </w:r>
      <w:r w:rsidR="008F538D">
        <w:rPr>
          <w:szCs w:val="22"/>
        </w:rPr>
        <w:t>Michael Lye</w:t>
      </w:r>
      <w:r w:rsidRPr="00022181">
        <w:rPr>
          <w:szCs w:val="22"/>
        </w:rPr>
        <w:t xml:space="preserve">, </w:t>
      </w:r>
      <w:r w:rsidR="008F538D">
        <w:rPr>
          <w:szCs w:val="22"/>
        </w:rPr>
        <w:t>Secretary of the Department of</w:t>
      </w:r>
      <w:r w:rsidR="001873D2" w:rsidRPr="00022181">
        <w:rPr>
          <w:szCs w:val="22"/>
        </w:rPr>
        <w:t xml:space="preserve"> </w:t>
      </w:r>
      <w:r w:rsidRPr="00022181">
        <w:rPr>
          <w:szCs w:val="22"/>
        </w:rPr>
        <w:t>Social Services</w:t>
      </w:r>
      <w:r w:rsidR="00847AD8">
        <w:rPr>
          <w:szCs w:val="22"/>
        </w:rPr>
        <w:t>,</w:t>
      </w:r>
      <w:r w:rsidRPr="00022181">
        <w:rPr>
          <w:szCs w:val="22"/>
        </w:rPr>
        <w:t xml:space="preserve"> make the following Declaration.</w:t>
      </w:r>
    </w:p>
    <w:p w14:paraId="08E6D695" w14:textId="3F65AB4A" w:rsidR="006B0219" w:rsidRPr="00022181" w:rsidRDefault="006B0219" w:rsidP="006B0219">
      <w:pPr>
        <w:keepNext/>
        <w:spacing w:before="300" w:line="240" w:lineRule="atLeast"/>
        <w:ind w:right="397"/>
        <w:jc w:val="both"/>
      </w:pPr>
      <w:r w:rsidRPr="00F43F7C">
        <w:t>Dated</w:t>
      </w:r>
      <w:r w:rsidR="00132743">
        <w:tab/>
      </w:r>
      <w:r w:rsidR="00132743">
        <w:tab/>
      </w:r>
      <w:r w:rsidR="00132743">
        <w:tab/>
        <w:t>202</w:t>
      </w:r>
      <w:r w:rsidR="009D08CE">
        <w:t>5</w:t>
      </w:r>
      <w:r w:rsidR="00381485">
        <w:t xml:space="preserve"> </w:t>
      </w:r>
    </w:p>
    <w:p w14:paraId="1AC2C455" w14:textId="4C30C9CF" w:rsidR="006B0219" w:rsidRPr="00022181" w:rsidRDefault="002A7BE5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Lye</w:t>
      </w:r>
      <w:r w:rsidR="00A17827">
        <w:rPr>
          <w:szCs w:val="22"/>
        </w:rPr>
        <w:t xml:space="preserve"> </w:t>
      </w:r>
    </w:p>
    <w:p w14:paraId="0E34D766" w14:textId="142D599B" w:rsidR="002A7BE5" w:rsidRDefault="002A7BE5" w:rsidP="006B0219">
      <w:pPr>
        <w:pStyle w:val="SignCoverPageEnd"/>
        <w:ind w:right="91"/>
        <w:rPr>
          <w:sz w:val="22"/>
        </w:rPr>
      </w:pPr>
      <w:r>
        <w:rPr>
          <w:sz w:val="22"/>
        </w:rPr>
        <w:t>Secretary</w:t>
      </w:r>
    </w:p>
    <w:p w14:paraId="3CF2BF2E" w14:textId="341E6C7D" w:rsidR="006B0219" w:rsidRPr="00022181" w:rsidRDefault="002A7BE5" w:rsidP="006B0219">
      <w:pPr>
        <w:pStyle w:val="SignCoverPageEnd"/>
        <w:ind w:right="91"/>
        <w:rPr>
          <w:sz w:val="22"/>
        </w:rPr>
      </w:pPr>
      <w:r>
        <w:rPr>
          <w:sz w:val="22"/>
        </w:rPr>
        <w:t>Department of</w:t>
      </w:r>
      <w:r w:rsidR="006B0219" w:rsidRPr="00022181">
        <w:rPr>
          <w:sz w:val="22"/>
        </w:rPr>
        <w:t xml:space="preserve"> Social Services</w:t>
      </w:r>
    </w:p>
    <w:p w14:paraId="479D1A6E" w14:textId="77777777" w:rsidR="006B0219" w:rsidRPr="00022181" w:rsidRDefault="006B0219" w:rsidP="006B0219"/>
    <w:p w14:paraId="710BDC2E" w14:textId="77777777" w:rsidR="006B0219" w:rsidRPr="00022181" w:rsidRDefault="006B0219" w:rsidP="006B0219">
      <w:pPr>
        <w:sectPr w:rsidR="006B0219" w:rsidRPr="00022181" w:rsidSect="00872105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022181" w:rsidRDefault="006B0219" w:rsidP="006B0219">
      <w:pPr>
        <w:outlineLvl w:val="0"/>
        <w:rPr>
          <w:sz w:val="36"/>
        </w:rPr>
      </w:pPr>
      <w:r w:rsidRPr="00022181">
        <w:rPr>
          <w:sz w:val="36"/>
        </w:rPr>
        <w:lastRenderedPageBreak/>
        <w:t>Contents</w:t>
      </w:r>
    </w:p>
    <w:bookmarkStart w:id="0" w:name="BKCheck15B_2"/>
    <w:bookmarkEnd w:id="0"/>
    <w:p w14:paraId="6B9E4D05" w14:textId="3217983B" w:rsidR="00E50472" w:rsidRDefault="006B02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22181">
        <w:fldChar w:fldCharType="begin"/>
      </w:r>
      <w:r w:rsidRPr="00022181">
        <w:instrText xml:space="preserve"> TOC \o "1-9" </w:instrText>
      </w:r>
      <w:r w:rsidRPr="00022181">
        <w:fldChar w:fldCharType="separate"/>
      </w:r>
      <w:r w:rsidR="00E50472">
        <w:rPr>
          <w:noProof/>
        </w:rPr>
        <w:t>1  Name</w:t>
      </w:r>
      <w:r w:rsidR="00E50472">
        <w:rPr>
          <w:noProof/>
        </w:rPr>
        <w:tab/>
      </w:r>
      <w:r w:rsidR="00E50472">
        <w:rPr>
          <w:noProof/>
        </w:rPr>
        <w:fldChar w:fldCharType="begin"/>
      </w:r>
      <w:r w:rsidR="00E50472">
        <w:rPr>
          <w:noProof/>
        </w:rPr>
        <w:instrText xml:space="preserve"> PAGEREF _Toc178779342 \h </w:instrText>
      </w:r>
      <w:r w:rsidR="00E50472">
        <w:rPr>
          <w:noProof/>
        </w:rPr>
      </w:r>
      <w:r w:rsidR="00E50472">
        <w:rPr>
          <w:noProof/>
        </w:rPr>
        <w:fldChar w:fldCharType="separate"/>
      </w:r>
      <w:r w:rsidR="00E50472">
        <w:rPr>
          <w:noProof/>
        </w:rPr>
        <w:t>1</w:t>
      </w:r>
      <w:r w:rsidR="00E50472">
        <w:rPr>
          <w:noProof/>
        </w:rPr>
        <w:fldChar w:fldCharType="end"/>
      </w:r>
    </w:p>
    <w:p w14:paraId="32FD9A30" w14:textId="4A951857" w:rsidR="00E50472" w:rsidRDefault="00E5047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_Toc178779343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10EBBE" w14:textId="505B69D4" w:rsidR="00E50472" w:rsidRDefault="00E5047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_Toc178779344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30BCBB" w14:textId="0233B60B" w:rsidR="00E50472" w:rsidRDefault="00E5047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_Toc178779345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C50A34" w14:textId="5F0DF1ED" w:rsidR="00E50472" w:rsidRDefault="00E5047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_Toc178779346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25568B" w14:textId="5CD1A8BF" w:rsidR="00E50472" w:rsidRDefault="00E5047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Redress Scheme for Institutional Child Sexual Abuse Declaration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_Toc178779347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915093" w14:textId="77777777" w:rsidR="006B0219" w:rsidRPr="00022181" w:rsidRDefault="006B0219" w:rsidP="006B0219">
      <w:r w:rsidRPr="00022181">
        <w:rPr>
          <w:rFonts w:cs="Times New Roman"/>
          <w:sz w:val="20"/>
        </w:rPr>
        <w:fldChar w:fldCharType="end"/>
      </w:r>
    </w:p>
    <w:p w14:paraId="1ECCF717" w14:textId="77777777" w:rsidR="006B0219" w:rsidRPr="00022181" w:rsidRDefault="006B0219" w:rsidP="006B0219"/>
    <w:p w14:paraId="382FDF1C" w14:textId="77777777" w:rsidR="006B0219" w:rsidRPr="00022181" w:rsidRDefault="006B0219" w:rsidP="006B0219">
      <w:pPr>
        <w:sectPr w:rsidR="006B0219" w:rsidRPr="00022181" w:rsidSect="008721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022181" w:rsidRDefault="006B0219" w:rsidP="006B0219">
      <w:pPr>
        <w:pStyle w:val="ActHead5"/>
      </w:pPr>
      <w:bookmarkStart w:id="1" w:name="_Toc178779342"/>
      <w:r w:rsidRPr="00022181">
        <w:rPr>
          <w:rStyle w:val="CharSectno"/>
        </w:rPr>
        <w:lastRenderedPageBreak/>
        <w:t>1</w:t>
      </w:r>
      <w:r w:rsidRPr="00022181">
        <w:t xml:space="preserve">  Name</w:t>
      </w:r>
      <w:bookmarkEnd w:id="1"/>
    </w:p>
    <w:p w14:paraId="656EF73F" w14:textId="784EFDB3" w:rsidR="00B152FC" w:rsidRPr="00022181" w:rsidRDefault="006B0219" w:rsidP="00BE63F1">
      <w:pPr>
        <w:pStyle w:val="subsection"/>
      </w:pPr>
      <w:r w:rsidRPr="00022181">
        <w:tab/>
      </w:r>
      <w:r w:rsidR="00DC4AE5" w:rsidRPr="00022181">
        <w:tab/>
      </w:r>
      <w:r w:rsidRPr="00022181">
        <w:t xml:space="preserve">This instrument is the </w:t>
      </w:r>
      <w:bookmarkStart w:id="2" w:name="BKCheck15B_3"/>
      <w:bookmarkEnd w:id="2"/>
      <w:r w:rsidRPr="0062173A">
        <w:rPr>
          <w:i/>
          <w:iCs/>
        </w:rPr>
        <w:t>National Redress Scheme for Institutional Child Sexual Abuse Amendment (202</w:t>
      </w:r>
      <w:r w:rsidR="005E3C06">
        <w:rPr>
          <w:i/>
          <w:iCs/>
        </w:rPr>
        <w:t>5</w:t>
      </w:r>
      <w:r w:rsidRPr="0062173A">
        <w:rPr>
          <w:i/>
          <w:iCs/>
        </w:rPr>
        <w:t xml:space="preserve"> </w:t>
      </w:r>
      <w:r w:rsidR="00DA06ED">
        <w:rPr>
          <w:i/>
          <w:iCs/>
        </w:rPr>
        <w:t>Measures No. 3</w:t>
      </w:r>
      <w:r w:rsidRPr="0062173A">
        <w:rPr>
          <w:i/>
          <w:iCs/>
        </w:rPr>
        <w:t>) Declaration 202</w:t>
      </w:r>
      <w:r w:rsidR="005E3C06">
        <w:rPr>
          <w:i/>
          <w:iCs/>
        </w:rPr>
        <w:t>5</w:t>
      </w:r>
      <w:r w:rsidRPr="0062173A">
        <w:t>.</w:t>
      </w:r>
    </w:p>
    <w:p w14:paraId="5676D318" w14:textId="77777777" w:rsidR="006B0219" w:rsidRDefault="006B0219" w:rsidP="006101C0">
      <w:pPr>
        <w:pStyle w:val="ActHead5"/>
        <w:ind w:left="0" w:firstLine="0"/>
      </w:pPr>
      <w:bookmarkStart w:id="3" w:name="_Toc178779343"/>
      <w:r w:rsidRPr="00022181">
        <w:rPr>
          <w:rStyle w:val="CharSectno"/>
        </w:rPr>
        <w:t>2</w:t>
      </w:r>
      <w:r w:rsidRPr="00022181">
        <w:t xml:space="preserve">  Commencement</w:t>
      </w:r>
      <w:bookmarkEnd w:id="3"/>
    </w:p>
    <w:p w14:paraId="395855B9" w14:textId="14CA140D" w:rsidR="00384F56" w:rsidRPr="00022181" w:rsidRDefault="00384F56" w:rsidP="00384F56">
      <w:pPr>
        <w:pStyle w:val="subsection"/>
      </w:pPr>
      <w:r>
        <w:tab/>
      </w:r>
      <w:r w:rsidRPr="00022181">
        <w:t>(1)</w:t>
      </w:r>
      <w:r w:rsidRPr="0002218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DD5B66" w14:textId="77777777" w:rsidR="00384F56" w:rsidRPr="00022181" w:rsidRDefault="00384F56" w:rsidP="00384F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84F56" w:rsidRPr="00022181" w14:paraId="06D77045" w14:textId="77777777" w:rsidTr="005B29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080C95" w14:textId="77777777" w:rsidR="00384F56" w:rsidRPr="00022181" w:rsidRDefault="00384F56" w:rsidP="005B2925">
            <w:pPr>
              <w:pStyle w:val="TableHeading"/>
            </w:pPr>
            <w:r w:rsidRPr="00022181">
              <w:t>Commencement information</w:t>
            </w:r>
          </w:p>
        </w:tc>
      </w:tr>
      <w:tr w:rsidR="00384F56" w:rsidRPr="00022181" w14:paraId="084E2A9B" w14:textId="77777777" w:rsidTr="005B29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FACD21" w14:textId="77777777" w:rsidR="00384F56" w:rsidRPr="00022181" w:rsidRDefault="00384F56" w:rsidP="005B2925">
            <w:pPr>
              <w:pStyle w:val="TableHeading"/>
            </w:pPr>
            <w:r w:rsidRPr="000221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9C1818" w14:textId="77777777" w:rsidR="00384F56" w:rsidRPr="00022181" w:rsidRDefault="00384F56" w:rsidP="005B2925">
            <w:pPr>
              <w:pStyle w:val="TableHeading"/>
            </w:pPr>
            <w:r w:rsidRPr="000221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5537E5" w14:textId="77777777" w:rsidR="00384F56" w:rsidRPr="00022181" w:rsidRDefault="00384F56" w:rsidP="005B2925">
            <w:pPr>
              <w:pStyle w:val="TableHeading"/>
            </w:pPr>
            <w:r w:rsidRPr="00022181">
              <w:t>Column 3</w:t>
            </w:r>
          </w:p>
        </w:tc>
      </w:tr>
      <w:tr w:rsidR="00384F56" w:rsidRPr="00022181" w14:paraId="72C1E4BC" w14:textId="77777777" w:rsidTr="005B29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C52AB1" w14:textId="77777777" w:rsidR="00384F56" w:rsidRPr="00022181" w:rsidRDefault="00384F56" w:rsidP="005B2925">
            <w:pPr>
              <w:pStyle w:val="TableHeading"/>
            </w:pPr>
            <w:r w:rsidRPr="000221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038C7C" w14:textId="77777777" w:rsidR="00384F56" w:rsidRPr="00022181" w:rsidRDefault="00384F56" w:rsidP="005B2925">
            <w:pPr>
              <w:pStyle w:val="TableHeading"/>
            </w:pPr>
            <w:r w:rsidRPr="000221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315621" w14:textId="77777777" w:rsidR="00384F56" w:rsidRPr="00022181" w:rsidRDefault="00384F56" w:rsidP="005B2925">
            <w:pPr>
              <w:pStyle w:val="TableHeading"/>
            </w:pPr>
            <w:r w:rsidRPr="00022181">
              <w:t>Date/Details</w:t>
            </w:r>
          </w:p>
        </w:tc>
      </w:tr>
      <w:tr w:rsidR="00384F56" w:rsidRPr="00022181" w14:paraId="04789B2B" w14:textId="40F069C4" w:rsidTr="005B29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70FBB5" w14:textId="10629026" w:rsidR="00384F56" w:rsidRPr="00C7421A" w:rsidRDefault="00384F56" w:rsidP="005B2925">
            <w:pPr>
              <w:pStyle w:val="Tabletext"/>
            </w:pPr>
            <w:r w:rsidRPr="00C7421A">
              <w:t xml:space="preserve">1.  </w:t>
            </w:r>
            <w:r w:rsidR="00947F83">
              <w:t xml:space="preserve">The whole </w:t>
            </w:r>
            <w:r w:rsidR="00773F1D">
              <w:t xml:space="preserve">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750885" w14:textId="5E61C63F" w:rsidR="00384F56" w:rsidRPr="00C7421A" w:rsidRDefault="009B3864" w:rsidP="005B2925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D4D83E" w14:textId="6A57AF63" w:rsidR="00384F56" w:rsidRPr="00022181" w:rsidRDefault="00384F56" w:rsidP="005B2925">
            <w:pPr>
              <w:pStyle w:val="Tabletext"/>
            </w:pPr>
          </w:p>
        </w:tc>
      </w:tr>
    </w:tbl>
    <w:p w14:paraId="3C7D02EE" w14:textId="1A299C0B" w:rsidR="0060031F" w:rsidRDefault="00384F56" w:rsidP="00384F56">
      <w:pPr>
        <w:pStyle w:val="subsection"/>
      </w:pPr>
      <w:r w:rsidRPr="00022181">
        <w:tab/>
        <w:t>(2)</w:t>
      </w:r>
      <w:r w:rsidRPr="00022181">
        <w:tab/>
        <w:t>Any information in column 3 of the table is not part of this instrument. Information may be inserted in this column, or information in it may be edited, in any published version of this instrument.</w:t>
      </w:r>
      <w:bookmarkStart w:id="4" w:name="_Toc178779344"/>
    </w:p>
    <w:p w14:paraId="049C452B" w14:textId="23ACEFEC" w:rsidR="006B0219" w:rsidRPr="00022181" w:rsidRDefault="006B0219" w:rsidP="0062173A">
      <w:pPr>
        <w:pStyle w:val="ActHead5"/>
      </w:pPr>
      <w:r w:rsidRPr="00022181">
        <w:rPr>
          <w:rStyle w:val="CharSectno"/>
        </w:rPr>
        <w:t>3</w:t>
      </w:r>
      <w:r w:rsidRPr="00022181">
        <w:t xml:space="preserve">  Authority</w:t>
      </w:r>
      <w:bookmarkEnd w:id="4"/>
    </w:p>
    <w:p w14:paraId="7A163FE9" w14:textId="4EFFDAB1" w:rsidR="006B0219" w:rsidRPr="00022181" w:rsidRDefault="006B0219" w:rsidP="006B0219">
      <w:pPr>
        <w:pStyle w:val="subsection"/>
      </w:pPr>
      <w:r w:rsidRPr="00022181">
        <w:tab/>
      </w:r>
      <w:r w:rsidRPr="00022181">
        <w:tab/>
        <w:t xml:space="preserve">This instrument is made under </w:t>
      </w:r>
      <w:r w:rsidR="001809CC" w:rsidRPr="00022181">
        <w:t xml:space="preserve">subsection 115(2), </w:t>
      </w:r>
      <w:r w:rsidR="001373F5" w:rsidRPr="00022181">
        <w:t>sub</w:t>
      </w:r>
      <w:r w:rsidR="001809CC" w:rsidRPr="00022181">
        <w:t>section 134</w:t>
      </w:r>
      <w:r w:rsidR="001373F5" w:rsidRPr="00022181">
        <w:t>(1)</w:t>
      </w:r>
      <w:r w:rsidR="001809CC" w:rsidRPr="00022181">
        <w:t xml:space="preserve"> </w:t>
      </w:r>
      <w:r w:rsidR="001373F5" w:rsidRPr="00022181">
        <w:t xml:space="preserve">and subsection 137(1) </w:t>
      </w:r>
      <w:r w:rsidR="001809CC" w:rsidRPr="00022181">
        <w:t xml:space="preserve">of </w:t>
      </w:r>
      <w:r w:rsidRPr="00022181">
        <w:t xml:space="preserve">the </w:t>
      </w:r>
      <w:r w:rsidRPr="00022181">
        <w:rPr>
          <w:i/>
        </w:rPr>
        <w:t>National Redress Scheme for Institutional Child Sexual Abuse Act 2018</w:t>
      </w:r>
      <w:r w:rsidRPr="00022181">
        <w:t>.</w:t>
      </w:r>
    </w:p>
    <w:p w14:paraId="429EBDD0" w14:textId="77777777" w:rsidR="006B0219" w:rsidRPr="00022181" w:rsidRDefault="006B0219" w:rsidP="006B0219">
      <w:pPr>
        <w:pStyle w:val="ActHead5"/>
      </w:pPr>
      <w:bookmarkStart w:id="5" w:name="_Toc178779345"/>
      <w:r w:rsidRPr="00022181">
        <w:t>4  Schedules</w:t>
      </w:r>
      <w:bookmarkEnd w:id="5"/>
    </w:p>
    <w:p w14:paraId="5EE4AB41" w14:textId="77777777" w:rsidR="006B0219" w:rsidRDefault="006B0219" w:rsidP="006B0219">
      <w:pPr>
        <w:pStyle w:val="subsection"/>
      </w:pPr>
      <w:r w:rsidRPr="00022181">
        <w:tab/>
      </w:r>
      <w:r w:rsidRPr="0002218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053C49" w14:textId="77777777" w:rsidR="00AF23C0" w:rsidRPr="00AF23C0" w:rsidRDefault="00AF23C0" w:rsidP="00AF23C0">
      <w:pPr>
        <w:rPr>
          <w:lang w:eastAsia="en-AU"/>
        </w:rPr>
      </w:pPr>
    </w:p>
    <w:p w14:paraId="622BE437" w14:textId="77777777" w:rsidR="00AF23C0" w:rsidRPr="00AF23C0" w:rsidRDefault="00AF23C0" w:rsidP="00AF23C0">
      <w:pPr>
        <w:rPr>
          <w:lang w:eastAsia="en-AU"/>
        </w:rPr>
      </w:pPr>
    </w:p>
    <w:p w14:paraId="2C5730F7" w14:textId="77777777" w:rsidR="00AF23C0" w:rsidRDefault="00AF23C0" w:rsidP="00AF23C0">
      <w:pPr>
        <w:rPr>
          <w:rFonts w:eastAsia="Times New Roman" w:cs="Times New Roman"/>
          <w:lang w:eastAsia="en-AU"/>
        </w:rPr>
      </w:pPr>
    </w:p>
    <w:p w14:paraId="5DDF3AA8" w14:textId="46FC1E21" w:rsidR="00AF23C0" w:rsidRPr="00AF23C0" w:rsidRDefault="00AF23C0" w:rsidP="00AF23C0">
      <w:pPr>
        <w:tabs>
          <w:tab w:val="left" w:pos="3405"/>
        </w:tabs>
        <w:rPr>
          <w:lang w:eastAsia="en-AU"/>
        </w:rPr>
      </w:pPr>
      <w:r>
        <w:rPr>
          <w:lang w:eastAsia="en-AU"/>
        </w:rPr>
        <w:tab/>
      </w:r>
    </w:p>
    <w:p w14:paraId="058ABC86" w14:textId="77777777" w:rsidR="006B0219" w:rsidRPr="00022181" w:rsidRDefault="006B0219" w:rsidP="006B0219">
      <w:pPr>
        <w:pStyle w:val="ActHead6"/>
        <w:pageBreakBefore/>
      </w:pPr>
      <w:bookmarkStart w:id="6" w:name="_Toc178779346"/>
      <w:r w:rsidRPr="00022181">
        <w:rPr>
          <w:rStyle w:val="CharAmSchNo"/>
        </w:rPr>
        <w:lastRenderedPageBreak/>
        <w:t>Schedule 1</w:t>
      </w:r>
      <w:r w:rsidRPr="00022181">
        <w:t>—</w:t>
      </w:r>
      <w:r w:rsidRPr="00022181">
        <w:rPr>
          <w:rStyle w:val="CharAmSchText"/>
        </w:rPr>
        <w:t>Amendments</w:t>
      </w:r>
      <w:bookmarkEnd w:id="6"/>
    </w:p>
    <w:p w14:paraId="0E4B7E01" w14:textId="62DC921A" w:rsidR="007A5DAF" w:rsidRPr="00022181" w:rsidRDefault="006B0219" w:rsidP="007C40A9">
      <w:pPr>
        <w:pStyle w:val="ActHead9"/>
        <w:ind w:left="0" w:firstLine="0"/>
      </w:pPr>
      <w:bookmarkStart w:id="7" w:name="_Toc178779347"/>
      <w:r w:rsidRPr="00022181">
        <w:t>National Redress Scheme for Institutional Child Sexual Abuse Declaration 2018</w:t>
      </w:r>
      <w:bookmarkEnd w:id="7"/>
    </w:p>
    <w:p w14:paraId="1215ACD5" w14:textId="134E3046" w:rsidR="007977D3" w:rsidRPr="00442CAA" w:rsidRDefault="008A56A6" w:rsidP="006A5692">
      <w:pPr>
        <w:pStyle w:val="ItemHead"/>
        <w:numPr>
          <w:ilvl w:val="0"/>
          <w:numId w:val="10"/>
        </w:numPr>
        <w:ind w:left="426" w:hanging="426"/>
      </w:pPr>
      <w:r>
        <w:t xml:space="preserve">At the end of </w:t>
      </w:r>
      <w:r w:rsidR="007977D3" w:rsidRPr="00442CAA">
        <w:t xml:space="preserve">Schedule 1 (table item </w:t>
      </w:r>
      <w:r w:rsidR="004474C5" w:rsidRPr="00442CAA">
        <w:t>358</w:t>
      </w:r>
      <w:r w:rsidR="00D20E55" w:rsidRPr="00442CAA">
        <w:t>, column 1</w:t>
      </w:r>
      <w:r w:rsidR="007977D3" w:rsidRPr="00442CAA">
        <w:t>)</w:t>
      </w:r>
    </w:p>
    <w:p w14:paraId="61A6AF3B" w14:textId="23661356" w:rsidR="009D74F5" w:rsidRPr="00442CAA" w:rsidRDefault="008A56A6" w:rsidP="009D74F5">
      <w:pPr>
        <w:pStyle w:val="Item"/>
        <w:ind w:left="0" w:firstLine="426"/>
      </w:pPr>
      <w:r>
        <w:t>Add</w:t>
      </w:r>
      <w:r w:rsidR="009D74F5" w:rsidRPr="00442CAA">
        <w:t>:</w:t>
      </w:r>
    </w:p>
    <w:p w14:paraId="18860778" w14:textId="7BC267AB" w:rsidR="00D134AE" w:rsidRPr="00442CAA" w:rsidRDefault="00D56CDC" w:rsidP="00947F83">
      <w:pPr>
        <w:pStyle w:val="Item"/>
        <w:ind w:left="0" w:firstLine="426"/>
        <w:rPr>
          <w:bCs/>
          <w:kern w:val="28"/>
          <w:szCs w:val="22"/>
        </w:rPr>
      </w:pPr>
      <w:r w:rsidRPr="00442CAA">
        <w:rPr>
          <w:bCs/>
          <w:szCs w:val="22"/>
        </w:rPr>
        <w:t>(</w:t>
      </w:r>
      <w:r w:rsidR="00F26BBE">
        <w:rPr>
          <w:bCs/>
          <w:szCs w:val="22"/>
        </w:rPr>
        <w:t>p</w:t>
      </w:r>
      <w:r w:rsidRPr="00442CAA">
        <w:rPr>
          <w:bCs/>
          <w:szCs w:val="22"/>
        </w:rPr>
        <w:t>) Seacliff Surf Life Saving Club Inc</w:t>
      </w:r>
      <w:r w:rsidR="009B3864">
        <w:rPr>
          <w:bCs/>
          <w:szCs w:val="22"/>
        </w:rPr>
        <w:t xml:space="preserve">orporated </w:t>
      </w:r>
    </w:p>
    <w:p w14:paraId="0E4DF0EE" w14:textId="736FA9B0" w:rsidR="00D134AE" w:rsidRPr="00442CAA" w:rsidRDefault="00D134AE" w:rsidP="00D134AE">
      <w:pPr>
        <w:pStyle w:val="Item"/>
        <w:ind w:left="0" w:firstLine="426"/>
      </w:pPr>
      <w:r w:rsidRPr="00442CAA">
        <w:t>(</w:t>
      </w:r>
      <w:r w:rsidR="00F26BBE">
        <w:t>q</w:t>
      </w:r>
      <w:r w:rsidRPr="00442CAA">
        <w:t>) Moana Surf Life Saving Club Inc</w:t>
      </w:r>
      <w:r w:rsidR="009B3864">
        <w:t xml:space="preserve">orporated </w:t>
      </w:r>
      <w:r w:rsidRPr="00442CAA">
        <w:t xml:space="preserve"> </w:t>
      </w:r>
    </w:p>
    <w:p w14:paraId="3D0CF8EC" w14:textId="076ED71C" w:rsidR="000415D2" w:rsidRPr="008130F0" w:rsidRDefault="000415D2" w:rsidP="00384F56">
      <w:pPr>
        <w:pStyle w:val="Item"/>
        <w:ind w:left="0"/>
      </w:pPr>
    </w:p>
    <w:sectPr w:rsidR="000415D2" w:rsidRPr="008130F0" w:rsidSect="00872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009C" w14:textId="77777777" w:rsidR="004736DB" w:rsidRDefault="004736DB" w:rsidP="00B04ED8">
      <w:pPr>
        <w:spacing w:line="240" w:lineRule="auto"/>
      </w:pPr>
      <w:r>
        <w:separator/>
      </w:r>
    </w:p>
  </w:endnote>
  <w:endnote w:type="continuationSeparator" w:id="0">
    <w:p w14:paraId="73207091" w14:textId="77777777" w:rsidR="004736DB" w:rsidRDefault="004736DB" w:rsidP="00B04ED8">
      <w:pPr>
        <w:spacing w:line="240" w:lineRule="auto"/>
      </w:pPr>
      <w:r>
        <w:continuationSeparator/>
      </w:r>
    </w:p>
  </w:endnote>
  <w:endnote w:type="continuationNotice" w:id="1">
    <w:p w14:paraId="046AD8AE" w14:textId="77777777" w:rsidR="004736DB" w:rsidRDefault="004736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626B897B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1E71">
            <w:rPr>
              <w:i/>
              <w:noProof/>
              <w:sz w:val="18"/>
            </w:rPr>
            <w:t>National Redress Scheme for Institutional Child Sexual Abuse Amendment (2024 Measures No. 1)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357B0E7A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</w:t>
          </w:r>
          <w:r w:rsidR="005E3C06">
            <w:rPr>
              <w:i/>
              <w:sz w:val="18"/>
            </w:rPr>
            <w:t>5</w:t>
          </w:r>
          <w:r w:rsidR="00376AEC">
            <w:rPr>
              <w:i/>
              <w:sz w:val="18"/>
            </w:rPr>
            <w:t xml:space="preserve"> Measures No. </w:t>
          </w:r>
          <w:r w:rsidR="00DA06ED">
            <w:rPr>
              <w:i/>
              <w:sz w:val="18"/>
            </w:rPr>
            <w:t>3</w:t>
          </w:r>
          <w:r w:rsidR="006834F9">
            <w:rPr>
              <w:i/>
              <w:sz w:val="18"/>
            </w:rPr>
            <w:t>) Declaration 202</w:t>
          </w:r>
          <w:r w:rsidR="005E3C06">
            <w:rPr>
              <w:i/>
              <w:sz w:val="18"/>
            </w:rPr>
            <w:t>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19F53099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25FBFDE4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</w:t>
          </w:r>
          <w:r w:rsidR="005E3C06">
            <w:rPr>
              <w:i/>
              <w:sz w:val="18"/>
            </w:rPr>
            <w:t>5</w:t>
          </w:r>
          <w:r w:rsidR="00376AEC">
            <w:rPr>
              <w:i/>
              <w:sz w:val="18"/>
            </w:rPr>
            <w:t xml:space="preserve"> </w:t>
          </w:r>
          <w:r w:rsidR="00DA06ED">
            <w:rPr>
              <w:i/>
              <w:sz w:val="18"/>
            </w:rPr>
            <w:t>Measures No. 3</w:t>
          </w:r>
          <w:r w:rsidR="006834F9">
            <w:rPr>
              <w:i/>
              <w:sz w:val="18"/>
            </w:rPr>
            <w:t>) Declaration 202</w:t>
          </w:r>
          <w:r w:rsidR="005E3C06">
            <w:rPr>
              <w:i/>
              <w:sz w:val="18"/>
            </w:rPr>
            <w:t>5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04DA3502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8022" w14:textId="77777777" w:rsidR="004736DB" w:rsidRDefault="004736DB" w:rsidP="00B04ED8">
      <w:pPr>
        <w:spacing w:line="240" w:lineRule="auto"/>
      </w:pPr>
      <w:r>
        <w:separator/>
      </w:r>
    </w:p>
  </w:footnote>
  <w:footnote w:type="continuationSeparator" w:id="0">
    <w:p w14:paraId="21D882CF" w14:textId="77777777" w:rsidR="004736DB" w:rsidRDefault="004736DB" w:rsidP="00B04ED8">
      <w:pPr>
        <w:spacing w:line="240" w:lineRule="auto"/>
      </w:pPr>
      <w:r>
        <w:continuationSeparator/>
      </w:r>
    </w:p>
  </w:footnote>
  <w:footnote w:type="continuationNotice" w:id="1">
    <w:p w14:paraId="62111458" w14:textId="77777777" w:rsidR="004736DB" w:rsidRDefault="004736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399F"/>
    <w:multiLevelType w:val="hybridMultilevel"/>
    <w:tmpl w:val="313E87A2"/>
    <w:lvl w:ilvl="0" w:tplc="4322E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8B1"/>
    <w:multiLevelType w:val="hybridMultilevel"/>
    <w:tmpl w:val="B2A042BE"/>
    <w:lvl w:ilvl="0" w:tplc="1BFCD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EEA"/>
    <w:multiLevelType w:val="hybridMultilevel"/>
    <w:tmpl w:val="7124D332"/>
    <w:lvl w:ilvl="0" w:tplc="B1A6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6D8F"/>
    <w:multiLevelType w:val="hybridMultilevel"/>
    <w:tmpl w:val="BEE4D42E"/>
    <w:lvl w:ilvl="0" w:tplc="9296F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78E"/>
    <w:multiLevelType w:val="hybridMultilevel"/>
    <w:tmpl w:val="6ED08E22"/>
    <w:lvl w:ilvl="0" w:tplc="F3689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71559"/>
    <w:multiLevelType w:val="hybridMultilevel"/>
    <w:tmpl w:val="B352F7C2"/>
    <w:lvl w:ilvl="0" w:tplc="3EE65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09F"/>
    <w:multiLevelType w:val="hybridMultilevel"/>
    <w:tmpl w:val="FB7EBD5C"/>
    <w:lvl w:ilvl="0" w:tplc="F0B883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054"/>
    <w:multiLevelType w:val="hybridMultilevel"/>
    <w:tmpl w:val="C1625D5C"/>
    <w:lvl w:ilvl="0" w:tplc="19669E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15BF"/>
    <w:multiLevelType w:val="hybridMultilevel"/>
    <w:tmpl w:val="4B08E2C8"/>
    <w:lvl w:ilvl="0" w:tplc="A8B82E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00EA2"/>
    <w:multiLevelType w:val="hybridMultilevel"/>
    <w:tmpl w:val="9496E9D8"/>
    <w:lvl w:ilvl="0" w:tplc="0100A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180">
    <w:abstractNumId w:val="9"/>
  </w:num>
  <w:num w:numId="2" w16cid:durableId="214128861">
    <w:abstractNumId w:val="2"/>
  </w:num>
  <w:num w:numId="3" w16cid:durableId="1758093335">
    <w:abstractNumId w:val="5"/>
  </w:num>
  <w:num w:numId="4" w16cid:durableId="506947404">
    <w:abstractNumId w:val="0"/>
  </w:num>
  <w:num w:numId="5" w16cid:durableId="1725982426">
    <w:abstractNumId w:val="1"/>
  </w:num>
  <w:num w:numId="6" w16cid:durableId="2129084281">
    <w:abstractNumId w:val="3"/>
  </w:num>
  <w:num w:numId="7" w16cid:durableId="1253272315">
    <w:abstractNumId w:val="4"/>
  </w:num>
  <w:num w:numId="8" w16cid:durableId="922639635">
    <w:abstractNumId w:val="6"/>
  </w:num>
  <w:num w:numId="9" w16cid:durableId="740442418">
    <w:abstractNumId w:val="8"/>
  </w:num>
  <w:num w:numId="10" w16cid:durableId="55647749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49CE"/>
    <w:rsid w:val="00005633"/>
    <w:rsid w:val="00005A9E"/>
    <w:rsid w:val="00006AA2"/>
    <w:rsid w:val="0000722D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651D"/>
    <w:rsid w:val="0001706E"/>
    <w:rsid w:val="000171F3"/>
    <w:rsid w:val="00020090"/>
    <w:rsid w:val="00021A80"/>
    <w:rsid w:val="00021FD6"/>
    <w:rsid w:val="00022181"/>
    <w:rsid w:val="00022C37"/>
    <w:rsid w:val="00023021"/>
    <w:rsid w:val="0002323D"/>
    <w:rsid w:val="00023410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02D"/>
    <w:rsid w:val="00035465"/>
    <w:rsid w:val="000360FC"/>
    <w:rsid w:val="00036651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5CF"/>
    <w:rsid w:val="000648D2"/>
    <w:rsid w:val="00065B8E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21E"/>
    <w:rsid w:val="000774FE"/>
    <w:rsid w:val="00080635"/>
    <w:rsid w:val="00080670"/>
    <w:rsid w:val="000825BD"/>
    <w:rsid w:val="00082C7D"/>
    <w:rsid w:val="00082EEB"/>
    <w:rsid w:val="00083D92"/>
    <w:rsid w:val="00083E53"/>
    <w:rsid w:val="000843D6"/>
    <w:rsid w:val="00085BE7"/>
    <w:rsid w:val="000861CC"/>
    <w:rsid w:val="00087559"/>
    <w:rsid w:val="000877B5"/>
    <w:rsid w:val="00087C78"/>
    <w:rsid w:val="00087D38"/>
    <w:rsid w:val="0009036A"/>
    <w:rsid w:val="00091838"/>
    <w:rsid w:val="00092462"/>
    <w:rsid w:val="000944D9"/>
    <w:rsid w:val="0009505D"/>
    <w:rsid w:val="00095669"/>
    <w:rsid w:val="00095AD2"/>
    <w:rsid w:val="00095BFA"/>
    <w:rsid w:val="00095D28"/>
    <w:rsid w:val="00096BCF"/>
    <w:rsid w:val="000A0DDC"/>
    <w:rsid w:val="000A0F44"/>
    <w:rsid w:val="000A2922"/>
    <w:rsid w:val="000A292D"/>
    <w:rsid w:val="000A2B9F"/>
    <w:rsid w:val="000A2D34"/>
    <w:rsid w:val="000A321C"/>
    <w:rsid w:val="000A338F"/>
    <w:rsid w:val="000A3502"/>
    <w:rsid w:val="000A49A9"/>
    <w:rsid w:val="000A4D25"/>
    <w:rsid w:val="000A4E33"/>
    <w:rsid w:val="000A5109"/>
    <w:rsid w:val="000A774C"/>
    <w:rsid w:val="000A78C0"/>
    <w:rsid w:val="000B0036"/>
    <w:rsid w:val="000B0C8A"/>
    <w:rsid w:val="000B20FD"/>
    <w:rsid w:val="000B2947"/>
    <w:rsid w:val="000B3507"/>
    <w:rsid w:val="000B3DB7"/>
    <w:rsid w:val="000B55AC"/>
    <w:rsid w:val="000B5A54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D1B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D7EC6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043F"/>
    <w:rsid w:val="00101074"/>
    <w:rsid w:val="001013ED"/>
    <w:rsid w:val="00101E3E"/>
    <w:rsid w:val="00102656"/>
    <w:rsid w:val="001027FE"/>
    <w:rsid w:val="0010287A"/>
    <w:rsid w:val="00103495"/>
    <w:rsid w:val="001037BF"/>
    <w:rsid w:val="00103F52"/>
    <w:rsid w:val="00104A1E"/>
    <w:rsid w:val="00104A45"/>
    <w:rsid w:val="00105943"/>
    <w:rsid w:val="00105F21"/>
    <w:rsid w:val="0010710F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50E4"/>
    <w:rsid w:val="0011633B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92E"/>
    <w:rsid w:val="00131D43"/>
    <w:rsid w:val="001323B5"/>
    <w:rsid w:val="00132743"/>
    <w:rsid w:val="00132A57"/>
    <w:rsid w:val="00132D10"/>
    <w:rsid w:val="0013395C"/>
    <w:rsid w:val="00134A52"/>
    <w:rsid w:val="00134A89"/>
    <w:rsid w:val="001350F3"/>
    <w:rsid w:val="001351C2"/>
    <w:rsid w:val="001357C9"/>
    <w:rsid w:val="00136462"/>
    <w:rsid w:val="001370A7"/>
    <w:rsid w:val="001373F5"/>
    <w:rsid w:val="0014002A"/>
    <w:rsid w:val="001416D5"/>
    <w:rsid w:val="001418D0"/>
    <w:rsid w:val="00143685"/>
    <w:rsid w:val="0014401A"/>
    <w:rsid w:val="00144C2E"/>
    <w:rsid w:val="00144EE6"/>
    <w:rsid w:val="00145101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608B"/>
    <w:rsid w:val="00157062"/>
    <w:rsid w:val="00157216"/>
    <w:rsid w:val="0015725F"/>
    <w:rsid w:val="001574F4"/>
    <w:rsid w:val="00157A82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3B5"/>
    <w:rsid w:val="0017487B"/>
    <w:rsid w:val="00175364"/>
    <w:rsid w:val="0017539B"/>
    <w:rsid w:val="00175B1C"/>
    <w:rsid w:val="00176227"/>
    <w:rsid w:val="00177800"/>
    <w:rsid w:val="00177934"/>
    <w:rsid w:val="00177A98"/>
    <w:rsid w:val="001809CC"/>
    <w:rsid w:val="00180AB2"/>
    <w:rsid w:val="001816D9"/>
    <w:rsid w:val="001818A1"/>
    <w:rsid w:val="001818C9"/>
    <w:rsid w:val="001825C4"/>
    <w:rsid w:val="00182C28"/>
    <w:rsid w:val="00183076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2666"/>
    <w:rsid w:val="001A3781"/>
    <w:rsid w:val="001A467F"/>
    <w:rsid w:val="001A51B7"/>
    <w:rsid w:val="001A56FC"/>
    <w:rsid w:val="001A608B"/>
    <w:rsid w:val="001A6236"/>
    <w:rsid w:val="001A74B4"/>
    <w:rsid w:val="001B19E8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C78AD"/>
    <w:rsid w:val="001D0E11"/>
    <w:rsid w:val="001D15DE"/>
    <w:rsid w:val="001D1A35"/>
    <w:rsid w:val="001D1DFB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366"/>
    <w:rsid w:val="0020047F"/>
    <w:rsid w:val="0020048F"/>
    <w:rsid w:val="00200604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2ECB"/>
    <w:rsid w:val="00223775"/>
    <w:rsid w:val="002241AD"/>
    <w:rsid w:val="00225036"/>
    <w:rsid w:val="00225105"/>
    <w:rsid w:val="0022558C"/>
    <w:rsid w:val="00226CDC"/>
    <w:rsid w:val="00226FB5"/>
    <w:rsid w:val="0022705A"/>
    <w:rsid w:val="00227C36"/>
    <w:rsid w:val="00230201"/>
    <w:rsid w:val="0023056C"/>
    <w:rsid w:val="00231CBF"/>
    <w:rsid w:val="0023259A"/>
    <w:rsid w:val="00232F90"/>
    <w:rsid w:val="002330C2"/>
    <w:rsid w:val="00233E69"/>
    <w:rsid w:val="00234410"/>
    <w:rsid w:val="002347CB"/>
    <w:rsid w:val="00234AB7"/>
    <w:rsid w:val="00234C29"/>
    <w:rsid w:val="00234DB4"/>
    <w:rsid w:val="002359EF"/>
    <w:rsid w:val="002359FE"/>
    <w:rsid w:val="00235B23"/>
    <w:rsid w:val="00235ECF"/>
    <w:rsid w:val="00236711"/>
    <w:rsid w:val="0023702D"/>
    <w:rsid w:val="002373CD"/>
    <w:rsid w:val="002376B5"/>
    <w:rsid w:val="00240268"/>
    <w:rsid w:val="00240601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69B"/>
    <w:rsid w:val="00267CD4"/>
    <w:rsid w:val="002700CA"/>
    <w:rsid w:val="00270C49"/>
    <w:rsid w:val="00272FE3"/>
    <w:rsid w:val="00273F02"/>
    <w:rsid w:val="00274F5C"/>
    <w:rsid w:val="00275E3B"/>
    <w:rsid w:val="00275EFE"/>
    <w:rsid w:val="0027605D"/>
    <w:rsid w:val="00276992"/>
    <w:rsid w:val="00276C17"/>
    <w:rsid w:val="00276F18"/>
    <w:rsid w:val="002774C1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62BF"/>
    <w:rsid w:val="00296471"/>
    <w:rsid w:val="002978EE"/>
    <w:rsid w:val="002A05BA"/>
    <w:rsid w:val="002A09CB"/>
    <w:rsid w:val="002A22BD"/>
    <w:rsid w:val="002A22DE"/>
    <w:rsid w:val="002A3768"/>
    <w:rsid w:val="002A3DA2"/>
    <w:rsid w:val="002A4911"/>
    <w:rsid w:val="002A4A6F"/>
    <w:rsid w:val="002A51A5"/>
    <w:rsid w:val="002A5D24"/>
    <w:rsid w:val="002A5D62"/>
    <w:rsid w:val="002A7515"/>
    <w:rsid w:val="002A78CC"/>
    <w:rsid w:val="002A7BE5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C61E2"/>
    <w:rsid w:val="002C7C10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4C7"/>
    <w:rsid w:val="002F1B0D"/>
    <w:rsid w:val="002F1B20"/>
    <w:rsid w:val="002F1E7F"/>
    <w:rsid w:val="002F2289"/>
    <w:rsid w:val="002F27A7"/>
    <w:rsid w:val="002F3330"/>
    <w:rsid w:val="002F3720"/>
    <w:rsid w:val="002F3C4D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2B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51C6"/>
    <w:rsid w:val="00316F5C"/>
    <w:rsid w:val="003200B3"/>
    <w:rsid w:val="0032029F"/>
    <w:rsid w:val="00320701"/>
    <w:rsid w:val="00321B12"/>
    <w:rsid w:val="00321DCB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4F52"/>
    <w:rsid w:val="00375010"/>
    <w:rsid w:val="003750B2"/>
    <w:rsid w:val="0037541A"/>
    <w:rsid w:val="0037655A"/>
    <w:rsid w:val="00376AEC"/>
    <w:rsid w:val="003770B8"/>
    <w:rsid w:val="00377146"/>
    <w:rsid w:val="00380129"/>
    <w:rsid w:val="00380147"/>
    <w:rsid w:val="003806AE"/>
    <w:rsid w:val="00381463"/>
    <w:rsid w:val="00381485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4F56"/>
    <w:rsid w:val="003855CB"/>
    <w:rsid w:val="0038669A"/>
    <w:rsid w:val="00386A45"/>
    <w:rsid w:val="003878D6"/>
    <w:rsid w:val="003902A2"/>
    <w:rsid w:val="003902FB"/>
    <w:rsid w:val="0039030A"/>
    <w:rsid w:val="003904C6"/>
    <w:rsid w:val="00391B9B"/>
    <w:rsid w:val="003922F6"/>
    <w:rsid w:val="00393314"/>
    <w:rsid w:val="00393CDF"/>
    <w:rsid w:val="00393FD5"/>
    <w:rsid w:val="00394027"/>
    <w:rsid w:val="00395413"/>
    <w:rsid w:val="0039583D"/>
    <w:rsid w:val="00395999"/>
    <w:rsid w:val="003960BD"/>
    <w:rsid w:val="00397494"/>
    <w:rsid w:val="00397B87"/>
    <w:rsid w:val="003A02BB"/>
    <w:rsid w:val="003A0301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064"/>
    <w:rsid w:val="003C02C8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C6F7D"/>
    <w:rsid w:val="003D045E"/>
    <w:rsid w:val="003D048F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6CBD"/>
    <w:rsid w:val="003F7016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6A6"/>
    <w:rsid w:val="0043793B"/>
    <w:rsid w:val="00437BB6"/>
    <w:rsid w:val="00440290"/>
    <w:rsid w:val="00440C44"/>
    <w:rsid w:val="004414AE"/>
    <w:rsid w:val="00441886"/>
    <w:rsid w:val="0044238B"/>
    <w:rsid w:val="00442CAA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474C5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3967"/>
    <w:rsid w:val="004542CF"/>
    <w:rsid w:val="00454529"/>
    <w:rsid w:val="00456C66"/>
    <w:rsid w:val="004602A1"/>
    <w:rsid w:val="00460BBB"/>
    <w:rsid w:val="00461215"/>
    <w:rsid w:val="00461DDC"/>
    <w:rsid w:val="00462C01"/>
    <w:rsid w:val="0046344A"/>
    <w:rsid w:val="00464D97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6DB"/>
    <w:rsid w:val="00473BF6"/>
    <w:rsid w:val="00474800"/>
    <w:rsid w:val="00474A60"/>
    <w:rsid w:val="00474B47"/>
    <w:rsid w:val="004761E2"/>
    <w:rsid w:val="00476282"/>
    <w:rsid w:val="004800ED"/>
    <w:rsid w:val="00480D90"/>
    <w:rsid w:val="0048269A"/>
    <w:rsid w:val="004829AB"/>
    <w:rsid w:val="004830A2"/>
    <w:rsid w:val="004833F5"/>
    <w:rsid w:val="004841CB"/>
    <w:rsid w:val="0048428C"/>
    <w:rsid w:val="00484311"/>
    <w:rsid w:val="0048455E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2059"/>
    <w:rsid w:val="004941D9"/>
    <w:rsid w:val="004951BC"/>
    <w:rsid w:val="00495C52"/>
    <w:rsid w:val="004965E1"/>
    <w:rsid w:val="004969F1"/>
    <w:rsid w:val="00496B47"/>
    <w:rsid w:val="00496F31"/>
    <w:rsid w:val="004976DA"/>
    <w:rsid w:val="00497DB3"/>
    <w:rsid w:val="00497E2D"/>
    <w:rsid w:val="004A02C2"/>
    <w:rsid w:val="004A0489"/>
    <w:rsid w:val="004A04AB"/>
    <w:rsid w:val="004A0FB3"/>
    <w:rsid w:val="004A1B47"/>
    <w:rsid w:val="004A20EC"/>
    <w:rsid w:val="004A279D"/>
    <w:rsid w:val="004A311D"/>
    <w:rsid w:val="004A3174"/>
    <w:rsid w:val="004A3AC5"/>
    <w:rsid w:val="004A3D86"/>
    <w:rsid w:val="004A41C3"/>
    <w:rsid w:val="004A44D1"/>
    <w:rsid w:val="004A4B26"/>
    <w:rsid w:val="004A53A9"/>
    <w:rsid w:val="004A5558"/>
    <w:rsid w:val="004A5EA8"/>
    <w:rsid w:val="004A60FB"/>
    <w:rsid w:val="004A61B3"/>
    <w:rsid w:val="004A6B4C"/>
    <w:rsid w:val="004B036D"/>
    <w:rsid w:val="004B04D9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2CD4"/>
    <w:rsid w:val="004C3AAC"/>
    <w:rsid w:val="004C4471"/>
    <w:rsid w:val="004C4BE9"/>
    <w:rsid w:val="004C5307"/>
    <w:rsid w:val="004C54C7"/>
    <w:rsid w:val="004C5D04"/>
    <w:rsid w:val="004C7163"/>
    <w:rsid w:val="004C7239"/>
    <w:rsid w:val="004C7C86"/>
    <w:rsid w:val="004C7CC0"/>
    <w:rsid w:val="004D03D1"/>
    <w:rsid w:val="004D0D59"/>
    <w:rsid w:val="004D0D60"/>
    <w:rsid w:val="004D0EF4"/>
    <w:rsid w:val="004D177D"/>
    <w:rsid w:val="004D1A2E"/>
    <w:rsid w:val="004D1CD9"/>
    <w:rsid w:val="004D22DC"/>
    <w:rsid w:val="004D2B68"/>
    <w:rsid w:val="004D35FC"/>
    <w:rsid w:val="004D4075"/>
    <w:rsid w:val="004D5C3C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E795F"/>
    <w:rsid w:val="004F0DCE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E46"/>
    <w:rsid w:val="00501F63"/>
    <w:rsid w:val="00502BCE"/>
    <w:rsid w:val="00502C20"/>
    <w:rsid w:val="00503DC6"/>
    <w:rsid w:val="00504B0B"/>
    <w:rsid w:val="00505AB7"/>
    <w:rsid w:val="00511677"/>
    <w:rsid w:val="0051199A"/>
    <w:rsid w:val="00513368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277B8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C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4FC5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56F3"/>
    <w:rsid w:val="0055662B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227"/>
    <w:rsid w:val="00563480"/>
    <w:rsid w:val="00563492"/>
    <w:rsid w:val="005634AF"/>
    <w:rsid w:val="005659B8"/>
    <w:rsid w:val="00565E55"/>
    <w:rsid w:val="005662A2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746"/>
    <w:rsid w:val="00584934"/>
    <w:rsid w:val="005849E5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06C7"/>
    <w:rsid w:val="005B108A"/>
    <w:rsid w:val="005B3038"/>
    <w:rsid w:val="005B37D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4620"/>
    <w:rsid w:val="005C51F2"/>
    <w:rsid w:val="005C5CA2"/>
    <w:rsid w:val="005C5FED"/>
    <w:rsid w:val="005C6035"/>
    <w:rsid w:val="005C6FC5"/>
    <w:rsid w:val="005C7FC1"/>
    <w:rsid w:val="005C7FD1"/>
    <w:rsid w:val="005D01F3"/>
    <w:rsid w:val="005D10FE"/>
    <w:rsid w:val="005D1675"/>
    <w:rsid w:val="005D183C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3849"/>
    <w:rsid w:val="005E3C06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31F"/>
    <w:rsid w:val="00600709"/>
    <w:rsid w:val="00600CBC"/>
    <w:rsid w:val="00600D08"/>
    <w:rsid w:val="00600FE0"/>
    <w:rsid w:val="00601876"/>
    <w:rsid w:val="006024E6"/>
    <w:rsid w:val="00602D58"/>
    <w:rsid w:val="00602D76"/>
    <w:rsid w:val="006035C2"/>
    <w:rsid w:val="00603A39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20197"/>
    <w:rsid w:val="0062149E"/>
    <w:rsid w:val="006216E1"/>
    <w:rsid w:val="0062173A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27093"/>
    <w:rsid w:val="0062773D"/>
    <w:rsid w:val="00633777"/>
    <w:rsid w:val="00633E42"/>
    <w:rsid w:val="00634D92"/>
    <w:rsid w:val="00635125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2ADE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C8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4FC8"/>
    <w:rsid w:val="00675174"/>
    <w:rsid w:val="00676743"/>
    <w:rsid w:val="0067694A"/>
    <w:rsid w:val="00676A9C"/>
    <w:rsid w:val="0067715A"/>
    <w:rsid w:val="00677693"/>
    <w:rsid w:val="00677CEA"/>
    <w:rsid w:val="006801EC"/>
    <w:rsid w:val="00680A21"/>
    <w:rsid w:val="00681046"/>
    <w:rsid w:val="006813DE"/>
    <w:rsid w:val="0068160B"/>
    <w:rsid w:val="00681F9B"/>
    <w:rsid w:val="00683030"/>
    <w:rsid w:val="006830AD"/>
    <w:rsid w:val="006834F9"/>
    <w:rsid w:val="00683A84"/>
    <w:rsid w:val="00683B5D"/>
    <w:rsid w:val="00684678"/>
    <w:rsid w:val="00684D0F"/>
    <w:rsid w:val="00684D66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3BF"/>
    <w:rsid w:val="006A0436"/>
    <w:rsid w:val="006A1068"/>
    <w:rsid w:val="006A1CEE"/>
    <w:rsid w:val="006A3242"/>
    <w:rsid w:val="006A3C02"/>
    <w:rsid w:val="006A3F64"/>
    <w:rsid w:val="006A40E9"/>
    <w:rsid w:val="006A48A2"/>
    <w:rsid w:val="006A4CE7"/>
    <w:rsid w:val="006A5245"/>
    <w:rsid w:val="006A53BA"/>
    <w:rsid w:val="006A5692"/>
    <w:rsid w:val="006A7099"/>
    <w:rsid w:val="006A7C0C"/>
    <w:rsid w:val="006B0219"/>
    <w:rsid w:val="006B1DF4"/>
    <w:rsid w:val="006B2178"/>
    <w:rsid w:val="006B25C0"/>
    <w:rsid w:val="006B2E2E"/>
    <w:rsid w:val="006B33A7"/>
    <w:rsid w:val="006B3642"/>
    <w:rsid w:val="006B3780"/>
    <w:rsid w:val="006B4135"/>
    <w:rsid w:val="006B4EB2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CE3"/>
    <w:rsid w:val="006B7F6E"/>
    <w:rsid w:val="006C029F"/>
    <w:rsid w:val="006C040E"/>
    <w:rsid w:val="006C0DBD"/>
    <w:rsid w:val="006C12AD"/>
    <w:rsid w:val="006C2CF9"/>
    <w:rsid w:val="006C2F6E"/>
    <w:rsid w:val="006C2FDD"/>
    <w:rsid w:val="006C3D6B"/>
    <w:rsid w:val="006C5C75"/>
    <w:rsid w:val="006C5CF7"/>
    <w:rsid w:val="006C6737"/>
    <w:rsid w:val="006C7372"/>
    <w:rsid w:val="006C7895"/>
    <w:rsid w:val="006C7B6B"/>
    <w:rsid w:val="006D0876"/>
    <w:rsid w:val="006D1E28"/>
    <w:rsid w:val="006D2EF4"/>
    <w:rsid w:val="006D30D5"/>
    <w:rsid w:val="006D3C0E"/>
    <w:rsid w:val="006D432F"/>
    <w:rsid w:val="006D43AC"/>
    <w:rsid w:val="006D4C8A"/>
    <w:rsid w:val="006D5023"/>
    <w:rsid w:val="006D506C"/>
    <w:rsid w:val="006D51EB"/>
    <w:rsid w:val="006D5A9B"/>
    <w:rsid w:val="006D6944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2AED"/>
    <w:rsid w:val="006E6382"/>
    <w:rsid w:val="006E6D0A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489E"/>
    <w:rsid w:val="00704B2D"/>
    <w:rsid w:val="007052EC"/>
    <w:rsid w:val="00705907"/>
    <w:rsid w:val="00705D4E"/>
    <w:rsid w:val="00707747"/>
    <w:rsid w:val="00710426"/>
    <w:rsid w:val="00710901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419"/>
    <w:rsid w:val="00727895"/>
    <w:rsid w:val="00727E22"/>
    <w:rsid w:val="0073014C"/>
    <w:rsid w:val="007321E2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5F3"/>
    <w:rsid w:val="00744924"/>
    <w:rsid w:val="0074530D"/>
    <w:rsid w:val="0074582C"/>
    <w:rsid w:val="007459C5"/>
    <w:rsid w:val="00745C14"/>
    <w:rsid w:val="00752F5A"/>
    <w:rsid w:val="00752F9E"/>
    <w:rsid w:val="00753574"/>
    <w:rsid w:val="007538DE"/>
    <w:rsid w:val="00753ABA"/>
    <w:rsid w:val="00754228"/>
    <w:rsid w:val="007547CB"/>
    <w:rsid w:val="00754B3A"/>
    <w:rsid w:val="0075546F"/>
    <w:rsid w:val="007554CD"/>
    <w:rsid w:val="00755A94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94"/>
    <w:rsid w:val="007737DD"/>
    <w:rsid w:val="00773F1D"/>
    <w:rsid w:val="00774E43"/>
    <w:rsid w:val="00775527"/>
    <w:rsid w:val="0077553F"/>
    <w:rsid w:val="00775EEB"/>
    <w:rsid w:val="00776AB3"/>
    <w:rsid w:val="00777E5F"/>
    <w:rsid w:val="00780104"/>
    <w:rsid w:val="00780927"/>
    <w:rsid w:val="007809CD"/>
    <w:rsid w:val="00780C9B"/>
    <w:rsid w:val="00782065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7D3"/>
    <w:rsid w:val="007978B1"/>
    <w:rsid w:val="007A1261"/>
    <w:rsid w:val="007A2445"/>
    <w:rsid w:val="007A49E6"/>
    <w:rsid w:val="007A4E2F"/>
    <w:rsid w:val="007A55BD"/>
    <w:rsid w:val="007A56DD"/>
    <w:rsid w:val="007A5C16"/>
    <w:rsid w:val="007A5DAF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0193"/>
    <w:rsid w:val="007C1224"/>
    <w:rsid w:val="007C1E85"/>
    <w:rsid w:val="007C1F5B"/>
    <w:rsid w:val="007C2AB4"/>
    <w:rsid w:val="007C2F14"/>
    <w:rsid w:val="007C3377"/>
    <w:rsid w:val="007C3F61"/>
    <w:rsid w:val="007C40A9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1FE7"/>
    <w:rsid w:val="007E252B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5F81"/>
    <w:rsid w:val="007F6E8F"/>
    <w:rsid w:val="007F772E"/>
    <w:rsid w:val="008001FF"/>
    <w:rsid w:val="008008BA"/>
    <w:rsid w:val="008019DD"/>
    <w:rsid w:val="00802398"/>
    <w:rsid w:val="008030A2"/>
    <w:rsid w:val="008039ED"/>
    <w:rsid w:val="00805398"/>
    <w:rsid w:val="0080605D"/>
    <w:rsid w:val="00806469"/>
    <w:rsid w:val="008066D9"/>
    <w:rsid w:val="0080710B"/>
    <w:rsid w:val="00807203"/>
    <w:rsid w:val="00807C09"/>
    <w:rsid w:val="0081033F"/>
    <w:rsid w:val="00810A5F"/>
    <w:rsid w:val="00810FC9"/>
    <w:rsid w:val="00811547"/>
    <w:rsid w:val="008117C8"/>
    <w:rsid w:val="00811FBD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0F5B"/>
    <w:rsid w:val="00822850"/>
    <w:rsid w:val="008233DE"/>
    <w:rsid w:val="0082439B"/>
    <w:rsid w:val="0082497F"/>
    <w:rsid w:val="00824B0A"/>
    <w:rsid w:val="00824E9F"/>
    <w:rsid w:val="008254CD"/>
    <w:rsid w:val="00825E46"/>
    <w:rsid w:val="0082672F"/>
    <w:rsid w:val="00826B06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4E50"/>
    <w:rsid w:val="0083531A"/>
    <w:rsid w:val="00835949"/>
    <w:rsid w:val="00835B5E"/>
    <w:rsid w:val="008377A1"/>
    <w:rsid w:val="00837934"/>
    <w:rsid w:val="00837B22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47AD8"/>
    <w:rsid w:val="00847F95"/>
    <w:rsid w:val="008504FE"/>
    <w:rsid w:val="0085081D"/>
    <w:rsid w:val="0085116B"/>
    <w:rsid w:val="00851679"/>
    <w:rsid w:val="008524F1"/>
    <w:rsid w:val="00852715"/>
    <w:rsid w:val="0085376F"/>
    <w:rsid w:val="00853C03"/>
    <w:rsid w:val="00853CEA"/>
    <w:rsid w:val="008541DA"/>
    <w:rsid w:val="00854A3F"/>
    <w:rsid w:val="00854BEB"/>
    <w:rsid w:val="0085689A"/>
    <w:rsid w:val="008570B7"/>
    <w:rsid w:val="00857170"/>
    <w:rsid w:val="00857267"/>
    <w:rsid w:val="008572DF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0D91"/>
    <w:rsid w:val="00871413"/>
    <w:rsid w:val="00871C6B"/>
    <w:rsid w:val="00872105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0581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49A"/>
    <w:rsid w:val="00893FBE"/>
    <w:rsid w:val="0089506A"/>
    <w:rsid w:val="0089522A"/>
    <w:rsid w:val="00895375"/>
    <w:rsid w:val="0089592D"/>
    <w:rsid w:val="00895DF6"/>
    <w:rsid w:val="008968E0"/>
    <w:rsid w:val="0089710C"/>
    <w:rsid w:val="008972F0"/>
    <w:rsid w:val="00897AAB"/>
    <w:rsid w:val="00897D90"/>
    <w:rsid w:val="008A1558"/>
    <w:rsid w:val="008A1D1D"/>
    <w:rsid w:val="008A1FD8"/>
    <w:rsid w:val="008A2274"/>
    <w:rsid w:val="008A3462"/>
    <w:rsid w:val="008A3B03"/>
    <w:rsid w:val="008A3B0F"/>
    <w:rsid w:val="008A3CAB"/>
    <w:rsid w:val="008A4A41"/>
    <w:rsid w:val="008A53D5"/>
    <w:rsid w:val="008A55C0"/>
    <w:rsid w:val="008A56A6"/>
    <w:rsid w:val="008A6424"/>
    <w:rsid w:val="008B145C"/>
    <w:rsid w:val="008B1857"/>
    <w:rsid w:val="008B1F56"/>
    <w:rsid w:val="008B21D9"/>
    <w:rsid w:val="008B27C2"/>
    <w:rsid w:val="008B2E73"/>
    <w:rsid w:val="008B38A1"/>
    <w:rsid w:val="008B3ECD"/>
    <w:rsid w:val="008B5C28"/>
    <w:rsid w:val="008B6BC5"/>
    <w:rsid w:val="008C041B"/>
    <w:rsid w:val="008C11E2"/>
    <w:rsid w:val="008C1FAF"/>
    <w:rsid w:val="008C2AF1"/>
    <w:rsid w:val="008C4136"/>
    <w:rsid w:val="008C491D"/>
    <w:rsid w:val="008C4F38"/>
    <w:rsid w:val="008C54A5"/>
    <w:rsid w:val="008C5A61"/>
    <w:rsid w:val="008C7978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50D7"/>
    <w:rsid w:val="008D6984"/>
    <w:rsid w:val="008D6B0F"/>
    <w:rsid w:val="008E04E3"/>
    <w:rsid w:val="008E0B9B"/>
    <w:rsid w:val="008E1403"/>
    <w:rsid w:val="008E154C"/>
    <w:rsid w:val="008E37EF"/>
    <w:rsid w:val="008E384F"/>
    <w:rsid w:val="008E40DC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3A28"/>
    <w:rsid w:val="008F49DF"/>
    <w:rsid w:val="008F5139"/>
    <w:rsid w:val="008F538D"/>
    <w:rsid w:val="008F63C1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BDF"/>
    <w:rsid w:val="00924C9D"/>
    <w:rsid w:val="009261F3"/>
    <w:rsid w:val="00926259"/>
    <w:rsid w:val="0092742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0D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822"/>
    <w:rsid w:val="00945A15"/>
    <w:rsid w:val="00945F7C"/>
    <w:rsid w:val="00946015"/>
    <w:rsid w:val="0094691B"/>
    <w:rsid w:val="009476F3"/>
    <w:rsid w:val="0094782C"/>
    <w:rsid w:val="00947F83"/>
    <w:rsid w:val="0095089F"/>
    <w:rsid w:val="00950D11"/>
    <w:rsid w:val="009518F4"/>
    <w:rsid w:val="00951E81"/>
    <w:rsid w:val="00952A2C"/>
    <w:rsid w:val="00952B4C"/>
    <w:rsid w:val="00953795"/>
    <w:rsid w:val="009537CD"/>
    <w:rsid w:val="009538FD"/>
    <w:rsid w:val="009543C7"/>
    <w:rsid w:val="00955543"/>
    <w:rsid w:val="00956616"/>
    <w:rsid w:val="00956FB5"/>
    <w:rsid w:val="009571C5"/>
    <w:rsid w:val="009605FA"/>
    <w:rsid w:val="009618E9"/>
    <w:rsid w:val="00963073"/>
    <w:rsid w:val="0096315C"/>
    <w:rsid w:val="0096355A"/>
    <w:rsid w:val="009637EB"/>
    <w:rsid w:val="00964052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4C1B"/>
    <w:rsid w:val="009867D0"/>
    <w:rsid w:val="00986FB7"/>
    <w:rsid w:val="0098726E"/>
    <w:rsid w:val="00987854"/>
    <w:rsid w:val="00987C21"/>
    <w:rsid w:val="00990BAB"/>
    <w:rsid w:val="0099165D"/>
    <w:rsid w:val="009919E2"/>
    <w:rsid w:val="00992210"/>
    <w:rsid w:val="009922FB"/>
    <w:rsid w:val="00992B5B"/>
    <w:rsid w:val="00992D3F"/>
    <w:rsid w:val="009933C0"/>
    <w:rsid w:val="00993A9F"/>
    <w:rsid w:val="00993C3D"/>
    <w:rsid w:val="0099424E"/>
    <w:rsid w:val="009949FA"/>
    <w:rsid w:val="00995E13"/>
    <w:rsid w:val="00996165"/>
    <w:rsid w:val="00996A40"/>
    <w:rsid w:val="009A0EE5"/>
    <w:rsid w:val="009A1337"/>
    <w:rsid w:val="009A140C"/>
    <w:rsid w:val="009A14B7"/>
    <w:rsid w:val="009A1ED5"/>
    <w:rsid w:val="009A2465"/>
    <w:rsid w:val="009A316D"/>
    <w:rsid w:val="009A430E"/>
    <w:rsid w:val="009A449A"/>
    <w:rsid w:val="009A50B3"/>
    <w:rsid w:val="009A5C58"/>
    <w:rsid w:val="009A62B9"/>
    <w:rsid w:val="009A78D7"/>
    <w:rsid w:val="009A7A10"/>
    <w:rsid w:val="009B0A7D"/>
    <w:rsid w:val="009B0AF4"/>
    <w:rsid w:val="009B0D66"/>
    <w:rsid w:val="009B14AA"/>
    <w:rsid w:val="009B2A29"/>
    <w:rsid w:val="009B3864"/>
    <w:rsid w:val="009B3991"/>
    <w:rsid w:val="009B4D71"/>
    <w:rsid w:val="009B526B"/>
    <w:rsid w:val="009B6506"/>
    <w:rsid w:val="009B6D6F"/>
    <w:rsid w:val="009B7FCF"/>
    <w:rsid w:val="009C0A39"/>
    <w:rsid w:val="009C0A54"/>
    <w:rsid w:val="009C0B92"/>
    <w:rsid w:val="009C219B"/>
    <w:rsid w:val="009C2753"/>
    <w:rsid w:val="009C417D"/>
    <w:rsid w:val="009C5A4F"/>
    <w:rsid w:val="009C5F5B"/>
    <w:rsid w:val="009C6C2E"/>
    <w:rsid w:val="009D01B8"/>
    <w:rsid w:val="009D08CE"/>
    <w:rsid w:val="009D0EF8"/>
    <w:rsid w:val="009D1435"/>
    <w:rsid w:val="009D1E97"/>
    <w:rsid w:val="009D2815"/>
    <w:rsid w:val="009D28AA"/>
    <w:rsid w:val="009D2B33"/>
    <w:rsid w:val="009D47AE"/>
    <w:rsid w:val="009D482D"/>
    <w:rsid w:val="009D486E"/>
    <w:rsid w:val="009D5F2D"/>
    <w:rsid w:val="009D6092"/>
    <w:rsid w:val="009D74F5"/>
    <w:rsid w:val="009E00B2"/>
    <w:rsid w:val="009E27B4"/>
    <w:rsid w:val="009E27CB"/>
    <w:rsid w:val="009E4B56"/>
    <w:rsid w:val="009E56BC"/>
    <w:rsid w:val="009E6538"/>
    <w:rsid w:val="009E6C74"/>
    <w:rsid w:val="009E7953"/>
    <w:rsid w:val="009F0619"/>
    <w:rsid w:val="009F0EAC"/>
    <w:rsid w:val="009F1E15"/>
    <w:rsid w:val="009F210D"/>
    <w:rsid w:val="009F3E2F"/>
    <w:rsid w:val="009F4BD3"/>
    <w:rsid w:val="009F5608"/>
    <w:rsid w:val="009F562D"/>
    <w:rsid w:val="009F565C"/>
    <w:rsid w:val="009F5D6C"/>
    <w:rsid w:val="009F6422"/>
    <w:rsid w:val="00A0012E"/>
    <w:rsid w:val="00A00EDE"/>
    <w:rsid w:val="00A00F9D"/>
    <w:rsid w:val="00A01591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0748A"/>
    <w:rsid w:val="00A101D7"/>
    <w:rsid w:val="00A101E9"/>
    <w:rsid w:val="00A1088D"/>
    <w:rsid w:val="00A10C8A"/>
    <w:rsid w:val="00A1168A"/>
    <w:rsid w:val="00A1173F"/>
    <w:rsid w:val="00A12080"/>
    <w:rsid w:val="00A120EB"/>
    <w:rsid w:val="00A1228A"/>
    <w:rsid w:val="00A128C8"/>
    <w:rsid w:val="00A12ED3"/>
    <w:rsid w:val="00A1300C"/>
    <w:rsid w:val="00A147D4"/>
    <w:rsid w:val="00A14D1D"/>
    <w:rsid w:val="00A15F10"/>
    <w:rsid w:val="00A16171"/>
    <w:rsid w:val="00A16DB1"/>
    <w:rsid w:val="00A17827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0E95"/>
    <w:rsid w:val="00A3134C"/>
    <w:rsid w:val="00A3191F"/>
    <w:rsid w:val="00A322F0"/>
    <w:rsid w:val="00A32457"/>
    <w:rsid w:val="00A332CC"/>
    <w:rsid w:val="00A3399C"/>
    <w:rsid w:val="00A3482C"/>
    <w:rsid w:val="00A35C84"/>
    <w:rsid w:val="00A3655E"/>
    <w:rsid w:val="00A36BA5"/>
    <w:rsid w:val="00A36E1F"/>
    <w:rsid w:val="00A3702C"/>
    <w:rsid w:val="00A37225"/>
    <w:rsid w:val="00A405B3"/>
    <w:rsid w:val="00A41250"/>
    <w:rsid w:val="00A419DB"/>
    <w:rsid w:val="00A41ABF"/>
    <w:rsid w:val="00A421F2"/>
    <w:rsid w:val="00A428A3"/>
    <w:rsid w:val="00A4297F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64B"/>
    <w:rsid w:val="00A53A2C"/>
    <w:rsid w:val="00A53AD6"/>
    <w:rsid w:val="00A56AA9"/>
    <w:rsid w:val="00A57A6B"/>
    <w:rsid w:val="00A606FA"/>
    <w:rsid w:val="00A61087"/>
    <w:rsid w:val="00A61403"/>
    <w:rsid w:val="00A61440"/>
    <w:rsid w:val="00A61AD4"/>
    <w:rsid w:val="00A6249F"/>
    <w:rsid w:val="00A6275E"/>
    <w:rsid w:val="00A62F4E"/>
    <w:rsid w:val="00A63207"/>
    <w:rsid w:val="00A634D2"/>
    <w:rsid w:val="00A639EC"/>
    <w:rsid w:val="00A63A7B"/>
    <w:rsid w:val="00A64071"/>
    <w:rsid w:val="00A64333"/>
    <w:rsid w:val="00A647C0"/>
    <w:rsid w:val="00A707BA"/>
    <w:rsid w:val="00A70966"/>
    <w:rsid w:val="00A70A3B"/>
    <w:rsid w:val="00A70F95"/>
    <w:rsid w:val="00A72E1D"/>
    <w:rsid w:val="00A7394B"/>
    <w:rsid w:val="00A74151"/>
    <w:rsid w:val="00A74737"/>
    <w:rsid w:val="00A751C1"/>
    <w:rsid w:val="00A7581D"/>
    <w:rsid w:val="00A767C2"/>
    <w:rsid w:val="00A767DE"/>
    <w:rsid w:val="00A770A9"/>
    <w:rsid w:val="00A771BE"/>
    <w:rsid w:val="00A77518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0AF9"/>
    <w:rsid w:val="00A912EE"/>
    <w:rsid w:val="00A9191F"/>
    <w:rsid w:val="00A91AF9"/>
    <w:rsid w:val="00A91C2B"/>
    <w:rsid w:val="00A92655"/>
    <w:rsid w:val="00A92975"/>
    <w:rsid w:val="00A9319F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51F0"/>
    <w:rsid w:val="00AB6797"/>
    <w:rsid w:val="00AB72E5"/>
    <w:rsid w:val="00AB7515"/>
    <w:rsid w:val="00AB75CE"/>
    <w:rsid w:val="00AB792F"/>
    <w:rsid w:val="00AB7EE4"/>
    <w:rsid w:val="00AB7F9C"/>
    <w:rsid w:val="00AC02DB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7033"/>
    <w:rsid w:val="00AC7F63"/>
    <w:rsid w:val="00AD06AD"/>
    <w:rsid w:val="00AD0BEC"/>
    <w:rsid w:val="00AD251F"/>
    <w:rsid w:val="00AD2D7C"/>
    <w:rsid w:val="00AD3165"/>
    <w:rsid w:val="00AD3415"/>
    <w:rsid w:val="00AD4A63"/>
    <w:rsid w:val="00AD4C15"/>
    <w:rsid w:val="00AE23D0"/>
    <w:rsid w:val="00AE2491"/>
    <w:rsid w:val="00AE2771"/>
    <w:rsid w:val="00AE3CDA"/>
    <w:rsid w:val="00AE5E69"/>
    <w:rsid w:val="00AE6285"/>
    <w:rsid w:val="00AE62AD"/>
    <w:rsid w:val="00AE6B70"/>
    <w:rsid w:val="00AF180F"/>
    <w:rsid w:val="00AF23C0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1DF3"/>
    <w:rsid w:val="00B02DD5"/>
    <w:rsid w:val="00B040FE"/>
    <w:rsid w:val="00B04765"/>
    <w:rsid w:val="00B04ED8"/>
    <w:rsid w:val="00B076DD"/>
    <w:rsid w:val="00B109A5"/>
    <w:rsid w:val="00B1128D"/>
    <w:rsid w:val="00B112F5"/>
    <w:rsid w:val="00B1189F"/>
    <w:rsid w:val="00B118D2"/>
    <w:rsid w:val="00B1244B"/>
    <w:rsid w:val="00B12773"/>
    <w:rsid w:val="00B13564"/>
    <w:rsid w:val="00B14540"/>
    <w:rsid w:val="00B1476A"/>
    <w:rsid w:val="00B149DE"/>
    <w:rsid w:val="00B14DCA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27D74"/>
    <w:rsid w:val="00B30638"/>
    <w:rsid w:val="00B3128E"/>
    <w:rsid w:val="00B31BF8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4715"/>
    <w:rsid w:val="00B44933"/>
    <w:rsid w:val="00B45046"/>
    <w:rsid w:val="00B45134"/>
    <w:rsid w:val="00B4590A"/>
    <w:rsid w:val="00B46596"/>
    <w:rsid w:val="00B46B79"/>
    <w:rsid w:val="00B46BCA"/>
    <w:rsid w:val="00B46D14"/>
    <w:rsid w:val="00B4703C"/>
    <w:rsid w:val="00B479B0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81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27AD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2C98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0E54"/>
    <w:rsid w:val="00BB1A72"/>
    <w:rsid w:val="00BB1ACF"/>
    <w:rsid w:val="00BB23AA"/>
    <w:rsid w:val="00BB556C"/>
    <w:rsid w:val="00BB5B6F"/>
    <w:rsid w:val="00BB70A7"/>
    <w:rsid w:val="00BB7F0A"/>
    <w:rsid w:val="00BC0394"/>
    <w:rsid w:val="00BC0DB4"/>
    <w:rsid w:val="00BC1D89"/>
    <w:rsid w:val="00BC1DE5"/>
    <w:rsid w:val="00BC1F15"/>
    <w:rsid w:val="00BC2267"/>
    <w:rsid w:val="00BC3FBA"/>
    <w:rsid w:val="00BC417E"/>
    <w:rsid w:val="00BC490D"/>
    <w:rsid w:val="00BC4BFF"/>
    <w:rsid w:val="00BC5749"/>
    <w:rsid w:val="00BC608F"/>
    <w:rsid w:val="00BC61F6"/>
    <w:rsid w:val="00BC6360"/>
    <w:rsid w:val="00BC6DB5"/>
    <w:rsid w:val="00BC7332"/>
    <w:rsid w:val="00BD0183"/>
    <w:rsid w:val="00BD0C72"/>
    <w:rsid w:val="00BD1B4C"/>
    <w:rsid w:val="00BD20BB"/>
    <w:rsid w:val="00BD337A"/>
    <w:rsid w:val="00BD55F6"/>
    <w:rsid w:val="00BD5D69"/>
    <w:rsid w:val="00BD5F3B"/>
    <w:rsid w:val="00BD7A0B"/>
    <w:rsid w:val="00BE002B"/>
    <w:rsid w:val="00BE0BCA"/>
    <w:rsid w:val="00BE0F1C"/>
    <w:rsid w:val="00BE105B"/>
    <w:rsid w:val="00BE109A"/>
    <w:rsid w:val="00BE28E4"/>
    <w:rsid w:val="00BE2FCF"/>
    <w:rsid w:val="00BE37E9"/>
    <w:rsid w:val="00BE4663"/>
    <w:rsid w:val="00BE4927"/>
    <w:rsid w:val="00BE4CBA"/>
    <w:rsid w:val="00BE569D"/>
    <w:rsid w:val="00BE5E2A"/>
    <w:rsid w:val="00BE63F1"/>
    <w:rsid w:val="00BE6B62"/>
    <w:rsid w:val="00BE6DE1"/>
    <w:rsid w:val="00BE7148"/>
    <w:rsid w:val="00BE76FD"/>
    <w:rsid w:val="00BE7EF6"/>
    <w:rsid w:val="00BF1D4D"/>
    <w:rsid w:val="00BF1FD3"/>
    <w:rsid w:val="00BF202E"/>
    <w:rsid w:val="00BF2485"/>
    <w:rsid w:val="00BF2838"/>
    <w:rsid w:val="00BF2C63"/>
    <w:rsid w:val="00BF42C6"/>
    <w:rsid w:val="00BF4BA7"/>
    <w:rsid w:val="00BF71D2"/>
    <w:rsid w:val="00BF73DF"/>
    <w:rsid w:val="00BF77EC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DE2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061"/>
    <w:rsid w:val="00C15439"/>
    <w:rsid w:val="00C1595D"/>
    <w:rsid w:val="00C166E0"/>
    <w:rsid w:val="00C178F8"/>
    <w:rsid w:val="00C2071F"/>
    <w:rsid w:val="00C211ED"/>
    <w:rsid w:val="00C21B3C"/>
    <w:rsid w:val="00C22350"/>
    <w:rsid w:val="00C230D9"/>
    <w:rsid w:val="00C244F9"/>
    <w:rsid w:val="00C25100"/>
    <w:rsid w:val="00C25D72"/>
    <w:rsid w:val="00C2778F"/>
    <w:rsid w:val="00C27EAB"/>
    <w:rsid w:val="00C301B6"/>
    <w:rsid w:val="00C309F9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681"/>
    <w:rsid w:val="00C37FCE"/>
    <w:rsid w:val="00C40128"/>
    <w:rsid w:val="00C40B03"/>
    <w:rsid w:val="00C42B9F"/>
    <w:rsid w:val="00C43D24"/>
    <w:rsid w:val="00C448FA"/>
    <w:rsid w:val="00C45362"/>
    <w:rsid w:val="00C457C1"/>
    <w:rsid w:val="00C4599E"/>
    <w:rsid w:val="00C464F0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7153"/>
    <w:rsid w:val="00C677F2"/>
    <w:rsid w:val="00C730C4"/>
    <w:rsid w:val="00C731E2"/>
    <w:rsid w:val="00C73689"/>
    <w:rsid w:val="00C7421A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86C"/>
    <w:rsid w:val="00C909A7"/>
    <w:rsid w:val="00C90E75"/>
    <w:rsid w:val="00C90EBC"/>
    <w:rsid w:val="00C910EB"/>
    <w:rsid w:val="00C918CB"/>
    <w:rsid w:val="00C92DC2"/>
    <w:rsid w:val="00C938B9"/>
    <w:rsid w:val="00C94249"/>
    <w:rsid w:val="00C947AF"/>
    <w:rsid w:val="00C94990"/>
    <w:rsid w:val="00C9598F"/>
    <w:rsid w:val="00C9672A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57F"/>
    <w:rsid w:val="00CA4873"/>
    <w:rsid w:val="00CA4EA1"/>
    <w:rsid w:val="00CA56EE"/>
    <w:rsid w:val="00CA59C5"/>
    <w:rsid w:val="00CA5BF1"/>
    <w:rsid w:val="00CA5C74"/>
    <w:rsid w:val="00CA617B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5295"/>
    <w:rsid w:val="00CC62A8"/>
    <w:rsid w:val="00CC65DC"/>
    <w:rsid w:val="00CD0522"/>
    <w:rsid w:val="00CD0B9C"/>
    <w:rsid w:val="00CD10D6"/>
    <w:rsid w:val="00CD1C8C"/>
    <w:rsid w:val="00CD2730"/>
    <w:rsid w:val="00CD3362"/>
    <w:rsid w:val="00CD3DE2"/>
    <w:rsid w:val="00CD43A4"/>
    <w:rsid w:val="00CD5573"/>
    <w:rsid w:val="00CD5B5A"/>
    <w:rsid w:val="00CD5EBB"/>
    <w:rsid w:val="00CD60E8"/>
    <w:rsid w:val="00CD7CF3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3E8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5DC5"/>
    <w:rsid w:val="00CF6121"/>
    <w:rsid w:val="00CF7F29"/>
    <w:rsid w:val="00D007C0"/>
    <w:rsid w:val="00D0099A"/>
    <w:rsid w:val="00D00A11"/>
    <w:rsid w:val="00D017C5"/>
    <w:rsid w:val="00D01AEF"/>
    <w:rsid w:val="00D01C75"/>
    <w:rsid w:val="00D03449"/>
    <w:rsid w:val="00D0457D"/>
    <w:rsid w:val="00D05669"/>
    <w:rsid w:val="00D056BE"/>
    <w:rsid w:val="00D06720"/>
    <w:rsid w:val="00D067D0"/>
    <w:rsid w:val="00D07016"/>
    <w:rsid w:val="00D07687"/>
    <w:rsid w:val="00D07B08"/>
    <w:rsid w:val="00D106AB"/>
    <w:rsid w:val="00D109F0"/>
    <w:rsid w:val="00D10B8E"/>
    <w:rsid w:val="00D11CB4"/>
    <w:rsid w:val="00D11DB4"/>
    <w:rsid w:val="00D11E9E"/>
    <w:rsid w:val="00D12248"/>
    <w:rsid w:val="00D127E3"/>
    <w:rsid w:val="00D134AE"/>
    <w:rsid w:val="00D14ACD"/>
    <w:rsid w:val="00D14C16"/>
    <w:rsid w:val="00D15077"/>
    <w:rsid w:val="00D15CCA"/>
    <w:rsid w:val="00D20711"/>
    <w:rsid w:val="00D2074D"/>
    <w:rsid w:val="00D20D04"/>
    <w:rsid w:val="00D20D4A"/>
    <w:rsid w:val="00D20E55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4C39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142"/>
    <w:rsid w:val="00D446D3"/>
    <w:rsid w:val="00D44BB5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5480"/>
    <w:rsid w:val="00D56C61"/>
    <w:rsid w:val="00D56CDC"/>
    <w:rsid w:val="00D5749C"/>
    <w:rsid w:val="00D57919"/>
    <w:rsid w:val="00D6055A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4D1"/>
    <w:rsid w:val="00D72865"/>
    <w:rsid w:val="00D74229"/>
    <w:rsid w:val="00D7474F"/>
    <w:rsid w:val="00D75393"/>
    <w:rsid w:val="00D761C6"/>
    <w:rsid w:val="00D7688C"/>
    <w:rsid w:val="00D77D98"/>
    <w:rsid w:val="00D80A65"/>
    <w:rsid w:val="00D81B27"/>
    <w:rsid w:val="00D82E7B"/>
    <w:rsid w:val="00D83AF5"/>
    <w:rsid w:val="00D83E6B"/>
    <w:rsid w:val="00D83F90"/>
    <w:rsid w:val="00D845A2"/>
    <w:rsid w:val="00D84D82"/>
    <w:rsid w:val="00D84DD8"/>
    <w:rsid w:val="00D855F6"/>
    <w:rsid w:val="00D8592C"/>
    <w:rsid w:val="00D864DF"/>
    <w:rsid w:val="00D86952"/>
    <w:rsid w:val="00D86CB0"/>
    <w:rsid w:val="00D90BCB"/>
    <w:rsid w:val="00D91960"/>
    <w:rsid w:val="00D927EE"/>
    <w:rsid w:val="00D92BE9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97432"/>
    <w:rsid w:val="00DA03E9"/>
    <w:rsid w:val="00DA06ED"/>
    <w:rsid w:val="00DA1636"/>
    <w:rsid w:val="00DA243A"/>
    <w:rsid w:val="00DA3C68"/>
    <w:rsid w:val="00DA40B7"/>
    <w:rsid w:val="00DA4707"/>
    <w:rsid w:val="00DA4EC6"/>
    <w:rsid w:val="00DA5463"/>
    <w:rsid w:val="00DA5FB4"/>
    <w:rsid w:val="00DA6954"/>
    <w:rsid w:val="00DA769D"/>
    <w:rsid w:val="00DA77FA"/>
    <w:rsid w:val="00DB0436"/>
    <w:rsid w:val="00DB08ED"/>
    <w:rsid w:val="00DB09CA"/>
    <w:rsid w:val="00DB1366"/>
    <w:rsid w:val="00DB2897"/>
    <w:rsid w:val="00DB2AE3"/>
    <w:rsid w:val="00DB3D01"/>
    <w:rsid w:val="00DB4086"/>
    <w:rsid w:val="00DB4A9C"/>
    <w:rsid w:val="00DB5294"/>
    <w:rsid w:val="00DB550B"/>
    <w:rsid w:val="00DB567A"/>
    <w:rsid w:val="00DB5EE7"/>
    <w:rsid w:val="00DB6213"/>
    <w:rsid w:val="00DB65F4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5D3"/>
    <w:rsid w:val="00DC4AE5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A26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598C"/>
    <w:rsid w:val="00DE69CE"/>
    <w:rsid w:val="00DF0341"/>
    <w:rsid w:val="00DF0D6E"/>
    <w:rsid w:val="00DF0E01"/>
    <w:rsid w:val="00DF1AB3"/>
    <w:rsid w:val="00DF25D1"/>
    <w:rsid w:val="00DF25FA"/>
    <w:rsid w:val="00DF2C01"/>
    <w:rsid w:val="00DF3DF2"/>
    <w:rsid w:val="00DF4241"/>
    <w:rsid w:val="00DF4314"/>
    <w:rsid w:val="00DF4E44"/>
    <w:rsid w:val="00E006C4"/>
    <w:rsid w:val="00E00B8C"/>
    <w:rsid w:val="00E01E71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13F"/>
    <w:rsid w:val="00E12E1F"/>
    <w:rsid w:val="00E13CB9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6E5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357"/>
    <w:rsid w:val="00E25806"/>
    <w:rsid w:val="00E25AA6"/>
    <w:rsid w:val="00E2605D"/>
    <w:rsid w:val="00E268F5"/>
    <w:rsid w:val="00E269BF"/>
    <w:rsid w:val="00E271F5"/>
    <w:rsid w:val="00E273E4"/>
    <w:rsid w:val="00E27DCE"/>
    <w:rsid w:val="00E304E8"/>
    <w:rsid w:val="00E3058B"/>
    <w:rsid w:val="00E30A41"/>
    <w:rsid w:val="00E30E43"/>
    <w:rsid w:val="00E32279"/>
    <w:rsid w:val="00E336EC"/>
    <w:rsid w:val="00E33A16"/>
    <w:rsid w:val="00E33A96"/>
    <w:rsid w:val="00E35790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11B"/>
    <w:rsid w:val="00E45545"/>
    <w:rsid w:val="00E4612D"/>
    <w:rsid w:val="00E469CA"/>
    <w:rsid w:val="00E46FA7"/>
    <w:rsid w:val="00E501BE"/>
    <w:rsid w:val="00E50472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144"/>
    <w:rsid w:val="00E676C9"/>
    <w:rsid w:val="00E67EC3"/>
    <w:rsid w:val="00E70AEE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2AED"/>
    <w:rsid w:val="00EA38CD"/>
    <w:rsid w:val="00EA3955"/>
    <w:rsid w:val="00EA3AB3"/>
    <w:rsid w:val="00EA3C3F"/>
    <w:rsid w:val="00EA47F8"/>
    <w:rsid w:val="00EA5A4B"/>
    <w:rsid w:val="00EA61B4"/>
    <w:rsid w:val="00EA61D3"/>
    <w:rsid w:val="00EA6887"/>
    <w:rsid w:val="00EB11E4"/>
    <w:rsid w:val="00EB123B"/>
    <w:rsid w:val="00EB128F"/>
    <w:rsid w:val="00EB22B7"/>
    <w:rsid w:val="00EB3A27"/>
    <w:rsid w:val="00EB4A04"/>
    <w:rsid w:val="00EB4AF6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089"/>
    <w:rsid w:val="00EC5364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F77"/>
    <w:rsid w:val="00EE764D"/>
    <w:rsid w:val="00EE7B4C"/>
    <w:rsid w:val="00EF0131"/>
    <w:rsid w:val="00EF0E8C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4CE"/>
    <w:rsid w:val="00EF75E8"/>
    <w:rsid w:val="00F005B4"/>
    <w:rsid w:val="00F00692"/>
    <w:rsid w:val="00F0130D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0782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3400"/>
    <w:rsid w:val="00F248B8"/>
    <w:rsid w:val="00F24D21"/>
    <w:rsid w:val="00F24D98"/>
    <w:rsid w:val="00F253AF"/>
    <w:rsid w:val="00F26650"/>
    <w:rsid w:val="00F26BBE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28EE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37C5A"/>
    <w:rsid w:val="00F40AC2"/>
    <w:rsid w:val="00F411AA"/>
    <w:rsid w:val="00F41D2B"/>
    <w:rsid w:val="00F423F7"/>
    <w:rsid w:val="00F432DC"/>
    <w:rsid w:val="00F43AE3"/>
    <w:rsid w:val="00F43F7C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ACE"/>
    <w:rsid w:val="00F552B5"/>
    <w:rsid w:val="00F559EB"/>
    <w:rsid w:val="00F56615"/>
    <w:rsid w:val="00F5686F"/>
    <w:rsid w:val="00F56F38"/>
    <w:rsid w:val="00F5719C"/>
    <w:rsid w:val="00F60E7D"/>
    <w:rsid w:val="00F62365"/>
    <w:rsid w:val="00F6269E"/>
    <w:rsid w:val="00F62FC8"/>
    <w:rsid w:val="00F631CE"/>
    <w:rsid w:val="00F63D04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2EF"/>
    <w:rsid w:val="00F82A1B"/>
    <w:rsid w:val="00F8353E"/>
    <w:rsid w:val="00F83DEA"/>
    <w:rsid w:val="00F840A6"/>
    <w:rsid w:val="00F84674"/>
    <w:rsid w:val="00F86C08"/>
    <w:rsid w:val="00F86F49"/>
    <w:rsid w:val="00F87938"/>
    <w:rsid w:val="00F87D95"/>
    <w:rsid w:val="00F910C0"/>
    <w:rsid w:val="00F918F2"/>
    <w:rsid w:val="00F92891"/>
    <w:rsid w:val="00F92D1A"/>
    <w:rsid w:val="00F9360D"/>
    <w:rsid w:val="00F937F5"/>
    <w:rsid w:val="00F9469C"/>
    <w:rsid w:val="00F94C16"/>
    <w:rsid w:val="00F94F94"/>
    <w:rsid w:val="00F95646"/>
    <w:rsid w:val="00F96901"/>
    <w:rsid w:val="00F972AF"/>
    <w:rsid w:val="00FA028E"/>
    <w:rsid w:val="00FA0E4D"/>
    <w:rsid w:val="00FA0EB8"/>
    <w:rsid w:val="00FA1EB2"/>
    <w:rsid w:val="00FA3211"/>
    <w:rsid w:val="00FA33AE"/>
    <w:rsid w:val="00FA3563"/>
    <w:rsid w:val="00FA4E06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A18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680"/>
    <w:rsid w:val="00FE4C21"/>
    <w:rsid w:val="00FE5C7B"/>
    <w:rsid w:val="00FE6C80"/>
    <w:rsid w:val="00FE6FD8"/>
    <w:rsid w:val="00FE77AE"/>
    <w:rsid w:val="00FF03B4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0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TA2a">
    <w:name w:val="CTA 2(a)"/>
    <w:basedOn w:val="Normal"/>
    <w:rsid w:val="00EA47F8"/>
    <w:pPr>
      <w:tabs>
        <w:tab w:val="right" w:pos="482"/>
      </w:tabs>
      <w:spacing w:before="40" w:line="240" w:lineRule="atLeast"/>
      <w:ind w:left="748" w:hanging="748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93A996-7242-4D96-8449-A6E9AF7478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4BCD5A0D7007478336AFA63183C969" ma:contentTypeVersion="" ma:contentTypeDescription="PDMS Document Site Content Type" ma:contentTypeScope="" ma:versionID="9034574511e6fdd4bff3eb3b57d3ab7c">
  <xsd:schema xmlns:xsd="http://www.w3.org/2001/XMLSchema" xmlns:xs="http://www.w3.org/2001/XMLSchema" xmlns:p="http://schemas.microsoft.com/office/2006/metadata/properties" xmlns:ns2="CC93A996-7242-4D96-8449-A6E9AF74781E" targetNamespace="http://schemas.microsoft.com/office/2006/metadata/properties" ma:root="true" ma:fieldsID="3db5777f79b08800c0c3cf9906168f23" ns2:_="">
    <xsd:import namespace="CC93A996-7242-4D96-8449-A6E9AF7478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A996-7242-4D96-8449-A6E9AF7478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66062-A150-4A0B-8228-C4DCB48DDBF5}">
  <ds:schemaRefs>
    <ds:schemaRef ds:uri="http://purl.org/dc/elements/1.1/"/>
    <ds:schemaRef ds:uri="CC93A996-7242-4D96-8449-A6E9AF74781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640591-4608-4BA7-B2C0-3E0C4A24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A996-7242-4D96-8449-A6E9AF74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60A4D-EC8C-4A59-8A11-728234F9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299</Words>
  <Characters>1571</Characters>
  <Application>Microsoft Office Word</Application>
  <DocSecurity>0</DocSecurity>
  <Lines>63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Redress Legal</cp:lastModifiedBy>
  <cp:revision>18</cp:revision>
  <cp:lastPrinted>2024-03-26T06:33:00Z</cp:lastPrinted>
  <dcterms:created xsi:type="dcterms:W3CDTF">2025-02-04T02:07:00Z</dcterms:created>
  <dcterms:modified xsi:type="dcterms:W3CDTF">2025-02-26T02:11:00Z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0x010100266966F133664895A6EE3632470D45F5005F4BCD5A0D7007478336AFA63183C969</vt:lpwstr>
  </property>
  <property fmtid="{D5CDD505-2E9C-101B-9397-08002B2CF9AE}" pid="3" name="MSIP_Label_eb34d90b-fc41-464d-af60-f74d721d0790_ActionId">
    <vt:lpwstr>1d7ce9727efe47ec88a6fbb153343b29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2024-04-07T23:25:51Z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v=2022.1;a=SHA256;h=1CA27A56F8B8A5688FF83641C15D20AD830CB99DD990280831343020901B312C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816EA68F4CAEE8B9E3C43BEDEBFC4BCDB846CF5F</vt:lpwstr>
  </property>
  <property fmtid="{D5CDD505-2E9C-101B-9397-08002B2CF9AE}" pid="16" name="PM_Hash_Salt">
    <vt:lpwstr>2A846E04555B8B84354DF4811DE34338</vt:lpwstr>
  </property>
  <property fmtid="{D5CDD505-2E9C-101B-9397-08002B2CF9AE}" pid="17" name="PM_Hash_Salt_Prev">
    <vt:lpwstr>15D2B84CFA276891E4620C1861F71746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80167FEE11A247DBA593D9F87518B3D6</vt:lpwstr>
  </property>
  <property fmtid="{D5CDD505-2E9C-101B-9397-08002B2CF9AE}" pid="24" name="PM_OriginationTimeStamp">
    <vt:lpwstr>2024-04-07T23:25:51Z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1E6C2241C02608C1F6E87388738772DE79D064D258E9258873AF671ACEE6A99B</vt:lpwstr>
  </property>
  <property fmtid="{D5CDD505-2E9C-101B-9397-08002B2CF9AE}" pid="27" name="PM_Originator_Hash_SHA1">
    <vt:lpwstr>E8BB27E10054EC6DFC5213886179D87E06C04A5A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