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4F3F" w14:textId="77777777" w:rsidR="009C5B44" w:rsidRPr="00860738" w:rsidRDefault="009C5B44" w:rsidP="009C5B44">
      <w:pPr>
        <w:rPr>
          <w:sz w:val="28"/>
        </w:rPr>
      </w:pPr>
      <w:r w:rsidRPr="00860738">
        <w:rPr>
          <w:noProof/>
          <w:lang w:eastAsia="en-AU"/>
        </w:rPr>
        <w:drawing>
          <wp:inline distT="0" distB="0" distL="0" distR="0" wp14:anchorId="3492F4C3" wp14:editId="0826DB1E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A2E" w14:textId="77777777" w:rsidR="009C5B44" w:rsidRPr="00860738" w:rsidRDefault="009C5B44" w:rsidP="009C5B44">
      <w:pPr>
        <w:rPr>
          <w:sz w:val="19"/>
        </w:rPr>
      </w:pPr>
    </w:p>
    <w:p w14:paraId="6741F338" w14:textId="7765CE5E" w:rsidR="009C5B44" w:rsidRPr="00860738" w:rsidRDefault="009C5B44" w:rsidP="009C5B44">
      <w:pPr>
        <w:pStyle w:val="ShortT"/>
      </w:pPr>
      <w:r w:rsidRPr="00860738">
        <w:t xml:space="preserve">Student Assistance (Education Institutions and Courses) Amendment </w:t>
      </w:r>
      <w:r w:rsidR="0008788B" w:rsidRPr="00860738">
        <w:t>(</w:t>
      </w:r>
      <w:r w:rsidR="009E562A" w:rsidRPr="00860738">
        <w:t>Masters by Coursework</w:t>
      </w:r>
      <w:r w:rsidR="0008788B" w:rsidRPr="00860738">
        <w:t xml:space="preserve">) </w:t>
      </w:r>
      <w:r w:rsidR="002C38C4" w:rsidRPr="00860738">
        <w:t>Determination 202</w:t>
      </w:r>
      <w:r w:rsidR="00427923">
        <w:t>5</w:t>
      </w:r>
    </w:p>
    <w:p w14:paraId="62F0D0D1" w14:textId="33701CD0" w:rsidR="009C5B44" w:rsidRPr="00860738" w:rsidRDefault="002C38C4" w:rsidP="009C5B44">
      <w:pPr>
        <w:pStyle w:val="SignCoverPageStart"/>
        <w:spacing w:before="240"/>
        <w:rPr>
          <w:szCs w:val="22"/>
        </w:rPr>
      </w:pPr>
      <w:r w:rsidRPr="00860738">
        <w:rPr>
          <w:szCs w:val="22"/>
        </w:rPr>
        <w:t xml:space="preserve">I, </w:t>
      </w:r>
      <w:r w:rsidR="006C1DFE">
        <w:rPr>
          <w:szCs w:val="22"/>
        </w:rPr>
        <w:t>Amanda Rishworth</w:t>
      </w:r>
      <w:r w:rsidR="00F635C4">
        <w:rPr>
          <w:szCs w:val="22"/>
        </w:rPr>
        <w:t xml:space="preserve">, </w:t>
      </w:r>
      <w:r w:rsidR="009C5B44" w:rsidRPr="00860738">
        <w:rPr>
          <w:szCs w:val="22"/>
        </w:rPr>
        <w:t>Minister</w:t>
      </w:r>
      <w:r w:rsidR="00C90CE8" w:rsidRPr="00860738">
        <w:rPr>
          <w:szCs w:val="22"/>
        </w:rPr>
        <w:t xml:space="preserve"> for</w:t>
      </w:r>
      <w:r w:rsidR="009C5B44" w:rsidRPr="00860738">
        <w:rPr>
          <w:szCs w:val="22"/>
        </w:rPr>
        <w:t xml:space="preserve"> Social Services, make the following Determination.</w:t>
      </w:r>
    </w:p>
    <w:p w14:paraId="4B87CB6D" w14:textId="2F89B967" w:rsidR="009C5B44" w:rsidRPr="00860738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 w:rsidRPr="00860738">
        <w:rPr>
          <w:szCs w:val="22"/>
        </w:rPr>
        <w:t>D</w:t>
      </w:r>
      <w:r w:rsidR="00CD1F4F" w:rsidRPr="00860738">
        <w:rPr>
          <w:szCs w:val="22"/>
        </w:rPr>
        <w:t>ated</w:t>
      </w:r>
      <w:r w:rsidR="00EE546C">
        <w:rPr>
          <w:szCs w:val="22"/>
        </w:rPr>
        <w:tab/>
        <w:t>26.03.</w:t>
      </w:r>
      <w:r w:rsidR="00B1598F">
        <w:rPr>
          <w:szCs w:val="22"/>
        </w:rPr>
        <w:t>2025</w:t>
      </w:r>
    </w:p>
    <w:p w14:paraId="3393E4D9" w14:textId="65A057FD" w:rsidR="009C5B44" w:rsidRPr="00860738" w:rsidRDefault="006C1DFE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Amanda Rishworth</w:t>
      </w:r>
      <w:r w:rsidR="00B1598F">
        <w:rPr>
          <w:szCs w:val="22"/>
        </w:rPr>
        <w:t xml:space="preserve"> </w:t>
      </w:r>
    </w:p>
    <w:p w14:paraId="4BBF20EA" w14:textId="1BA28BBD" w:rsidR="009C5B44" w:rsidRPr="00860738" w:rsidRDefault="009C5B44" w:rsidP="009C5B44">
      <w:pPr>
        <w:pStyle w:val="SignCoverPageEnd"/>
        <w:ind w:right="794"/>
        <w:rPr>
          <w:sz w:val="22"/>
        </w:rPr>
      </w:pPr>
      <w:r w:rsidRPr="00860738">
        <w:rPr>
          <w:sz w:val="22"/>
        </w:rPr>
        <w:t>Minister for Social Services</w:t>
      </w:r>
    </w:p>
    <w:p w14:paraId="769D58E7" w14:textId="77777777" w:rsidR="009C5B44" w:rsidRPr="00860738" w:rsidRDefault="009C5B44" w:rsidP="009C5B44"/>
    <w:p w14:paraId="0D687EAC" w14:textId="77777777" w:rsidR="009C5B44" w:rsidRPr="00860738" w:rsidRDefault="009C5B44" w:rsidP="009C5B44">
      <w:pPr>
        <w:spacing w:line="240" w:lineRule="auto"/>
        <w:sectPr w:rsidR="009C5B44" w:rsidRPr="00860738" w:rsidSect="00793D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Pr="00860738" w:rsidRDefault="009C5B44" w:rsidP="009C5B44">
      <w:pPr>
        <w:outlineLvl w:val="0"/>
        <w:rPr>
          <w:sz w:val="36"/>
        </w:rPr>
      </w:pPr>
      <w:r w:rsidRPr="00860738">
        <w:rPr>
          <w:sz w:val="36"/>
        </w:rPr>
        <w:lastRenderedPageBreak/>
        <w:t>Contents</w:t>
      </w:r>
    </w:p>
    <w:p w14:paraId="31177DEC" w14:textId="3F488348" w:rsidR="00446577" w:rsidRPr="00860738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 w:rsidRPr="00860738">
        <w:rPr>
          <w:noProof/>
        </w:rPr>
        <w:t>1  Name</w:t>
      </w:r>
      <w:r w:rsidRPr="00860738">
        <w:rPr>
          <w:noProof/>
        </w:rPr>
        <w:tab/>
      </w:r>
      <w:r w:rsidR="00DB642A" w:rsidRPr="00860738">
        <w:rPr>
          <w:noProof/>
        </w:rPr>
        <w:t>1</w:t>
      </w:r>
    </w:p>
    <w:p w14:paraId="6D46829A" w14:textId="54F8B426" w:rsidR="00446577" w:rsidRPr="00860738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0738">
        <w:rPr>
          <w:noProof/>
        </w:rPr>
        <w:t>2  Commencement</w:t>
      </w:r>
      <w:r w:rsidRPr="00860738">
        <w:rPr>
          <w:noProof/>
        </w:rPr>
        <w:tab/>
      </w:r>
      <w:r w:rsidR="00DB642A" w:rsidRPr="00860738">
        <w:rPr>
          <w:noProof/>
        </w:rPr>
        <w:t>1</w:t>
      </w:r>
    </w:p>
    <w:p w14:paraId="450D2CCE" w14:textId="4FD7EBE1" w:rsidR="00446577" w:rsidRPr="00860738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0738">
        <w:rPr>
          <w:noProof/>
        </w:rPr>
        <w:t>3  Authority</w:t>
      </w:r>
      <w:r w:rsidRPr="00860738">
        <w:rPr>
          <w:noProof/>
        </w:rPr>
        <w:tab/>
      </w:r>
      <w:r w:rsidR="00DB642A" w:rsidRPr="00860738">
        <w:rPr>
          <w:noProof/>
        </w:rPr>
        <w:t>1</w:t>
      </w:r>
    </w:p>
    <w:p w14:paraId="257CB32E" w14:textId="129B1284" w:rsidR="00446577" w:rsidRPr="00860738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0738">
        <w:rPr>
          <w:noProof/>
        </w:rPr>
        <w:t>4  Schedules</w:t>
      </w:r>
      <w:r w:rsidRPr="00860738">
        <w:rPr>
          <w:noProof/>
        </w:rPr>
        <w:tab/>
      </w:r>
      <w:r w:rsidR="00DB642A" w:rsidRPr="00860738">
        <w:rPr>
          <w:noProof/>
        </w:rPr>
        <w:t>1</w:t>
      </w:r>
    </w:p>
    <w:p w14:paraId="3BF2A51B" w14:textId="0011938C" w:rsidR="00446577" w:rsidRPr="00860738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0738">
        <w:rPr>
          <w:noProof/>
        </w:rPr>
        <w:t>Schedule 1—Amendments</w:t>
      </w:r>
      <w:r w:rsidRPr="00860738">
        <w:rPr>
          <w:noProof/>
        </w:rPr>
        <w:tab/>
      </w:r>
      <w:r w:rsidR="00277484" w:rsidRPr="00860738">
        <w:rPr>
          <w:b w:val="0"/>
          <w:noProof/>
          <w:sz w:val="20"/>
        </w:rPr>
        <w:t>2</w:t>
      </w:r>
    </w:p>
    <w:p w14:paraId="66B4DBE4" w14:textId="6E6A3823" w:rsidR="00446577" w:rsidRPr="00860738" w:rsidRDefault="004465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0738">
        <w:rPr>
          <w:noProof/>
        </w:rPr>
        <w:t>Student Assistance (Education Institutions and Courses) Determination 2019</w:t>
      </w:r>
      <w:r w:rsidRPr="00860738">
        <w:rPr>
          <w:noProof/>
        </w:rPr>
        <w:tab/>
      </w:r>
      <w:r w:rsidR="00277484" w:rsidRPr="00860738">
        <w:rPr>
          <w:i w:val="0"/>
          <w:noProof/>
        </w:rPr>
        <w:t>2</w:t>
      </w:r>
    </w:p>
    <w:p w14:paraId="140D5511" w14:textId="1675C663" w:rsidR="009C5B44" w:rsidRPr="00860738" w:rsidRDefault="009C5B44" w:rsidP="009C5B44"/>
    <w:p w14:paraId="5E852A2A" w14:textId="77777777" w:rsidR="009C5B44" w:rsidRPr="00860738" w:rsidRDefault="009C5B44" w:rsidP="009C5B44">
      <w:pPr>
        <w:spacing w:line="240" w:lineRule="auto"/>
        <w:sectPr w:rsidR="009C5B44" w:rsidRPr="00860738" w:rsidSect="00793DF3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Pr="00860738" w:rsidRDefault="009C5B44" w:rsidP="009C5B44">
      <w:pPr>
        <w:pStyle w:val="ActHead5"/>
      </w:pPr>
      <w:bookmarkStart w:id="1" w:name="_Toc455049256"/>
      <w:bookmarkStart w:id="2" w:name="_Toc119919530"/>
      <w:proofErr w:type="gramStart"/>
      <w:r w:rsidRPr="00860738">
        <w:rPr>
          <w:rStyle w:val="CharSectno"/>
        </w:rPr>
        <w:lastRenderedPageBreak/>
        <w:t>1</w:t>
      </w:r>
      <w:r w:rsidRPr="00860738">
        <w:t xml:space="preserve">  Name</w:t>
      </w:r>
      <w:bookmarkEnd w:id="1"/>
      <w:bookmarkEnd w:id="2"/>
      <w:proofErr w:type="gramEnd"/>
    </w:p>
    <w:p w14:paraId="29FE031C" w14:textId="5B6CF985" w:rsidR="009C5B44" w:rsidRPr="00860738" w:rsidRDefault="009C5B44" w:rsidP="009C5B44">
      <w:pPr>
        <w:pStyle w:val="subsection"/>
      </w:pPr>
      <w:r w:rsidRPr="00860738">
        <w:tab/>
      </w:r>
      <w:r w:rsidRPr="00860738">
        <w:tab/>
        <w:t xml:space="preserve">This instrument is the </w:t>
      </w:r>
      <w:r w:rsidRPr="00860738">
        <w:rPr>
          <w:i/>
        </w:rPr>
        <w:t>Student Assistance (Educ</w:t>
      </w:r>
      <w:r w:rsidR="00740D79" w:rsidRPr="00860738">
        <w:rPr>
          <w:i/>
        </w:rPr>
        <w:t xml:space="preserve">ation Institutions and Courses) </w:t>
      </w:r>
      <w:r w:rsidRPr="00860738">
        <w:rPr>
          <w:i/>
        </w:rPr>
        <w:t xml:space="preserve">Amendment </w:t>
      </w:r>
      <w:r w:rsidR="0008788B" w:rsidRPr="00860738">
        <w:rPr>
          <w:i/>
        </w:rPr>
        <w:t>(</w:t>
      </w:r>
      <w:r w:rsidR="009E562A" w:rsidRPr="00860738">
        <w:rPr>
          <w:i/>
        </w:rPr>
        <w:t>Masters by Coursework</w:t>
      </w:r>
      <w:r w:rsidR="0008788B" w:rsidRPr="00860738">
        <w:rPr>
          <w:i/>
        </w:rPr>
        <w:t xml:space="preserve">) </w:t>
      </w:r>
      <w:r w:rsidR="002C38C4" w:rsidRPr="00860738">
        <w:rPr>
          <w:i/>
        </w:rPr>
        <w:t>Determination 202</w:t>
      </w:r>
      <w:r w:rsidR="00427923">
        <w:rPr>
          <w:i/>
        </w:rPr>
        <w:t>5</w:t>
      </w:r>
      <w:r w:rsidRPr="00860738">
        <w:t>.</w:t>
      </w:r>
    </w:p>
    <w:p w14:paraId="216E30B2" w14:textId="77777777" w:rsidR="00501978" w:rsidRPr="00860738" w:rsidRDefault="009C5B44" w:rsidP="00501978">
      <w:pPr>
        <w:pStyle w:val="ActHead5"/>
      </w:pPr>
      <w:bookmarkStart w:id="3" w:name="_Toc455049257"/>
      <w:bookmarkStart w:id="4" w:name="_Toc119919531"/>
      <w:proofErr w:type="gramStart"/>
      <w:r w:rsidRPr="00860738">
        <w:rPr>
          <w:rStyle w:val="CharSectno"/>
        </w:rPr>
        <w:t>2</w:t>
      </w:r>
      <w:r w:rsidRPr="00860738">
        <w:t xml:space="preserve">  Commencement</w:t>
      </w:r>
      <w:bookmarkEnd w:id="3"/>
      <w:bookmarkEnd w:id="4"/>
      <w:proofErr w:type="gramEnd"/>
      <w:r w:rsidRPr="00860738">
        <w:tab/>
      </w:r>
    </w:p>
    <w:p w14:paraId="3551FFE7" w14:textId="2124F2BA" w:rsidR="009C5B44" w:rsidRPr="00860738" w:rsidRDefault="009C5B44" w:rsidP="00501978">
      <w:pPr>
        <w:pStyle w:val="ActHead5"/>
        <w:numPr>
          <w:ilvl w:val="0"/>
          <w:numId w:val="1"/>
        </w:numPr>
        <w:ind w:left="1134" w:hanging="425"/>
        <w:rPr>
          <w:b w:val="0"/>
          <w:sz w:val="22"/>
          <w:szCs w:val="22"/>
        </w:rPr>
      </w:pPr>
      <w:r w:rsidRPr="00860738">
        <w:rPr>
          <w:b w:val="0"/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Pr="00860738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:rsidRPr="00860738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Commencement information</w:t>
            </w:r>
          </w:p>
        </w:tc>
      </w:tr>
      <w:tr w:rsidR="009C5B44" w:rsidRPr="00860738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Column 3</w:t>
            </w:r>
          </w:p>
        </w:tc>
      </w:tr>
      <w:tr w:rsidR="009C5B44" w:rsidRPr="00860738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Pr="00860738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Date/Details</w:t>
            </w:r>
          </w:p>
        </w:tc>
      </w:tr>
      <w:tr w:rsidR="009C5B44" w:rsidRPr="00860738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Pr="00860738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Pr="00860738" w:rsidRDefault="009C5B44">
            <w:pPr>
              <w:pStyle w:val="Tabletext"/>
              <w:spacing w:line="276" w:lineRule="auto"/>
              <w:rPr>
                <w:lang w:eastAsia="en-US"/>
              </w:rPr>
            </w:pPr>
            <w:r w:rsidRPr="00860738"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Pr="00860738" w:rsidRDefault="009C5B44"/>
        </w:tc>
      </w:tr>
    </w:tbl>
    <w:p w14:paraId="29D8825A" w14:textId="77777777" w:rsidR="009C5B44" w:rsidRPr="00860738" w:rsidRDefault="009C5B44" w:rsidP="009C5B44">
      <w:pPr>
        <w:pStyle w:val="notetext"/>
        <w:spacing w:line="240" w:lineRule="auto"/>
        <w:rPr>
          <w:szCs w:val="20"/>
        </w:rPr>
      </w:pPr>
      <w:r w:rsidRPr="00860738">
        <w:rPr>
          <w:snapToGrid w:val="0"/>
          <w:lang w:eastAsia="en-US"/>
        </w:rPr>
        <w:t>Note:</w:t>
      </w:r>
      <w:r w:rsidRPr="00860738">
        <w:rPr>
          <w:snapToGrid w:val="0"/>
          <w:lang w:eastAsia="en-US"/>
        </w:rPr>
        <w:tab/>
        <w:t xml:space="preserve">This table relates only to the provisions of this </w:t>
      </w:r>
      <w:r w:rsidRPr="00860738">
        <w:t xml:space="preserve">instrument </w:t>
      </w:r>
      <w:r w:rsidRPr="00860738">
        <w:rPr>
          <w:snapToGrid w:val="0"/>
          <w:lang w:eastAsia="en-US"/>
        </w:rPr>
        <w:t xml:space="preserve">as originally made. It will not be amended to deal with any later amendments of this </w:t>
      </w:r>
      <w:r w:rsidRPr="00860738">
        <w:t>instrument</w:t>
      </w:r>
      <w:r w:rsidRPr="00860738">
        <w:rPr>
          <w:snapToGrid w:val="0"/>
          <w:lang w:eastAsia="en-US"/>
        </w:rPr>
        <w:t>.</w:t>
      </w:r>
    </w:p>
    <w:p w14:paraId="720D7974" w14:textId="77777777" w:rsidR="009C5B44" w:rsidRPr="00860738" w:rsidRDefault="009C5B44" w:rsidP="009C5B44">
      <w:pPr>
        <w:pStyle w:val="subsection"/>
      </w:pPr>
      <w:r w:rsidRPr="00860738">
        <w:tab/>
        <w:t>(2)</w:t>
      </w:r>
      <w:r w:rsidRPr="00860738"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Pr="00860738" w:rsidRDefault="009C5B44" w:rsidP="009C5B44">
      <w:pPr>
        <w:pStyle w:val="ActHead5"/>
      </w:pPr>
      <w:bookmarkStart w:id="5" w:name="_Toc455049258"/>
      <w:bookmarkStart w:id="6" w:name="_Toc119919532"/>
      <w:proofErr w:type="gramStart"/>
      <w:r w:rsidRPr="00860738">
        <w:rPr>
          <w:rStyle w:val="CharSectno"/>
        </w:rPr>
        <w:t>3</w:t>
      </w:r>
      <w:r w:rsidRPr="00860738">
        <w:t xml:space="preserve">  Authority</w:t>
      </w:r>
      <w:bookmarkEnd w:id="5"/>
      <w:bookmarkEnd w:id="6"/>
      <w:proofErr w:type="gramEnd"/>
    </w:p>
    <w:p w14:paraId="3CAFC744" w14:textId="77777777" w:rsidR="009C5B44" w:rsidRPr="00860738" w:rsidRDefault="009C5B44" w:rsidP="009C5B44">
      <w:pPr>
        <w:pStyle w:val="subsection"/>
      </w:pPr>
      <w:r w:rsidRPr="00860738">
        <w:tab/>
      </w:r>
      <w:r w:rsidRPr="00860738">
        <w:tab/>
        <w:t>This instrument is made under subsection 5</w:t>
      </w:r>
      <w:proofErr w:type="gramStart"/>
      <w:r w:rsidRPr="00860738">
        <w:t>D(</w:t>
      </w:r>
      <w:proofErr w:type="gramEnd"/>
      <w:r w:rsidRPr="00860738">
        <w:t xml:space="preserve">1) of the </w:t>
      </w:r>
      <w:r w:rsidRPr="00860738">
        <w:rPr>
          <w:i/>
          <w:iCs/>
        </w:rPr>
        <w:t>Student Assistance Act 1973</w:t>
      </w:r>
      <w:r w:rsidRPr="00860738">
        <w:t>.</w:t>
      </w:r>
    </w:p>
    <w:p w14:paraId="3E7C5791" w14:textId="77777777" w:rsidR="009C5B44" w:rsidRPr="00860738" w:rsidRDefault="009C5B44" w:rsidP="009C5B44">
      <w:pPr>
        <w:pStyle w:val="ActHead5"/>
      </w:pPr>
      <w:bookmarkStart w:id="7" w:name="_Toc455049259"/>
      <w:bookmarkStart w:id="8" w:name="_Toc119919533"/>
      <w:proofErr w:type="gramStart"/>
      <w:r w:rsidRPr="00860738">
        <w:t>4  Schedules</w:t>
      </w:r>
      <w:bookmarkEnd w:id="7"/>
      <w:bookmarkEnd w:id="8"/>
      <w:proofErr w:type="gramEnd"/>
    </w:p>
    <w:p w14:paraId="433823AD" w14:textId="77777777" w:rsidR="009C5B44" w:rsidRPr="00860738" w:rsidRDefault="009C5B44" w:rsidP="009C5B44">
      <w:pPr>
        <w:pStyle w:val="subsection"/>
      </w:pPr>
      <w:r w:rsidRPr="00860738">
        <w:tab/>
      </w:r>
      <w:r w:rsidRPr="00860738"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Pr="00860738" w:rsidRDefault="009C5B44" w:rsidP="00501978">
      <w:pPr>
        <w:pStyle w:val="ActHead6"/>
        <w:pageBreakBefore/>
      </w:pPr>
      <w:bookmarkStart w:id="9" w:name="_Toc455049260"/>
      <w:bookmarkStart w:id="10" w:name="_Toc119919534"/>
      <w:r w:rsidRPr="00860738">
        <w:rPr>
          <w:rStyle w:val="CharAmSchNo"/>
        </w:rPr>
        <w:lastRenderedPageBreak/>
        <w:t>Schedule 1</w:t>
      </w:r>
      <w:r w:rsidRPr="00860738">
        <w:t>—</w:t>
      </w:r>
      <w:r w:rsidRPr="00860738">
        <w:rPr>
          <w:rStyle w:val="CharAmSchText"/>
        </w:rPr>
        <w:t>Amendments</w:t>
      </w:r>
      <w:bookmarkEnd w:id="9"/>
      <w:bookmarkEnd w:id="10"/>
    </w:p>
    <w:p w14:paraId="100CF4CB" w14:textId="77777777" w:rsidR="009C5B44" w:rsidRPr="00860738" w:rsidRDefault="009C5B44" w:rsidP="00501978">
      <w:pPr>
        <w:pStyle w:val="ActHead9"/>
      </w:pPr>
      <w:bookmarkStart w:id="11" w:name="_Toc455049261"/>
      <w:bookmarkStart w:id="12" w:name="_Toc119919535"/>
      <w:r w:rsidRPr="00860738">
        <w:t xml:space="preserve">Student Assistance (Education Institutions and </w:t>
      </w:r>
      <w:bookmarkEnd w:id="11"/>
      <w:r w:rsidRPr="00860738">
        <w:t>Courses) Determination </w:t>
      </w:r>
      <w:r w:rsidR="00B12B78" w:rsidRPr="00860738">
        <w:t>2019</w:t>
      </w:r>
      <w:bookmarkEnd w:id="12"/>
    </w:p>
    <w:p w14:paraId="765CFC36" w14:textId="32EC2E44" w:rsidR="00B80EF9" w:rsidRPr="00860738" w:rsidRDefault="00B80EF9" w:rsidP="00B80EF9">
      <w:pPr>
        <w:pStyle w:val="ItemHead"/>
      </w:pPr>
      <w:proofErr w:type="gramStart"/>
      <w:r>
        <w:t>1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5</w:t>
      </w:r>
      <w:r w:rsidRPr="00860738">
        <w:t>)</w:t>
      </w:r>
    </w:p>
    <w:p w14:paraId="68449E7F" w14:textId="12A94708" w:rsidR="00B80EF9" w:rsidRPr="00860738" w:rsidRDefault="00B1598F" w:rsidP="00B80EF9">
      <w:pPr>
        <w:pStyle w:val="Item"/>
      </w:pPr>
      <w:r>
        <w:t>Before “Juris Doctor”, insert “Doctor of Medicine and Surgery”.</w:t>
      </w:r>
    </w:p>
    <w:p w14:paraId="2B816A25" w14:textId="55430B36" w:rsidR="00B80EF9" w:rsidRPr="00860738" w:rsidRDefault="00B80EF9" w:rsidP="00B80EF9">
      <w:pPr>
        <w:pStyle w:val="ItemHead"/>
      </w:pPr>
      <w:proofErr w:type="gramStart"/>
      <w:r>
        <w:t>2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5</w:t>
      </w:r>
      <w:r w:rsidRPr="00860738">
        <w:t>)</w:t>
      </w:r>
    </w:p>
    <w:p w14:paraId="1B2B1E2C" w14:textId="049D455B" w:rsidR="00B1598F" w:rsidRPr="00E73464" w:rsidRDefault="00B1598F" w:rsidP="00E73464">
      <w:pPr>
        <w:pStyle w:val="ItemHead"/>
        <w:spacing w:before="80"/>
        <w:ind w:firstLine="0"/>
        <w:rPr>
          <w:rFonts w:ascii="Times New Roman" w:hAnsi="Times New Roman"/>
          <w:bCs/>
          <w:szCs w:val="22"/>
        </w:rPr>
      </w:pPr>
      <w:r w:rsidRPr="00E73464">
        <w:rPr>
          <w:rFonts w:ascii="Times New Roman" w:hAnsi="Times New Roman"/>
          <w:b w:val="0"/>
          <w:bCs/>
          <w:sz w:val="22"/>
          <w:szCs w:val="22"/>
        </w:rPr>
        <w:t>Omit “</w:t>
      </w:r>
      <w:proofErr w:type="spellStart"/>
      <w:r w:rsidRPr="00E73464">
        <w:rPr>
          <w:rFonts w:ascii="Times New Roman" w:hAnsi="Times New Roman"/>
          <w:b w:val="0"/>
          <w:bCs/>
          <w:sz w:val="22"/>
          <w:szCs w:val="22"/>
        </w:rPr>
        <w:t>Medicinae</w:t>
      </w:r>
      <w:proofErr w:type="spellEnd"/>
      <w:r w:rsidRPr="00E73464">
        <w:rPr>
          <w:rFonts w:ascii="Times New Roman" w:hAnsi="Times New Roman"/>
          <w:b w:val="0"/>
          <w:bCs/>
          <w:sz w:val="22"/>
          <w:szCs w:val="22"/>
        </w:rPr>
        <w:t xml:space="preserve"> ac </w:t>
      </w:r>
      <w:proofErr w:type="spellStart"/>
      <w:r w:rsidRPr="00E73464">
        <w:rPr>
          <w:rFonts w:ascii="Times New Roman" w:hAnsi="Times New Roman"/>
          <w:b w:val="0"/>
          <w:bCs/>
          <w:sz w:val="22"/>
          <w:szCs w:val="22"/>
        </w:rPr>
        <w:t>Chirurgiae</w:t>
      </w:r>
      <w:proofErr w:type="spellEnd"/>
      <w:r w:rsidRPr="00E7346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E73464">
        <w:rPr>
          <w:rFonts w:ascii="Times New Roman" w:hAnsi="Times New Roman"/>
          <w:b w:val="0"/>
          <w:bCs/>
          <w:sz w:val="22"/>
          <w:szCs w:val="22"/>
        </w:rPr>
        <w:t>Doctoranda</w:t>
      </w:r>
      <w:proofErr w:type="spellEnd"/>
      <w:r w:rsidRPr="00E73464">
        <w:rPr>
          <w:rFonts w:ascii="Times New Roman" w:hAnsi="Times New Roman"/>
          <w:b w:val="0"/>
          <w:bCs/>
          <w:sz w:val="22"/>
          <w:szCs w:val="22"/>
        </w:rPr>
        <w:t>”.</w:t>
      </w:r>
    </w:p>
    <w:p w14:paraId="4A5FBC23" w14:textId="30169FBF" w:rsidR="00B80EF9" w:rsidRPr="00860738" w:rsidRDefault="00B80EF9" w:rsidP="00B80EF9">
      <w:pPr>
        <w:pStyle w:val="ItemHead"/>
      </w:pPr>
      <w:proofErr w:type="gramStart"/>
      <w:r>
        <w:t>3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11</w:t>
      </w:r>
      <w:r w:rsidRPr="00860738">
        <w:t>)</w:t>
      </w:r>
    </w:p>
    <w:p w14:paraId="74A0F30F" w14:textId="77777777" w:rsidR="002115D6" w:rsidRPr="00860738" w:rsidRDefault="002115D6" w:rsidP="002115D6">
      <w:pPr>
        <w:pStyle w:val="Item"/>
      </w:pPr>
      <w:r>
        <w:t>Before</w:t>
      </w:r>
      <w:r w:rsidRPr="00860738">
        <w:t xml:space="preserve"> “Master of </w:t>
      </w:r>
      <w:r>
        <w:t>Clinical Audiology</w:t>
      </w:r>
      <w:r w:rsidRPr="00860738">
        <w:t>”</w:t>
      </w:r>
      <w:r>
        <w:t>, insert “Doctor of Pharmacy”</w:t>
      </w:r>
      <w:r w:rsidRPr="00860738">
        <w:t>.</w:t>
      </w:r>
    </w:p>
    <w:p w14:paraId="789CFD59" w14:textId="155FA53E" w:rsidR="00B80EF9" w:rsidRDefault="00B80EF9" w:rsidP="00B80EF9">
      <w:pPr>
        <w:pStyle w:val="ItemHead"/>
      </w:pPr>
      <w:proofErr w:type="gramStart"/>
      <w:r>
        <w:t>4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11</w:t>
      </w:r>
      <w:r w:rsidRPr="00860738">
        <w:t>)</w:t>
      </w:r>
    </w:p>
    <w:p w14:paraId="6A926297" w14:textId="52D747B6" w:rsidR="002115D6" w:rsidRPr="002115D6" w:rsidRDefault="002115D6" w:rsidP="00E73464">
      <w:pPr>
        <w:pStyle w:val="Item"/>
      </w:pPr>
      <w:r>
        <w:t>Omit</w:t>
      </w:r>
      <w:r w:rsidRPr="00860738">
        <w:t xml:space="preserve"> </w:t>
      </w:r>
      <w:r>
        <w:t>“Master of Pharmacy</w:t>
      </w:r>
      <w:r w:rsidRPr="00860738">
        <w:t>”</w:t>
      </w:r>
      <w:r>
        <w:t xml:space="preserve">. </w:t>
      </w:r>
    </w:p>
    <w:p w14:paraId="559F32CD" w14:textId="25B53C60" w:rsidR="00684606" w:rsidRPr="00860738" w:rsidRDefault="00B80EF9" w:rsidP="006C1DFE">
      <w:pPr>
        <w:pStyle w:val="ItemHead"/>
        <w:spacing w:before="280"/>
      </w:pPr>
      <w:proofErr w:type="gramStart"/>
      <w:r>
        <w:t>5</w:t>
      </w:r>
      <w:r w:rsidR="00684606" w:rsidRPr="00860738">
        <w:t xml:space="preserve">  Schedule</w:t>
      </w:r>
      <w:proofErr w:type="gramEnd"/>
      <w:r w:rsidR="00684606" w:rsidRPr="00860738">
        <w:t xml:space="preserve"> 3 (table – Item </w:t>
      </w:r>
      <w:r w:rsidR="00427923">
        <w:t>15</w:t>
      </w:r>
      <w:r w:rsidR="00684606" w:rsidRPr="00860738">
        <w:t>)</w:t>
      </w:r>
    </w:p>
    <w:p w14:paraId="20DF0E73" w14:textId="5AFD684F" w:rsidR="00684606" w:rsidRPr="00860738" w:rsidRDefault="00684606" w:rsidP="00684606">
      <w:pPr>
        <w:pStyle w:val="Item"/>
      </w:pPr>
      <w:r w:rsidRPr="00860738">
        <w:t xml:space="preserve">After “Master of </w:t>
      </w:r>
      <w:r w:rsidR="00427923">
        <w:t>Social Work</w:t>
      </w:r>
      <w:r w:rsidRPr="00860738">
        <w:t>”</w:t>
      </w:r>
      <w:r w:rsidR="007B2037" w:rsidRPr="00860738">
        <w:t>,</w:t>
      </w:r>
      <w:r w:rsidRPr="00860738">
        <w:t xml:space="preserve"> insert “Master of </w:t>
      </w:r>
      <w:r w:rsidR="00427923">
        <w:t>Speech Pathology</w:t>
      </w:r>
      <w:r w:rsidRPr="00860738">
        <w:t>”.</w:t>
      </w:r>
    </w:p>
    <w:p w14:paraId="251148C9" w14:textId="38C7EC7A" w:rsidR="00B80EF9" w:rsidRPr="00860738" w:rsidRDefault="00B80EF9" w:rsidP="00B80EF9">
      <w:pPr>
        <w:pStyle w:val="ItemHead"/>
      </w:pPr>
      <w:proofErr w:type="gramStart"/>
      <w:r>
        <w:t>6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16</w:t>
      </w:r>
      <w:r w:rsidRPr="00860738">
        <w:t>)</w:t>
      </w:r>
    </w:p>
    <w:p w14:paraId="2321FB79" w14:textId="77777777" w:rsidR="00B80EF9" w:rsidRDefault="00B80EF9" w:rsidP="00B80EF9">
      <w:pPr>
        <w:pStyle w:val="Item"/>
      </w:pPr>
      <w:r>
        <w:t>Omit “Master of Practical Theology</w:t>
      </w:r>
      <w:r w:rsidRPr="00860738">
        <w:t>”.</w:t>
      </w:r>
    </w:p>
    <w:p w14:paraId="7F02C6B3" w14:textId="68C81D3F" w:rsidR="00684606" w:rsidRPr="00860738" w:rsidRDefault="001D7D53" w:rsidP="0059483B">
      <w:pPr>
        <w:pStyle w:val="ItemHead"/>
      </w:pPr>
      <w:proofErr w:type="gramStart"/>
      <w:r>
        <w:t>7</w:t>
      </w:r>
      <w:r w:rsidR="00684606" w:rsidRPr="00860738">
        <w:t xml:space="preserve">  Schedule</w:t>
      </w:r>
      <w:proofErr w:type="gramEnd"/>
      <w:r w:rsidR="00684606" w:rsidRPr="00860738">
        <w:t xml:space="preserve"> 3 (table – </w:t>
      </w:r>
      <w:r w:rsidR="00427923">
        <w:t xml:space="preserve">after </w:t>
      </w:r>
      <w:r w:rsidR="00684606" w:rsidRPr="00860738">
        <w:t>Item 1</w:t>
      </w:r>
      <w:r w:rsidR="00427923">
        <w:t>7</w:t>
      </w:r>
      <w:r w:rsidR="00684606" w:rsidRPr="00860738">
        <w:t>)</w:t>
      </w:r>
    </w:p>
    <w:p w14:paraId="325E0AD2" w14:textId="77777777" w:rsidR="00427923" w:rsidRDefault="00427923" w:rsidP="00427923">
      <w:pPr>
        <w:pStyle w:val="Item"/>
        <w:spacing w:after="80"/>
      </w:pPr>
      <w:r w:rsidRPr="000041EF">
        <w:t>Add:</w:t>
      </w: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728"/>
        <w:gridCol w:w="4720"/>
      </w:tblGrid>
      <w:tr w:rsidR="00427923" w:rsidRPr="000041EF" w14:paraId="2CFD1473" w14:textId="77777777" w:rsidTr="00BB116A">
        <w:trPr>
          <w:trHeight w:val="421"/>
        </w:trPr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ECC9" w14:textId="53EDB80A" w:rsidR="00427923" w:rsidRPr="000041EF" w:rsidRDefault="00427923" w:rsidP="00BB116A">
            <w:pPr>
              <w:pStyle w:val="Item"/>
            </w:pPr>
            <w:r>
              <w:t>17</w:t>
            </w:r>
            <w:r w:rsidRPr="000041EF">
              <w:t>A</w:t>
            </w:r>
          </w:p>
        </w:tc>
        <w:tc>
          <w:tcPr>
            <w:tcW w:w="37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B455" w14:textId="27979207" w:rsidR="00427923" w:rsidRPr="000041EF" w:rsidRDefault="00427923" w:rsidP="00BB116A">
            <w:pPr>
              <w:pStyle w:val="Item"/>
            </w:pPr>
            <w:r>
              <w:t>EQUALS International</w:t>
            </w:r>
          </w:p>
        </w:tc>
        <w:tc>
          <w:tcPr>
            <w:tcW w:w="472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0E80" w14:textId="0FF459F0" w:rsidR="00427923" w:rsidRPr="000041EF" w:rsidRDefault="00427923" w:rsidP="00BB116A">
            <w:pPr>
              <w:pStyle w:val="Item"/>
            </w:pPr>
            <w:r w:rsidRPr="000041EF">
              <w:t xml:space="preserve">Master of </w:t>
            </w:r>
            <w:r>
              <w:t>Social Work Qualifying</w:t>
            </w:r>
          </w:p>
        </w:tc>
      </w:tr>
    </w:tbl>
    <w:p w14:paraId="5658F090" w14:textId="14E8BEB8" w:rsidR="00684606" w:rsidRPr="00427923" w:rsidRDefault="00427923" w:rsidP="00427923">
      <w:pPr>
        <w:rPr>
          <w:rFonts w:ascii="Arial" w:hAnsi="Arial" w:cs="Arial"/>
          <w:b/>
          <w:bCs/>
        </w:rPr>
      </w:pPr>
      <w:r>
        <w:br/>
      </w:r>
      <w:proofErr w:type="gramStart"/>
      <w:r w:rsidR="001D7D53">
        <w:rPr>
          <w:rFonts w:ascii="Arial" w:hAnsi="Arial" w:cs="Arial"/>
          <w:b/>
          <w:bCs/>
          <w:sz w:val="24"/>
          <w:szCs w:val="22"/>
        </w:rPr>
        <w:t>8</w:t>
      </w:r>
      <w:r w:rsidR="00684606" w:rsidRPr="00427923">
        <w:rPr>
          <w:rFonts w:ascii="Arial" w:hAnsi="Arial" w:cs="Arial"/>
          <w:b/>
          <w:bCs/>
          <w:sz w:val="24"/>
          <w:szCs w:val="22"/>
        </w:rPr>
        <w:t xml:space="preserve">  Schedule</w:t>
      </w:r>
      <w:proofErr w:type="gramEnd"/>
      <w:r w:rsidR="00684606" w:rsidRPr="00427923">
        <w:rPr>
          <w:rFonts w:ascii="Arial" w:hAnsi="Arial" w:cs="Arial"/>
          <w:b/>
          <w:bCs/>
          <w:sz w:val="24"/>
          <w:szCs w:val="22"/>
        </w:rPr>
        <w:t xml:space="preserve"> 3 (table – Item </w:t>
      </w:r>
      <w:r w:rsidR="006C1DFE" w:rsidRPr="00427923">
        <w:rPr>
          <w:rFonts w:ascii="Arial" w:hAnsi="Arial" w:cs="Arial"/>
          <w:b/>
          <w:bCs/>
          <w:sz w:val="24"/>
          <w:szCs w:val="22"/>
        </w:rPr>
        <w:t>2</w:t>
      </w:r>
      <w:r>
        <w:rPr>
          <w:rFonts w:ascii="Arial" w:hAnsi="Arial" w:cs="Arial"/>
          <w:b/>
          <w:bCs/>
          <w:sz w:val="24"/>
          <w:szCs w:val="22"/>
        </w:rPr>
        <w:t>0</w:t>
      </w:r>
      <w:r w:rsidR="00684606" w:rsidRPr="00427923">
        <w:rPr>
          <w:rFonts w:ascii="Arial" w:hAnsi="Arial" w:cs="Arial"/>
          <w:b/>
          <w:bCs/>
          <w:sz w:val="24"/>
          <w:szCs w:val="22"/>
        </w:rPr>
        <w:t xml:space="preserve">) </w:t>
      </w:r>
    </w:p>
    <w:p w14:paraId="2F5B1B5F" w14:textId="55365473" w:rsidR="00684606" w:rsidRPr="00860738" w:rsidRDefault="00684606" w:rsidP="00684606">
      <w:pPr>
        <w:pStyle w:val="Item"/>
      </w:pPr>
      <w:r w:rsidRPr="00860738">
        <w:t>After “</w:t>
      </w:r>
      <w:r w:rsidR="009872BB" w:rsidRPr="00860738">
        <w:t xml:space="preserve">Master of </w:t>
      </w:r>
      <w:r w:rsidR="00427923">
        <w:t>Speech Pathology</w:t>
      </w:r>
      <w:r w:rsidRPr="00860738">
        <w:t>”</w:t>
      </w:r>
      <w:r w:rsidR="007B2037" w:rsidRPr="00860738">
        <w:t>,</w:t>
      </w:r>
      <w:r w:rsidRPr="00860738">
        <w:t xml:space="preserve"> insert “Master of</w:t>
      </w:r>
      <w:r w:rsidR="006C1DFE">
        <w:t xml:space="preserve"> </w:t>
      </w:r>
      <w:r w:rsidR="00427923">
        <w:t>Teaching</w:t>
      </w:r>
      <w:r w:rsidR="006C1DFE" w:rsidRPr="006C1DFE">
        <w:t xml:space="preserve"> (</w:t>
      </w:r>
      <w:r w:rsidR="00427923">
        <w:t>Birth to 5</w:t>
      </w:r>
      <w:r w:rsidR="006C1DFE" w:rsidRPr="006C1DFE">
        <w:t>)</w:t>
      </w:r>
      <w:r w:rsidRPr="00860738">
        <w:t>”</w:t>
      </w:r>
      <w:r w:rsidR="000E221A" w:rsidRPr="00860738">
        <w:t>.</w:t>
      </w:r>
    </w:p>
    <w:p w14:paraId="1ED9C72B" w14:textId="37D2AE38" w:rsidR="0059483B" w:rsidRPr="00860738" w:rsidRDefault="001D7D53" w:rsidP="0059483B">
      <w:pPr>
        <w:pStyle w:val="ItemHead"/>
      </w:pPr>
      <w:proofErr w:type="gramStart"/>
      <w:r>
        <w:t>9</w:t>
      </w:r>
      <w:r w:rsidR="0059483B" w:rsidRPr="00860738">
        <w:t xml:space="preserve">  Schedule</w:t>
      </w:r>
      <w:proofErr w:type="gramEnd"/>
      <w:r w:rsidR="0059483B" w:rsidRPr="00860738">
        <w:t xml:space="preserve"> 3 (table – </w:t>
      </w:r>
      <w:r w:rsidR="00427923">
        <w:t xml:space="preserve">after </w:t>
      </w:r>
      <w:r w:rsidR="0059483B" w:rsidRPr="00860738">
        <w:t xml:space="preserve">Item </w:t>
      </w:r>
      <w:r w:rsidR="006C1DFE">
        <w:t>2</w:t>
      </w:r>
      <w:r w:rsidR="00427923">
        <w:t>4</w:t>
      </w:r>
      <w:r w:rsidR="0059483B" w:rsidRPr="00860738">
        <w:t>)</w:t>
      </w:r>
    </w:p>
    <w:p w14:paraId="09F0385E" w14:textId="77777777" w:rsidR="00427923" w:rsidRDefault="00427923" w:rsidP="00427923">
      <w:pPr>
        <w:pStyle w:val="Item"/>
        <w:spacing w:after="80"/>
      </w:pPr>
      <w:r w:rsidRPr="000041EF">
        <w:t>Add:</w:t>
      </w:r>
    </w:p>
    <w:tbl>
      <w:tblPr>
        <w:tblW w:w="9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728"/>
        <w:gridCol w:w="4720"/>
      </w:tblGrid>
      <w:tr w:rsidR="00427923" w:rsidRPr="000041EF" w14:paraId="61651E0C" w14:textId="77777777" w:rsidTr="00BB116A">
        <w:trPr>
          <w:trHeight w:val="421"/>
        </w:trPr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1F86" w14:textId="2A5A4A2C" w:rsidR="00427923" w:rsidRPr="000041EF" w:rsidRDefault="00427923" w:rsidP="00BB116A">
            <w:pPr>
              <w:pStyle w:val="Item"/>
            </w:pPr>
            <w:r>
              <w:t>24</w:t>
            </w:r>
            <w:r w:rsidRPr="000041EF">
              <w:t>A</w:t>
            </w:r>
          </w:p>
        </w:tc>
        <w:tc>
          <w:tcPr>
            <w:tcW w:w="372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4C6B" w14:textId="5BC0B2BB" w:rsidR="00427923" w:rsidRPr="000041EF" w:rsidRDefault="00427923" w:rsidP="00BB116A">
            <w:pPr>
              <w:pStyle w:val="Item"/>
            </w:pPr>
            <w:r>
              <w:t>Ikon Institute of Australia</w:t>
            </w:r>
          </w:p>
        </w:tc>
        <w:tc>
          <w:tcPr>
            <w:tcW w:w="472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4B91" w14:textId="77777777" w:rsidR="00830682" w:rsidRPr="00830682" w:rsidRDefault="00830682" w:rsidP="00830682">
            <w:pPr>
              <w:pStyle w:val="Item"/>
            </w:pPr>
            <w:r w:rsidRPr="00830682">
              <w:t>Master of Counselling and Psychotherapy</w:t>
            </w:r>
          </w:p>
          <w:p w14:paraId="68D57E8F" w14:textId="4EFB8137" w:rsidR="00427923" w:rsidRPr="000041EF" w:rsidRDefault="00830682" w:rsidP="00830682">
            <w:pPr>
              <w:pStyle w:val="Item"/>
            </w:pPr>
            <w:r w:rsidRPr="00830682">
              <w:t xml:space="preserve">Master of </w:t>
            </w:r>
            <w:r>
              <w:t>Teaching (Early Childhood)</w:t>
            </w:r>
          </w:p>
        </w:tc>
      </w:tr>
    </w:tbl>
    <w:p w14:paraId="6508A6D9" w14:textId="0466E5D9" w:rsidR="00B80EF9" w:rsidRPr="00860738" w:rsidRDefault="001D7D53" w:rsidP="00B80EF9">
      <w:pPr>
        <w:pStyle w:val="ItemHead"/>
      </w:pPr>
      <w:proofErr w:type="gramStart"/>
      <w:r>
        <w:t>10</w:t>
      </w:r>
      <w:r w:rsidR="00B80EF9" w:rsidRPr="00860738">
        <w:t xml:space="preserve">  Schedule</w:t>
      </w:r>
      <w:proofErr w:type="gramEnd"/>
      <w:r w:rsidR="00B80EF9" w:rsidRPr="00860738">
        <w:t xml:space="preserve"> 3 (table – Item</w:t>
      </w:r>
      <w:r w:rsidR="00B80EF9">
        <w:t xml:space="preserve"> 29</w:t>
      </w:r>
      <w:r w:rsidR="00B80EF9" w:rsidRPr="00860738">
        <w:t>)</w:t>
      </w:r>
    </w:p>
    <w:p w14:paraId="17F5B3B8" w14:textId="77777777" w:rsidR="00B80EF9" w:rsidRDefault="00B80EF9" w:rsidP="00B80EF9">
      <w:pPr>
        <w:pStyle w:val="Item"/>
      </w:pPr>
      <w:r>
        <w:t>Omit “Master of Dietetic Practice</w:t>
      </w:r>
      <w:r w:rsidRPr="00860738">
        <w:t>”</w:t>
      </w:r>
      <w:r>
        <w:t xml:space="preserve"> and “Master of Financial Analysis (Investment)”</w:t>
      </w:r>
      <w:r w:rsidRPr="00860738">
        <w:t>.</w:t>
      </w:r>
    </w:p>
    <w:p w14:paraId="644FE4A4" w14:textId="29FE871C" w:rsidR="0059483B" w:rsidRPr="00860738" w:rsidRDefault="001D7D53" w:rsidP="001D7D53">
      <w:pPr>
        <w:pStyle w:val="ItemHead"/>
        <w:ind w:left="0" w:firstLine="0"/>
      </w:pPr>
      <w:proofErr w:type="gramStart"/>
      <w:r>
        <w:t>11</w:t>
      </w:r>
      <w:r w:rsidR="00AD0FAF" w:rsidRPr="00860738">
        <w:t xml:space="preserve"> </w:t>
      </w:r>
      <w:r w:rsidR="0059483B" w:rsidRPr="00860738">
        <w:t xml:space="preserve"> Schedule</w:t>
      </w:r>
      <w:proofErr w:type="gramEnd"/>
      <w:r w:rsidR="0059483B" w:rsidRPr="00860738">
        <w:t xml:space="preserve"> 3 (table – Item </w:t>
      </w:r>
      <w:r w:rsidR="00830682">
        <w:t>29</w:t>
      </w:r>
      <w:r w:rsidR="0059483B" w:rsidRPr="00860738">
        <w:t>)</w:t>
      </w:r>
    </w:p>
    <w:p w14:paraId="26AA00D0" w14:textId="5A9CA771" w:rsidR="0059483B" w:rsidRDefault="0059483B" w:rsidP="0059483B">
      <w:pPr>
        <w:pStyle w:val="Item"/>
      </w:pPr>
      <w:r w:rsidRPr="00860738">
        <w:t>After “Master of</w:t>
      </w:r>
      <w:r w:rsidR="006C1DFE">
        <w:t xml:space="preserve"> </w:t>
      </w:r>
      <w:r w:rsidR="00830682">
        <w:t>Nanotechnology</w:t>
      </w:r>
      <w:r w:rsidRPr="00860738">
        <w:t>”</w:t>
      </w:r>
      <w:r w:rsidR="007B2037" w:rsidRPr="00860738">
        <w:t>,</w:t>
      </w:r>
      <w:r w:rsidRPr="00860738">
        <w:t xml:space="preserve"> insert “</w:t>
      </w:r>
      <w:r w:rsidR="00100146">
        <w:t>Master of Nurse Practitioner”</w:t>
      </w:r>
      <w:r w:rsidR="001D7D53">
        <w:t>.</w:t>
      </w:r>
    </w:p>
    <w:p w14:paraId="59A0AB87" w14:textId="4FB36304" w:rsidR="001D7D53" w:rsidRDefault="001D7D53" w:rsidP="001D7D53">
      <w:pPr>
        <w:pStyle w:val="ItemHead"/>
      </w:pPr>
      <w:proofErr w:type="gramStart"/>
      <w:r>
        <w:t>12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29</w:t>
      </w:r>
      <w:r w:rsidRPr="00860738">
        <w:t>)</w:t>
      </w:r>
    </w:p>
    <w:p w14:paraId="0B7DF8F7" w14:textId="2681818B" w:rsidR="001D7D53" w:rsidRPr="001D7D53" w:rsidRDefault="001D7D53" w:rsidP="001D7D53">
      <w:pPr>
        <w:pStyle w:val="Item"/>
      </w:pPr>
      <w:r w:rsidRPr="00860738">
        <w:t>After “Master of</w:t>
      </w:r>
      <w:r>
        <w:t xml:space="preserve"> Nursing (Nurse Practitioner)”, insert “Master of Nursing Practice”.</w:t>
      </w:r>
    </w:p>
    <w:p w14:paraId="729C00C5" w14:textId="35E4E799" w:rsidR="0059483B" w:rsidRPr="00860738" w:rsidRDefault="00B80EF9" w:rsidP="0059483B">
      <w:pPr>
        <w:pStyle w:val="ItemHead"/>
      </w:pPr>
      <w:proofErr w:type="gramStart"/>
      <w:r>
        <w:t>1</w:t>
      </w:r>
      <w:r w:rsidR="001D7D53">
        <w:t>3</w:t>
      </w:r>
      <w:r w:rsidR="0059483B" w:rsidRPr="00860738">
        <w:t xml:space="preserve"> </w:t>
      </w:r>
      <w:r w:rsidR="00AD0FAF" w:rsidRPr="00860738">
        <w:t xml:space="preserve"> </w:t>
      </w:r>
      <w:r w:rsidR="0059483B" w:rsidRPr="00860738">
        <w:t>Schedule</w:t>
      </w:r>
      <w:proofErr w:type="gramEnd"/>
      <w:r w:rsidR="0059483B" w:rsidRPr="00860738">
        <w:t xml:space="preserve"> 3 (table – Item </w:t>
      </w:r>
      <w:r w:rsidR="00830682">
        <w:t>48</w:t>
      </w:r>
      <w:r w:rsidR="0059483B" w:rsidRPr="00860738">
        <w:t>)</w:t>
      </w:r>
    </w:p>
    <w:p w14:paraId="48DCD228" w14:textId="3714456A" w:rsidR="0059483B" w:rsidRPr="00860738" w:rsidRDefault="00830682" w:rsidP="0059483B">
      <w:pPr>
        <w:pStyle w:val="Item"/>
      </w:pPr>
      <w:r>
        <w:t>After “Master of Geography</w:t>
      </w:r>
      <w:r w:rsidR="00555C98" w:rsidRPr="00860738">
        <w:t>”</w:t>
      </w:r>
      <w:r>
        <w:t>, insert “Master of Industrial Engineering”</w:t>
      </w:r>
      <w:r w:rsidR="000E221A" w:rsidRPr="00860738">
        <w:t>.</w:t>
      </w:r>
    </w:p>
    <w:p w14:paraId="0732A4AD" w14:textId="600E3EEF" w:rsidR="000041EF" w:rsidRDefault="00B80EF9" w:rsidP="00B80EF9">
      <w:pPr>
        <w:pStyle w:val="ItemHead"/>
        <w:ind w:left="0" w:firstLine="0"/>
      </w:pPr>
      <w:proofErr w:type="gramStart"/>
      <w:r>
        <w:lastRenderedPageBreak/>
        <w:t>1</w:t>
      </w:r>
      <w:r w:rsidR="001D7D53">
        <w:t>4</w:t>
      </w:r>
      <w:r w:rsidR="00555C98" w:rsidRPr="00860738">
        <w:t xml:space="preserve"> </w:t>
      </w:r>
      <w:r w:rsidR="00AD0FAF" w:rsidRPr="00860738">
        <w:t xml:space="preserve"> </w:t>
      </w:r>
      <w:r w:rsidR="00555C98" w:rsidRPr="00860738">
        <w:t>Schedule</w:t>
      </w:r>
      <w:proofErr w:type="gramEnd"/>
      <w:r w:rsidR="00555C98" w:rsidRPr="00860738">
        <w:t xml:space="preserve"> 3 (table</w:t>
      </w:r>
      <w:r w:rsidR="00A06527" w:rsidRPr="00860738">
        <w:t xml:space="preserve"> –</w:t>
      </w:r>
      <w:r w:rsidR="000041EF">
        <w:t xml:space="preserve"> </w:t>
      </w:r>
      <w:r w:rsidR="00A06527" w:rsidRPr="00860738">
        <w:t xml:space="preserve">Item </w:t>
      </w:r>
      <w:r w:rsidR="00830682">
        <w:t>4</w:t>
      </w:r>
      <w:r w:rsidR="00A06527" w:rsidRPr="00860738">
        <w:t>9)</w:t>
      </w:r>
    </w:p>
    <w:p w14:paraId="00B511A7" w14:textId="74A7EB00" w:rsidR="00830682" w:rsidRPr="00830682" w:rsidRDefault="00830682" w:rsidP="00830682">
      <w:pPr>
        <w:pStyle w:val="Item"/>
      </w:pPr>
      <w:r>
        <w:t xml:space="preserve">After “Master of Nursing Practice”, insert “Master of Nursing Practice (Preregistration)”. </w:t>
      </w:r>
    </w:p>
    <w:p w14:paraId="6AA78A99" w14:textId="2B466BA8" w:rsidR="00A06527" w:rsidRPr="00860738" w:rsidRDefault="00B80EF9" w:rsidP="00A06527">
      <w:pPr>
        <w:pStyle w:val="ItemHead"/>
      </w:pPr>
      <w:proofErr w:type="gramStart"/>
      <w:r>
        <w:t>1</w:t>
      </w:r>
      <w:r w:rsidR="001D7D53">
        <w:t>5</w:t>
      </w:r>
      <w:r w:rsidR="00AD0FAF" w:rsidRPr="00860738">
        <w:t xml:space="preserve"> </w:t>
      </w:r>
      <w:r w:rsidR="00A06527" w:rsidRPr="00860738">
        <w:t xml:space="preserve"> </w:t>
      </w:r>
      <w:r w:rsidR="00037020" w:rsidRPr="00860738">
        <w:t>Schedule</w:t>
      </w:r>
      <w:proofErr w:type="gramEnd"/>
      <w:r w:rsidR="00037020" w:rsidRPr="00860738">
        <w:t xml:space="preserve"> 3 (table – Item </w:t>
      </w:r>
      <w:r w:rsidR="00830682">
        <w:t>49</w:t>
      </w:r>
      <w:r w:rsidR="00037020" w:rsidRPr="00860738">
        <w:t>)</w:t>
      </w:r>
    </w:p>
    <w:p w14:paraId="2571FCA3" w14:textId="596AD9E0" w:rsidR="006C1DFE" w:rsidRPr="00860738" w:rsidRDefault="009472DB" w:rsidP="00037020">
      <w:pPr>
        <w:pStyle w:val="Item"/>
      </w:pPr>
      <w:r>
        <w:t xml:space="preserve">After “Master of Psychology (Clinical)”, insert “Master of Psychology (Clinical) Advanced Entry”. </w:t>
      </w:r>
    </w:p>
    <w:p w14:paraId="53451612" w14:textId="45465561" w:rsidR="00037020" w:rsidRPr="00860738" w:rsidRDefault="00B80EF9" w:rsidP="00037020">
      <w:pPr>
        <w:pStyle w:val="ItemHead"/>
      </w:pPr>
      <w:proofErr w:type="gramStart"/>
      <w:r>
        <w:t>1</w:t>
      </w:r>
      <w:r w:rsidR="001D7D53">
        <w:t>6</w:t>
      </w:r>
      <w:r w:rsidR="00AD0FAF" w:rsidRPr="00860738">
        <w:t xml:space="preserve"> </w:t>
      </w:r>
      <w:r w:rsidR="00037020" w:rsidRPr="00860738">
        <w:t xml:space="preserve"> Schedule</w:t>
      </w:r>
      <w:proofErr w:type="gramEnd"/>
      <w:r w:rsidR="00037020" w:rsidRPr="00860738">
        <w:t xml:space="preserve"> 3 (table – Item </w:t>
      </w:r>
      <w:r w:rsidR="006C1DFE">
        <w:t>5</w:t>
      </w:r>
      <w:r w:rsidR="009472DB">
        <w:t>1</w:t>
      </w:r>
      <w:r w:rsidR="00037020" w:rsidRPr="00860738">
        <w:t>)</w:t>
      </w:r>
    </w:p>
    <w:p w14:paraId="1BB9B3DD" w14:textId="752EF140" w:rsidR="00037020" w:rsidRPr="00860738" w:rsidRDefault="006C1DFE" w:rsidP="00037020">
      <w:pPr>
        <w:pStyle w:val="Item"/>
      </w:pPr>
      <w:r>
        <w:t>After</w:t>
      </w:r>
      <w:r w:rsidR="00037020" w:rsidRPr="00860738">
        <w:t xml:space="preserve"> “Master of </w:t>
      </w:r>
      <w:r w:rsidR="009472DB">
        <w:t>Professional Psychology</w:t>
      </w:r>
      <w:r w:rsidR="00037020" w:rsidRPr="00860738">
        <w:t>”</w:t>
      </w:r>
      <w:r>
        <w:t xml:space="preserve">, insert “Master of </w:t>
      </w:r>
      <w:r w:rsidR="009472DB">
        <w:t>Social Work (Qualifying)</w:t>
      </w:r>
      <w:r>
        <w:t>”</w:t>
      </w:r>
      <w:r w:rsidR="000E221A" w:rsidRPr="00860738">
        <w:t>.</w:t>
      </w:r>
    </w:p>
    <w:p w14:paraId="5FD9B1FD" w14:textId="17D21045" w:rsidR="00B80EF9" w:rsidRPr="00860738" w:rsidRDefault="00B80EF9" w:rsidP="00B80EF9">
      <w:pPr>
        <w:pStyle w:val="ItemHead"/>
      </w:pPr>
      <w:proofErr w:type="gramStart"/>
      <w:r>
        <w:t>1</w:t>
      </w:r>
      <w:r w:rsidR="001D7D53">
        <w:t>7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53</w:t>
      </w:r>
      <w:r w:rsidRPr="00860738">
        <w:t>)</w:t>
      </w:r>
    </w:p>
    <w:p w14:paraId="3D8E2475" w14:textId="77777777" w:rsidR="00B80EF9" w:rsidRDefault="00B80EF9" w:rsidP="00B80EF9">
      <w:pPr>
        <w:pStyle w:val="Item"/>
      </w:pPr>
      <w:r w:rsidRPr="00860738">
        <w:t xml:space="preserve">After “Master of </w:t>
      </w:r>
      <w:r>
        <w:t>Nurse Practitioner</w:t>
      </w:r>
      <w:r w:rsidRPr="00860738">
        <w:t>”, insert “Master of</w:t>
      </w:r>
      <w:r>
        <w:t xml:space="preserve"> Nursing (Graduate Entry)</w:t>
      </w:r>
      <w:r w:rsidRPr="00860738">
        <w:t>”.</w:t>
      </w:r>
    </w:p>
    <w:p w14:paraId="759ADFCD" w14:textId="5E7ADA37" w:rsidR="001D7D53" w:rsidRPr="00860738" w:rsidRDefault="001D7D53" w:rsidP="001D7D53">
      <w:pPr>
        <w:pStyle w:val="ItemHead"/>
      </w:pPr>
      <w:proofErr w:type="gramStart"/>
      <w:r>
        <w:t>18</w:t>
      </w:r>
      <w:r w:rsidRPr="00860738">
        <w:t xml:space="preserve">  Schedule</w:t>
      </w:r>
      <w:proofErr w:type="gramEnd"/>
      <w:r w:rsidRPr="00860738">
        <w:t xml:space="preserve"> 3 (table – Item </w:t>
      </w:r>
      <w:r>
        <w:t>54</w:t>
      </w:r>
      <w:r w:rsidRPr="00860738">
        <w:t>)</w:t>
      </w:r>
    </w:p>
    <w:p w14:paraId="747615D1" w14:textId="1EEBC040" w:rsidR="001D7D53" w:rsidRPr="001D7D53" w:rsidRDefault="001D7D53" w:rsidP="001D7D53">
      <w:pPr>
        <w:pStyle w:val="Item"/>
      </w:pPr>
      <w:r>
        <w:t xml:space="preserve">Omit </w:t>
      </w:r>
      <w:r w:rsidRPr="00860738">
        <w:t xml:space="preserve">“Master of </w:t>
      </w:r>
      <w:r>
        <w:t xml:space="preserve">Surveying”. </w:t>
      </w:r>
    </w:p>
    <w:p w14:paraId="542BB0E9" w14:textId="37ABEF7E" w:rsidR="00FC6876" w:rsidRPr="00860738" w:rsidRDefault="00FC6876" w:rsidP="00FC6876">
      <w:pPr>
        <w:pStyle w:val="ItemHead"/>
      </w:pPr>
      <w:proofErr w:type="gramStart"/>
      <w:r>
        <w:t>1</w:t>
      </w:r>
      <w:r w:rsidR="001D7D53">
        <w:t>9</w:t>
      </w:r>
      <w:r w:rsidRPr="00860738">
        <w:t xml:space="preserve">  Schedule</w:t>
      </w:r>
      <w:proofErr w:type="gramEnd"/>
      <w:r w:rsidRPr="00860738">
        <w:t xml:space="preserve"> 3 (table – Item</w:t>
      </w:r>
      <w:r>
        <w:t xml:space="preserve"> 5</w:t>
      </w:r>
      <w:r w:rsidR="001D7D53">
        <w:t>5</w:t>
      </w:r>
      <w:r w:rsidRPr="00860738">
        <w:t>)</w:t>
      </w:r>
    </w:p>
    <w:p w14:paraId="0D4C9FC0" w14:textId="11019A52" w:rsidR="0020288D" w:rsidRDefault="0020288D" w:rsidP="00FC6876">
      <w:pPr>
        <w:pStyle w:val="Item"/>
      </w:pPr>
      <w:r w:rsidRPr="00860738">
        <w:t xml:space="preserve">After “Master of </w:t>
      </w:r>
      <w:r>
        <w:t>Education (Guidance and Counselling)</w:t>
      </w:r>
      <w:r w:rsidRPr="00860738">
        <w:t xml:space="preserve">”, insert “Master of </w:t>
      </w:r>
      <w:r>
        <w:t>Education (Guidance, Counselling and Careers)”.</w:t>
      </w:r>
    </w:p>
    <w:p w14:paraId="2739F605" w14:textId="19D95FF5" w:rsidR="00FC6876" w:rsidRPr="00860738" w:rsidRDefault="001D7D53" w:rsidP="00FC6876">
      <w:pPr>
        <w:pStyle w:val="ItemHead"/>
      </w:pPr>
      <w:proofErr w:type="gramStart"/>
      <w:r>
        <w:t>20</w:t>
      </w:r>
      <w:r w:rsidR="00FC6876" w:rsidRPr="00860738">
        <w:t xml:space="preserve">  Schedule</w:t>
      </w:r>
      <w:proofErr w:type="gramEnd"/>
      <w:r w:rsidR="00FC6876" w:rsidRPr="00860738">
        <w:t xml:space="preserve"> 3 (table – Item </w:t>
      </w:r>
      <w:r w:rsidR="00FC6876">
        <w:t>55</w:t>
      </w:r>
      <w:r w:rsidR="00FC6876" w:rsidRPr="00860738">
        <w:t>)</w:t>
      </w:r>
    </w:p>
    <w:p w14:paraId="759FED16" w14:textId="549DBD34" w:rsidR="00FC6876" w:rsidRPr="00860738" w:rsidRDefault="003759A6" w:rsidP="00FC6876">
      <w:pPr>
        <w:pStyle w:val="Item"/>
      </w:pPr>
      <w:r>
        <w:t>Omit “Master of Engineering Science”, “Master of Learning and Teaching</w:t>
      </w:r>
      <w:r w:rsidRPr="00860738">
        <w:t>”</w:t>
      </w:r>
      <w:r>
        <w:t xml:space="preserve"> and “Master of Professional Accounting”</w:t>
      </w:r>
      <w:r w:rsidRPr="00860738">
        <w:t>.</w:t>
      </w:r>
    </w:p>
    <w:p w14:paraId="13576BF1" w14:textId="113A97F7" w:rsidR="00FC6876" w:rsidRPr="00860738" w:rsidRDefault="001D7D53" w:rsidP="00FC6876">
      <w:pPr>
        <w:pStyle w:val="ItemHead"/>
      </w:pPr>
      <w:proofErr w:type="gramStart"/>
      <w:r>
        <w:t>21</w:t>
      </w:r>
      <w:r w:rsidR="00FC6876" w:rsidRPr="00860738">
        <w:t xml:space="preserve">  Schedule</w:t>
      </w:r>
      <w:proofErr w:type="gramEnd"/>
      <w:r w:rsidR="00FC6876" w:rsidRPr="00860738">
        <w:t xml:space="preserve"> 3 (table – Item </w:t>
      </w:r>
      <w:r w:rsidR="00FC6876">
        <w:t>55</w:t>
      </w:r>
      <w:r w:rsidR="00FC6876" w:rsidRPr="00860738">
        <w:t>)</w:t>
      </w:r>
    </w:p>
    <w:p w14:paraId="1BD4B546" w14:textId="427067E1" w:rsidR="00FC6876" w:rsidRPr="00860738" w:rsidRDefault="003759A6" w:rsidP="00FC6876">
      <w:pPr>
        <w:pStyle w:val="Item"/>
      </w:pPr>
      <w:r>
        <w:t>After</w:t>
      </w:r>
      <w:r w:rsidRPr="00860738">
        <w:t xml:space="preserve"> “Master of </w:t>
      </w:r>
      <w:r>
        <w:t>Learning and Teaching (Secondary)</w:t>
      </w:r>
      <w:r w:rsidRPr="00860738">
        <w:t>”</w:t>
      </w:r>
      <w:r>
        <w:t>, insert “Master of Professional Engineering”</w:t>
      </w:r>
      <w:r w:rsidRPr="00860738">
        <w:t>.</w:t>
      </w:r>
    </w:p>
    <w:p w14:paraId="1C0DD896" w14:textId="1439B439" w:rsidR="00037020" w:rsidRPr="00860738" w:rsidRDefault="001D7D53" w:rsidP="00037020">
      <w:pPr>
        <w:pStyle w:val="ItemHead"/>
      </w:pPr>
      <w:proofErr w:type="gramStart"/>
      <w:r>
        <w:t>22</w:t>
      </w:r>
      <w:r w:rsidR="00AD0FAF" w:rsidRPr="00860738">
        <w:t xml:space="preserve"> </w:t>
      </w:r>
      <w:r w:rsidR="00037020" w:rsidRPr="00860738">
        <w:t xml:space="preserve"> Schedule</w:t>
      </w:r>
      <w:proofErr w:type="gramEnd"/>
      <w:r w:rsidR="00037020" w:rsidRPr="00860738">
        <w:t xml:space="preserve"> 3 (table – Item </w:t>
      </w:r>
      <w:r w:rsidR="006C1DFE">
        <w:t>5</w:t>
      </w:r>
      <w:r w:rsidR="009472DB">
        <w:t>9</w:t>
      </w:r>
      <w:r w:rsidR="00037020" w:rsidRPr="00860738">
        <w:t>)</w:t>
      </w:r>
    </w:p>
    <w:p w14:paraId="3B25EFF2" w14:textId="2EDF44C1" w:rsidR="00037020" w:rsidRPr="00860738" w:rsidRDefault="00037020" w:rsidP="00037020">
      <w:pPr>
        <w:pStyle w:val="Item"/>
      </w:pPr>
      <w:r w:rsidRPr="00860738">
        <w:t xml:space="preserve">After “Master of </w:t>
      </w:r>
      <w:r w:rsidR="009472DB">
        <w:t>Counselling</w:t>
      </w:r>
      <w:r w:rsidRPr="00860738">
        <w:t>”</w:t>
      </w:r>
      <w:r w:rsidR="007B2037" w:rsidRPr="00860738">
        <w:t>,</w:t>
      </w:r>
      <w:r w:rsidRPr="00860738">
        <w:t xml:space="preserve"> insert “Master of </w:t>
      </w:r>
      <w:r w:rsidR="009472DB">
        <w:t>Dietetics (Sports Nutrition)</w:t>
      </w:r>
      <w:r w:rsidRPr="00860738">
        <w:t>”</w:t>
      </w:r>
      <w:r w:rsidR="000E221A" w:rsidRPr="00860738">
        <w:t>.</w:t>
      </w:r>
    </w:p>
    <w:p w14:paraId="7C3CD420" w14:textId="3B369D8A" w:rsidR="00037020" w:rsidRPr="00860738" w:rsidRDefault="001D7D53" w:rsidP="00037020">
      <w:pPr>
        <w:pStyle w:val="ItemHead"/>
      </w:pPr>
      <w:proofErr w:type="gramStart"/>
      <w:r>
        <w:t>23</w:t>
      </w:r>
      <w:r w:rsidR="00037020" w:rsidRPr="00860738">
        <w:t xml:space="preserve"> </w:t>
      </w:r>
      <w:r w:rsidR="00AD0FAF" w:rsidRPr="00860738">
        <w:t xml:space="preserve"> </w:t>
      </w:r>
      <w:r w:rsidR="00037020" w:rsidRPr="00860738">
        <w:t>Schedule</w:t>
      </w:r>
      <w:proofErr w:type="gramEnd"/>
      <w:r w:rsidR="00037020" w:rsidRPr="00860738">
        <w:t xml:space="preserve"> 3 (table – Item </w:t>
      </w:r>
      <w:r w:rsidR="009472DB">
        <w:t>63</w:t>
      </w:r>
      <w:r w:rsidR="00037020" w:rsidRPr="00860738">
        <w:t>)</w:t>
      </w:r>
    </w:p>
    <w:p w14:paraId="5C6F465E" w14:textId="13DA94EC" w:rsidR="00037020" w:rsidRPr="00860738" w:rsidRDefault="00037020" w:rsidP="00037020">
      <w:pPr>
        <w:pStyle w:val="Item"/>
      </w:pPr>
      <w:r w:rsidRPr="00860738">
        <w:t>After “</w:t>
      </w:r>
      <w:r w:rsidR="009472DB">
        <w:t>Doctor of Medicine</w:t>
      </w:r>
      <w:r w:rsidRPr="00860738">
        <w:t>”</w:t>
      </w:r>
      <w:r w:rsidR="007B2037" w:rsidRPr="00860738">
        <w:t>,</w:t>
      </w:r>
      <w:r w:rsidRPr="00860738">
        <w:t xml:space="preserve"> insert “</w:t>
      </w:r>
      <w:r w:rsidR="009472DB">
        <w:t>Juris Doctor</w:t>
      </w:r>
      <w:r w:rsidRPr="00860738">
        <w:t>”</w:t>
      </w:r>
      <w:r w:rsidR="000E221A" w:rsidRPr="00860738">
        <w:t>.</w:t>
      </w:r>
    </w:p>
    <w:p w14:paraId="2447B9F0" w14:textId="77777777" w:rsidR="00100146" w:rsidRPr="00100146" w:rsidRDefault="00100146" w:rsidP="00100146">
      <w:pPr>
        <w:pStyle w:val="ItemHead"/>
      </w:pPr>
    </w:p>
    <w:sectPr w:rsidR="00100146" w:rsidRPr="00100146" w:rsidSect="00FA0A3F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6" w:h="16838"/>
      <w:pgMar w:top="1440" w:right="1416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504A" w14:textId="77777777" w:rsidR="00E27D32" w:rsidRDefault="00E27D32" w:rsidP="00B04ED8">
      <w:pPr>
        <w:spacing w:line="240" w:lineRule="auto"/>
      </w:pPr>
      <w:r>
        <w:separator/>
      </w:r>
    </w:p>
  </w:endnote>
  <w:endnote w:type="continuationSeparator" w:id="0">
    <w:p w14:paraId="0E4B829B" w14:textId="77777777" w:rsidR="00E27D32" w:rsidRDefault="00E27D32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0406" w14:textId="77777777" w:rsidR="004501EE" w:rsidRDefault="00450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3D167548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C53C1">
            <w:rPr>
              <w:i/>
              <w:noProof/>
              <w:sz w:val="18"/>
            </w:rPr>
            <w:t>Student Assistance (Education Institutions and Courses) Amendment (Masters by Coursework)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12F27ACD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47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5C7C" w14:textId="77777777" w:rsidR="004501EE" w:rsidRDefault="004501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22D9" w14:textId="77777777" w:rsidR="00F61938" w:rsidRDefault="00F6193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31E3" w14:textId="77777777" w:rsidR="00E27D32" w:rsidRDefault="00E27D32" w:rsidP="00B04ED8">
      <w:pPr>
        <w:spacing w:line="240" w:lineRule="auto"/>
      </w:pPr>
      <w:r>
        <w:separator/>
      </w:r>
    </w:p>
  </w:footnote>
  <w:footnote w:type="continuationSeparator" w:id="0">
    <w:p w14:paraId="446D1940" w14:textId="77777777" w:rsidR="00E27D32" w:rsidRDefault="00E27D32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9C29" w14:textId="77777777" w:rsidR="004501EE" w:rsidRDefault="00450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A0FC" w14:textId="77777777" w:rsidR="004501EE" w:rsidRDefault="00450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6501" w14:textId="32D3B67F" w:rsidR="007C179D" w:rsidRDefault="007C17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E04B" w14:textId="77777777" w:rsidR="00F61938" w:rsidRDefault="00F619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2C1E" w14:textId="77777777" w:rsidR="00F61938" w:rsidRDefault="00F6193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872D" w14:textId="77777777" w:rsidR="00F61938" w:rsidRDefault="00F6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73AC"/>
    <w:multiLevelType w:val="hybridMultilevel"/>
    <w:tmpl w:val="E03E522A"/>
    <w:lvl w:ilvl="0" w:tplc="C32C1758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2405835"/>
    <w:multiLevelType w:val="hybridMultilevel"/>
    <w:tmpl w:val="1B8AC2C2"/>
    <w:lvl w:ilvl="0" w:tplc="4D866AAE">
      <w:start w:val="1"/>
      <w:numFmt w:val="upperLetter"/>
      <w:lvlText w:val="(%1)"/>
      <w:lvlJc w:val="left"/>
      <w:pPr>
        <w:ind w:left="9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4" w:hanging="360"/>
      </w:pPr>
    </w:lvl>
    <w:lvl w:ilvl="2" w:tplc="0C09001B" w:tentative="1">
      <w:start w:val="1"/>
      <w:numFmt w:val="lowerRoman"/>
      <w:lvlText w:val="%3."/>
      <w:lvlJc w:val="right"/>
      <w:pPr>
        <w:ind w:left="2394" w:hanging="180"/>
      </w:pPr>
    </w:lvl>
    <w:lvl w:ilvl="3" w:tplc="0C09000F" w:tentative="1">
      <w:start w:val="1"/>
      <w:numFmt w:val="decimal"/>
      <w:lvlText w:val="%4."/>
      <w:lvlJc w:val="left"/>
      <w:pPr>
        <w:ind w:left="3114" w:hanging="360"/>
      </w:pPr>
    </w:lvl>
    <w:lvl w:ilvl="4" w:tplc="0C090019" w:tentative="1">
      <w:start w:val="1"/>
      <w:numFmt w:val="lowerLetter"/>
      <w:lvlText w:val="%5."/>
      <w:lvlJc w:val="left"/>
      <w:pPr>
        <w:ind w:left="3834" w:hanging="360"/>
      </w:pPr>
    </w:lvl>
    <w:lvl w:ilvl="5" w:tplc="0C09001B" w:tentative="1">
      <w:start w:val="1"/>
      <w:numFmt w:val="lowerRoman"/>
      <w:lvlText w:val="%6."/>
      <w:lvlJc w:val="right"/>
      <w:pPr>
        <w:ind w:left="4554" w:hanging="180"/>
      </w:pPr>
    </w:lvl>
    <w:lvl w:ilvl="6" w:tplc="0C09000F" w:tentative="1">
      <w:start w:val="1"/>
      <w:numFmt w:val="decimal"/>
      <w:lvlText w:val="%7."/>
      <w:lvlJc w:val="left"/>
      <w:pPr>
        <w:ind w:left="5274" w:hanging="360"/>
      </w:pPr>
    </w:lvl>
    <w:lvl w:ilvl="7" w:tplc="0C090019" w:tentative="1">
      <w:start w:val="1"/>
      <w:numFmt w:val="lowerLetter"/>
      <w:lvlText w:val="%8."/>
      <w:lvlJc w:val="left"/>
      <w:pPr>
        <w:ind w:left="5994" w:hanging="360"/>
      </w:pPr>
    </w:lvl>
    <w:lvl w:ilvl="8" w:tplc="0C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 w15:restartNumberingAfterBreak="0">
    <w:nsid w:val="173A343E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1D463FD9"/>
    <w:multiLevelType w:val="hybridMultilevel"/>
    <w:tmpl w:val="565EE364"/>
    <w:lvl w:ilvl="0" w:tplc="785AB55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C65"/>
    <w:multiLevelType w:val="hybridMultilevel"/>
    <w:tmpl w:val="127C7EDC"/>
    <w:lvl w:ilvl="0" w:tplc="D3C4B584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C7F2F3D"/>
    <w:multiLevelType w:val="hybridMultilevel"/>
    <w:tmpl w:val="4850BBD2"/>
    <w:lvl w:ilvl="0" w:tplc="F8B28EF8">
      <w:start w:val="2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3B9045C4"/>
    <w:multiLevelType w:val="hybridMultilevel"/>
    <w:tmpl w:val="1FB27848"/>
    <w:lvl w:ilvl="0" w:tplc="626060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239C"/>
    <w:multiLevelType w:val="hybridMultilevel"/>
    <w:tmpl w:val="23DE4160"/>
    <w:lvl w:ilvl="0" w:tplc="427618EA">
      <w:start w:val="9"/>
      <w:numFmt w:val="lowerLetter"/>
      <w:lvlText w:val="(%1)"/>
      <w:lvlJc w:val="left"/>
      <w:pPr>
        <w:ind w:left="5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14" w:hanging="360"/>
      </w:pPr>
    </w:lvl>
    <w:lvl w:ilvl="2" w:tplc="0C09001B" w:tentative="1">
      <w:start w:val="1"/>
      <w:numFmt w:val="lowerRoman"/>
      <w:lvlText w:val="%3."/>
      <w:lvlJc w:val="right"/>
      <w:pPr>
        <w:ind w:left="2034" w:hanging="180"/>
      </w:pPr>
    </w:lvl>
    <w:lvl w:ilvl="3" w:tplc="0C09000F" w:tentative="1">
      <w:start w:val="1"/>
      <w:numFmt w:val="decimal"/>
      <w:lvlText w:val="%4."/>
      <w:lvlJc w:val="left"/>
      <w:pPr>
        <w:ind w:left="2754" w:hanging="360"/>
      </w:pPr>
    </w:lvl>
    <w:lvl w:ilvl="4" w:tplc="0C090019" w:tentative="1">
      <w:start w:val="1"/>
      <w:numFmt w:val="lowerLetter"/>
      <w:lvlText w:val="%5."/>
      <w:lvlJc w:val="left"/>
      <w:pPr>
        <w:ind w:left="3474" w:hanging="360"/>
      </w:pPr>
    </w:lvl>
    <w:lvl w:ilvl="5" w:tplc="0C09001B" w:tentative="1">
      <w:start w:val="1"/>
      <w:numFmt w:val="lowerRoman"/>
      <w:lvlText w:val="%6."/>
      <w:lvlJc w:val="right"/>
      <w:pPr>
        <w:ind w:left="4194" w:hanging="180"/>
      </w:pPr>
    </w:lvl>
    <w:lvl w:ilvl="6" w:tplc="0C09000F" w:tentative="1">
      <w:start w:val="1"/>
      <w:numFmt w:val="decimal"/>
      <w:lvlText w:val="%7."/>
      <w:lvlJc w:val="left"/>
      <w:pPr>
        <w:ind w:left="4914" w:hanging="360"/>
      </w:pPr>
    </w:lvl>
    <w:lvl w:ilvl="7" w:tplc="0C090019" w:tentative="1">
      <w:start w:val="1"/>
      <w:numFmt w:val="lowerLetter"/>
      <w:lvlText w:val="%8."/>
      <w:lvlJc w:val="left"/>
      <w:pPr>
        <w:ind w:left="5634" w:hanging="360"/>
      </w:pPr>
    </w:lvl>
    <w:lvl w:ilvl="8" w:tplc="0C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8" w15:restartNumberingAfterBreak="0">
    <w:nsid w:val="46987C00"/>
    <w:multiLevelType w:val="hybridMultilevel"/>
    <w:tmpl w:val="AB5A2F7E"/>
    <w:lvl w:ilvl="0" w:tplc="8060753C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D590CD4"/>
    <w:multiLevelType w:val="hybridMultilevel"/>
    <w:tmpl w:val="D8FE32A4"/>
    <w:lvl w:ilvl="0" w:tplc="D3C4B584">
      <w:start w:val="2"/>
      <w:numFmt w:val="lowerRoman"/>
      <w:lvlText w:val="(%1)"/>
      <w:lvlJc w:val="left"/>
      <w:pPr>
        <w:ind w:left="1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4" w:hanging="360"/>
      </w:pPr>
    </w:lvl>
    <w:lvl w:ilvl="2" w:tplc="0C09001B" w:tentative="1">
      <w:start w:val="1"/>
      <w:numFmt w:val="lowerRoman"/>
      <w:lvlText w:val="%3."/>
      <w:lvlJc w:val="right"/>
      <w:pPr>
        <w:ind w:left="3114" w:hanging="180"/>
      </w:pPr>
    </w:lvl>
    <w:lvl w:ilvl="3" w:tplc="0C09000F" w:tentative="1">
      <w:start w:val="1"/>
      <w:numFmt w:val="decimal"/>
      <w:lvlText w:val="%4."/>
      <w:lvlJc w:val="left"/>
      <w:pPr>
        <w:ind w:left="3834" w:hanging="360"/>
      </w:pPr>
    </w:lvl>
    <w:lvl w:ilvl="4" w:tplc="0C090019" w:tentative="1">
      <w:start w:val="1"/>
      <w:numFmt w:val="lowerLetter"/>
      <w:lvlText w:val="%5."/>
      <w:lvlJc w:val="left"/>
      <w:pPr>
        <w:ind w:left="4554" w:hanging="360"/>
      </w:pPr>
    </w:lvl>
    <w:lvl w:ilvl="5" w:tplc="0C09001B" w:tentative="1">
      <w:start w:val="1"/>
      <w:numFmt w:val="lowerRoman"/>
      <w:lvlText w:val="%6."/>
      <w:lvlJc w:val="right"/>
      <w:pPr>
        <w:ind w:left="5274" w:hanging="180"/>
      </w:pPr>
    </w:lvl>
    <w:lvl w:ilvl="6" w:tplc="0C09000F" w:tentative="1">
      <w:start w:val="1"/>
      <w:numFmt w:val="decimal"/>
      <w:lvlText w:val="%7."/>
      <w:lvlJc w:val="left"/>
      <w:pPr>
        <w:ind w:left="5994" w:hanging="360"/>
      </w:pPr>
    </w:lvl>
    <w:lvl w:ilvl="7" w:tplc="0C090019" w:tentative="1">
      <w:start w:val="1"/>
      <w:numFmt w:val="lowerLetter"/>
      <w:lvlText w:val="%8."/>
      <w:lvlJc w:val="left"/>
      <w:pPr>
        <w:ind w:left="6714" w:hanging="360"/>
      </w:pPr>
    </w:lvl>
    <w:lvl w:ilvl="8" w:tplc="0C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0" w15:restartNumberingAfterBreak="0">
    <w:nsid w:val="5F1A389E"/>
    <w:multiLevelType w:val="hybridMultilevel"/>
    <w:tmpl w:val="D9E49D66"/>
    <w:lvl w:ilvl="0" w:tplc="3378F4B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FC13E38"/>
    <w:multiLevelType w:val="hybridMultilevel"/>
    <w:tmpl w:val="971A380C"/>
    <w:lvl w:ilvl="0" w:tplc="3A58BA2A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52D4878"/>
    <w:multiLevelType w:val="hybridMultilevel"/>
    <w:tmpl w:val="67A6C750"/>
    <w:lvl w:ilvl="0" w:tplc="19E82172">
      <w:start w:val="1"/>
      <w:numFmt w:val="lowerRoman"/>
      <w:lvlText w:val="(%1)"/>
      <w:lvlJc w:val="left"/>
      <w:pPr>
        <w:ind w:left="8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3" w:hanging="360"/>
      </w:pPr>
    </w:lvl>
    <w:lvl w:ilvl="2" w:tplc="0C09001B" w:tentative="1">
      <w:start w:val="1"/>
      <w:numFmt w:val="lowerRoman"/>
      <w:lvlText w:val="%3."/>
      <w:lvlJc w:val="right"/>
      <w:pPr>
        <w:ind w:left="1893" w:hanging="180"/>
      </w:pPr>
    </w:lvl>
    <w:lvl w:ilvl="3" w:tplc="0C09000F" w:tentative="1">
      <w:start w:val="1"/>
      <w:numFmt w:val="decimal"/>
      <w:lvlText w:val="%4."/>
      <w:lvlJc w:val="left"/>
      <w:pPr>
        <w:ind w:left="2613" w:hanging="360"/>
      </w:pPr>
    </w:lvl>
    <w:lvl w:ilvl="4" w:tplc="0C090019" w:tentative="1">
      <w:start w:val="1"/>
      <w:numFmt w:val="lowerLetter"/>
      <w:lvlText w:val="%5."/>
      <w:lvlJc w:val="left"/>
      <w:pPr>
        <w:ind w:left="3333" w:hanging="360"/>
      </w:pPr>
    </w:lvl>
    <w:lvl w:ilvl="5" w:tplc="0C09001B" w:tentative="1">
      <w:start w:val="1"/>
      <w:numFmt w:val="lowerRoman"/>
      <w:lvlText w:val="%6."/>
      <w:lvlJc w:val="right"/>
      <w:pPr>
        <w:ind w:left="4053" w:hanging="180"/>
      </w:pPr>
    </w:lvl>
    <w:lvl w:ilvl="6" w:tplc="0C09000F" w:tentative="1">
      <w:start w:val="1"/>
      <w:numFmt w:val="decimal"/>
      <w:lvlText w:val="%7."/>
      <w:lvlJc w:val="left"/>
      <w:pPr>
        <w:ind w:left="4773" w:hanging="360"/>
      </w:pPr>
    </w:lvl>
    <w:lvl w:ilvl="7" w:tplc="0C090019" w:tentative="1">
      <w:start w:val="1"/>
      <w:numFmt w:val="lowerLetter"/>
      <w:lvlText w:val="%8."/>
      <w:lvlJc w:val="left"/>
      <w:pPr>
        <w:ind w:left="5493" w:hanging="360"/>
      </w:pPr>
    </w:lvl>
    <w:lvl w:ilvl="8" w:tplc="0C09001B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1466463024">
    <w:abstractNumId w:val="11"/>
  </w:num>
  <w:num w:numId="2" w16cid:durableId="1200583278">
    <w:abstractNumId w:val="9"/>
  </w:num>
  <w:num w:numId="3" w16cid:durableId="290287519">
    <w:abstractNumId w:val="2"/>
  </w:num>
  <w:num w:numId="4" w16cid:durableId="1083529250">
    <w:abstractNumId w:val="1"/>
  </w:num>
  <w:num w:numId="5" w16cid:durableId="1175149611">
    <w:abstractNumId w:val="7"/>
  </w:num>
  <w:num w:numId="6" w16cid:durableId="2046755809">
    <w:abstractNumId w:val="5"/>
  </w:num>
  <w:num w:numId="7" w16cid:durableId="351349053">
    <w:abstractNumId w:val="4"/>
  </w:num>
  <w:num w:numId="8" w16cid:durableId="1682853137">
    <w:abstractNumId w:val="12"/>
  </w:num>
  <w:num w:numId="9" w16cid:durableId="1443304910">
    <w:abstractNumId w:val="6"/>
  </w:num>
  <w:num w:numId="10" w16cid:durableId="195122653">
    <w:abstractNumId w:val="3"/>
  </w:num>
  <w:num w:numId="11" w16cid:durableId="183445332">
    <w:abstractNumId w:val="8"/>
  </w:num>
  <w:num w:numId="12" w16cid:durableId="1330213969">
    <w:abstractNumId w:val="10"/>
  </w:num>
  <w:num w:numId="13" w16cid:durableId="31688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44"/>
    <w:rsid w:val="000041EF"/>
    <w:rsid w:val="000048C9"/>
    <w:rsid w:val="00005633"/>
    <w:rsid w:val="0001189D"/>
    <w:rsid w:val="00013F7D"/>
    <w:rsid w:val="00022B0B"/>
    <w:rsid w:val="0002788B"/>
    <w:rsid w:val="00027A2D"/>
    <w:rsid w:val="00037020"/>
    <w:rsid w:val="00037DBD"/>
    <w:rsid w:val="0005076C"/>
    <w:rsid w:val="000509D5"/>
    <w:rsid w:val="0005646C"/>
    <w:rsid w:val="0006346F"/>
    <w:rsid w:val="0006401A"/>
    <w:rsid w:val="0006538A"/>
    <w:rsid w:val="000657E2"/>
    <w:rsid w:val="00067491"/>
    <w:rsid w:val="000870E8"/>
    <w:rsid w:val="0008788B"/>
    <w:rsid w:val="00090C1C"/>
    <w:rsid w:val="00093C43"/>
    <w:rsid w:val="000A14F1"/>
    <w:rsid w:val="000A77F3"/>
    <w:rsid w:val="000B103F"/>
    <w:rsid w:val="000C2804"/>
    <w:rsid w:val="000C2F03"/>
    <w:rsid w:val="000C5FA7"/>
    <w:rsid w:val="000D3847"/>
    <w:rsid w:val="000D4E17"/>
    <w:rsid w:val="000D7687"/>
    <w:rsid w:val="000E221A"/>
    <w:rsid w:val="000F28C8"/>
    <w:rsid w:val="000F2BC9"/>
    <w:rsid w:val="000F467F"/>
    <w:rsid w:val="000F59BE"/>
    <w:rsid w:val="000F6DDE"/>
    <w:rsid w:val="00100146"/>
    <w:rsid w:val="001055A2"/>
    <w:rsid w:val="00112027"/>
    <w:rsid w:val="00116EE3"/>
    <w:rsid w:val="0013503C"/>
    <w:rsid w:val="00145945"/>
    <w:rsid w:val="00151CBB"/>
    <w:rsid w:val="00155A69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D7D53"/>
    <w:rsid w:val="001E30BF"/>
    <w:rsid w:val="001E4EFB"/>
    <w:rsid w:val="001E630D"/>
    <w:rsid w:val="001E68D8"/>
    <w:rsid w:val="001F2654"/>
    <w:rsid w:val="001F7E1A"/>
    <w:rsid w:val="0020288D"/>
    <w:rsid w:val="002047D4"/>
    <w:rsid w:val="002115D6"/>
    <w:rsid w:val="00211F32"/>
    <w:rsid w:val="0021783B"/>
    <w:rsid w:val="0022517E"/>
    <w:rsid w:val="00227A4A"/>
    <w:rsid w:val="00234734"/>
    <w:rsid w:val="00234D51"/>
    <w:rsid w:val="00235641"/>
    <w:rsid w:val="002356D5"/>
    <w:rsid w:val="00240EAB"/>
    <w:rsid w:val="00241600"/>
    <w:rsid w:val="0024503F"/>
    <w:rsid w:val="00246578"/>
    <w:rsid w:val="00246F7B"/>
    <w:rsid w:val="00277484"/>
    <w:rsid w:val="00284DC9"/>
    <w:rsid w:val="00296145"/>
    <w:rsid w:val="002A0C0D"/>
    <w:rsid w:val="002A4E89"/>
    <w:rsid w:val="002A5832"/>
    <w:rsid w:val="002A6951"/>
    <w:rsid w:val="002B52B1"/>
    <w:rsid w:val="002B7926"/>
    <w:rsid w:val="002C035F"/>
    <w:rsid w:val="002C38C4"/>
    <w:rsid w:val="002D0A3F"/>
    <w:rsid w:val="002D1B36"/>
    <w:rsid w:val="002E3BFD"/>
    <w:rsid w:val="002F32FF"/>
    <w:rsid w:val="00305419"/>
    <w:rsid w:val="00306710"/>
    <w:rsid w:val="00313481"/>
    <w:rsid w:val="003204EE"/>
    <w:rsid w:val="00325C25"/>
    <w:rsid w:val="00332E53"/>
    <w:rsid w:val="00334719"/>
    <w:rsid w:val="00351A9A"/>
    <w:rsid w:val="00356C51"/>
    <w:rsid w:val="00362B10"/>
    <w:rsid w:val="00375548"/>
    <w:rsid w:val="003759A6"/>
    <w:rsid w:val="00382477"/>
    <w:rsid w:val="00387475"/>
    <w:rsid w:val="0039097D"/>
    <w:rsid w:val="00396B12"/>
    <w:rsid w:val="00396C7A"/>
    <w:rsid w:val="00396CAF"/>
    <w:rsid w:val="003A5E79"/>
    <w:rsid w:val="003A64B8"/>
    <w:rsid w:val="003B01F2"/>
    <w:rsid w:val="003B2BB8"/>
    <w:rsid w:val="003C3843"/>
    <w:rsid w:val="003C5783"/>
    <w:rsid w:val="003D34FF"/>
    <w:rsid w:val="003E6E63"/>
    <w:rsid w:val="003F75C6"/>
    <w:rsid w:val="0040567E"/>
    <w:rsid w:val="00410459"/>
    <w:rsid w:val="0041109F"/>
    <w:rsid w:val="00412B2D"/>
    <w:rsid w:val="0041404F"/>
    <w:rsid w:val="00416753"/>
    <w:rsid w:val="00427923"/>
    <w:rsid w:val="004401F2"/>
    <w:rsid w:val="00442FC1"/>
    <w:rsid w:val="00446577"/>
    <w:rsid w:val="004501EE"/>
    <w:rsid w:val="004566A1"/>
    <w:rsid w:val="00460763"/>
    <w:rsid w:val="004612EF"/>
    <w:rsid w:val="004655D2"/>
    <w:rsid w:val="00480D5D"/>
    <w:rsid w:val="004856CD"/>
    <w:rsid w:val="00491BBF"/>
    <w:rsid w:val="0049239C"/>
    <w:rsid w:val="004A2D06"/>
    <w:rsid w:val="004B0FD6"/>
    <w:rsid w:val="004B54CA"/>
    <w:rsid w:val="004B6E82"/>
    <w:rsid w:val="004B7C44"/>
    <w:rsid w:val="004C6006"/>
    <w:rsid w:val="004E22E2"/>
    <w:rsid w:val="004E2EE4"/>
    <w:rsid w:val="004E3F27"/>
    <w:rsid w:val="004E5CBF"/>
    <w:rsid w:val="004E7F4F"/>
    <w:rsid w:val="004F0A97"/>
    <w:rsid w:val="004F2E2C"/>
    <w:rsid w:val="004F4571"/>
    <w:rsid w:val="004F78B8"/>
    <w:rsid w:val="0050170F"/>
    <w:rsid w:val="00501978"/>
    <w:rsid w:val="005204CE"/>
    <w:rsid w:val="00523240"/>
    <w:rsid w:val="00532689"/>
    <w:rsid w:val="0054157F"/>
    <w:rsid w:val="00541E08"/>
    <w:rsid w:val="0054558E"/>
    <w:rsid w:val="005546DE"/>
    <w:rsid w:val="00555C98"/>
    <w:rsid w:val="00556497"/>
    <w:rsid w:val="005613F6"/>
    <w:rsid w:val="00563782"/>
    <w:rsid w:val="00574B26"/>
    <w:rsid w:val="00577AC4"/>
    <w:rsid w:val="00580DC9"/>
    <w:rsid w:val="00583AE6"/>
    <w:rsid w:val="00585177"/>
    <w:rsid w:val="0059483B"/>
    <w:rsid w:val="005A4E09"/>
    <w:rsid w:val="005A6442"/>
    <w:rsid w:val="005A695F"/>
    <w:rsid w:val="005C3AA9"/>
    <w:rsid w:val="005C53C1"/>
    <w:rsid w:val="005E0F41"/>
    <w:rsid w:val="005E3614"/>
    <w:rsid w:val="005E7D1F"/>
    <w:rsid w:val="005F1C98"/>
    <w:rsid w:val="005F21E7"/>
    <w:rsid w:val="005F60B9"/>
    <w:rsid w:val="00606940"/>
    <w:rsid w:val="006218C2"/>
    <w:rsid w:val="00621FC5"/>
    <w:rsid w:val="00623E64"/>
    <w:rsid w:val="00636E82"/>
    <w:rsid w:val="00637B02"/>
    <w:rsid w:val="006427C3"/>
    <w:rsid w:val="0064592A"/>
    <w:rsid w:val="0065383B"/>
    <w:rsid w:val="00663867"/>
    <w:rsid w:val="006658CA"/>
    <w:rsid w:val="00671B07"/>
    <w:rsid w:val="00677B37"/>
    <w:rsid w:val="00683A84"/>
    <w:rsid w:val="00684606"/>
    <w:rsid w:val="00692FA7"/>
    <w:rsid w:val="00693B05"/>
    <w:rsid w:val="00696558"/>
    <w:rsid w:val="006A494A"/>
    <w:rsid w:val="006A4CE7"/>
    <w:rsid w:val="006A6070"/>
    <w:rsid w:val="006C1DFE"/>
    <w:rsid w:val="006D7652"/>
    <w:rsid w:val="006E2C0E"/>
    <w:rsid w:val="006F6A39"/>
    <w:rsid w:val="00716FAA"/>
    <w:rsid w:val="00723454"/>
    <w:rsid w:val="00723DE9"/>
    <w:rsid w:val="00740D79"/>
    <w:rsid w:val="00751DEE"/>
    <w:rsid w:val="0075230D"/>
    <w:rsid w:val="00755CB5"/>
    <w:rsid w:val="00761249"/>
    <w:rsid w:val="00763FBB"/>
    <w:rsid w:val="00766D8F"/>
    <w:rsid w:val="007739BE"/>
    <w:rsid w:val="00785261"/>
    <w:rsid w:val="00793DF3"/>
    <w:rsid w:val="007A18BD"/>
    <w:rsid w:val="007B0256"/>
    <w:rsid w:val="007B2037"/>
    <w:rsid w:val="007B2060"/>
    <w:rsid w:val="007C179D"/>
    <w:rsid w:val="007C19F4"/>
    <w:rsid w:val="007C39B1"/>
    <w:rsid w:val="007C4490"/>
    <w:rsid w:val="007C573C"/>
    <w:rsid w:val="007D72AD"/>
    <w:rsid w:val="007D7DD2"/>
    <w:rsid w:val="007D7EA2"/>
    <w:rsid w:val="007E3972"/>
    <w:rsid w:val="007F0498"/>
    <w:rsid w:val="00803531"/>
    <w:rsid w:val="00816F2B"/>
    <w:rsid w:val="00824C40"/>
    <w:rsid w:val="00830682"/>
    <w:rsid w:val="0083177B"/>
    <w:rsid w:val="0083314E"/>
    <w:rsid w:val="00833194"/>
    <w:rsid w:val="00835A1B"/>
    <w:rsid w:val="00840615"/>
    <w:rsid w:val="00842637"/>
    <w:rsid w:val="00846E30"/>
    <w:rsid w:val="0085023B"/>
    <w:rsid w:val="00860738"/>
    <w:rsid w:val="00861AB9"/>
    <w:rsid w:val="008623B3"/>
    <w:rsid w:val="00871626"/>
    <w:rsid w:val="00872AA0"/>
    <w:rsid w:val="008808D7"/>
    <w:rsid w:val="00886DE4"/>
    <w:rsid w:val="008901E6"/>
    <w:rsid w:val="0089417F"/>
    <w:rsid w:val="008B7BB9"/>
    <w:rsid w:val="008C1575"/>
    <w:rsid w:val="008C312B"/>
    <w:rsid w:val="008C3EAC"/>
    <w:rsid w:val="008D6444"/>
    <w:rsid w:val="008F09C3"/>
    <w:rsid w:val="008F2124"/>
    <w:rsid w:val="0090264D"/>
    <w:rsid w:val="009027E0"/>
    <w:rsid w:val="00910A51"/>
    <w:rsid w:val="00912893"/>
    <w:rsid w:val="00912EBD"/>
    <w:rsid w:val="00915042"/>
    <w:rsid w:val="009225F0"/>
    <w:rsid w:val="0092311B"/>
    <w:rsid w:val="0092470E"/>
    <w:rsid w:val="00926E79"/>
    <w:rsid w:val="0093462C"/>
    <w:rsid w:val="00942C6B"/>
    <w:rsid w:val="009454C9"/>
    <w:rsid w:val="009472DB"/>
    <w:rsid w:val="00952A5B"/>
    <w:rsid w:val="00953795"/>
    <w:rsid w:val="0096363C"/>
    <w:rsid w:val="00964839"/>
    <w:rsid w:val="009734E0"/>
    <w:rsid w:val="00974189"/>
    <w:rsid w:val="009872BB"/>
    <w:rsid w:val="0099233E"/>
    <w:rsid w:val="0099455C"/>
    <w:rsid w:val="009A36D0"/>
    <w:rsid w:val="009B583E"/>
    <w:rsid w:val="009C34DA"/>
    <w:rsid w:val="009C4552"/>
    <w:rsid w:val="009C5B44"/>
    <w:rsid w:val="009D4029"/>
    <w:rsid w:val="009D58D4"/>
    <w:rsid w:val="009E562A"/>
    <w:rsid w:val="009F6483"/>
    <w:rsid w:val="00A06527"/>
    <w:rsid w:val="00A22FD6"/>
    <w:rsid w:val="00A32AD1"/>
    <w:rsid w:val="00A33D22"/>
    <w:rsid w:val="00A37D13"/>
    <w:rsid w:val="00A404B5"/>
    <w:rsid w:val="00A415C4"/>
    <w:rsid w:val="00A420D0"/>
    <w:rsid w:val="00A65EEC"/>
    <w:rsid w:val="00A724A5"/>
    <w:rsid w:val="00A810B3"/>
    <w:rsid w:val="00A83A88"/>
    <w:rsid w:val="00A853FD"/>
    <w:rsid w:val="00A928CC"/>
    <w:rsid w:val="00A92DAF"/>
    <w:rsid w:val="00AA1A0C"/>
    <w:rsid w:val="00AA2C1F"/>
    <w:rsid w:val="00AA6B33"/>
    <w:rsid w:val="00AB7C7F"/>
    <w:rsid w:val="00AC1940"/>
    <w:rsid w:val="00AC78C7"/>
    <w:rsid w:val="00AD0FAF"/>
    <w:rsid w:val="00AD1148"/>
    <w:rsid w:val="00AE29A3"/>
    <w:rsid w:val="00AE6E58"/>
    <w:rsid w:val="00AF159D"/>
    <w:rsid w:val="00AF1892"/>
    <w:rsid w:val="00AF6F78"/>
    <w:rsid w:val="00B04ED8"/>
    <w:rsid w:val="00B12B78"/>
    <w:rsid w:val="00B1598F"/>
    <w:rsid w:val="00B31F39"/>
    <w:rsid w:val="00B377A4"/>
    <w:rsid w:val="00B47E21"/>
    <w:rsid w:val="00B552CB"/>
    <w:rsid w:val="00B570D5"/>
    <w:rsid w:val="00B57EEE"/>
    <w:rsid w:val="00B6760B"/>
    <w:rsid w:val="00B67848"/>
    <w:rsid w:val="00B7142E"/>
    <w:rsid w:val="00B74126"/>
    <w:rsid w:val="00B77F0D"/>
    <w:rsid w:val="00B80EF9"/>
    <w:rsid w:val="00B87880"/>
    <w:rsid w:val="00B912F0"/>
    <w:rsid w:val="00B91E3E"/>
    <w:rsid w:val="00B9244A"/>
    <w:rsid w:val="00B976EC"/>
    <w:rsid w:val="00B97E75"/>
    <w:rsid w:val="00BA0C6B"/>
    <w:rsid w:val="00BA2DB9"/>
    <w:rsid w:val="00BA7A69"/>
    <w:rsid w:val="00BB177E"/>
    <w:rsid w:val="00BB1A87"/>
    <w:rsid w:val="00BC1B5B"/>
    <w:rsid w:val="00BC2FAF"/>
    <w:rsid w:val="00BD63DD"/>
    <w:rsid w:val="00BE4E6F"/>
    <w:rsid w:val="00BE7148"/>
    <w:rsid w:val="00BF0710"/>
    <w:rsid w:val="00BF1835"/>
    <w:rsid w:val="00BF75D6"/>
    <w:rsid w:val="00C0007B"/>
    <w:rsid w:val="00C13C12"/>
    <w:rsid w:val="00C1653E"/>
    <w:rsid w:val="00C1700A"/>
    <w:rsid w:val="00C3721D"/>
    <w:rsid w:val="00C4761F"/>
    <w:rsid w:val="00C52273"/>
    <w:rsid w:val="00C55E6E"/>
    <w:rsid w:val="00C63126"/>
    <w:rsid w:val="00C84DD7"/>
    <w:rsid w:val="00C86317"/>
    <w:rsid w:val="00C8634D"/>
    <w:rsid w:val="00C90CE8"/>
    <w:rsid w:val="00C9160C"/>
    <w:rsid w:val="00CA7591"/>
    <w:rsid w:val="00CB5863"/>
    <w:rsid w:val="00CC1073"/>
    <w:rsid w:val="00CD1F4F"/>
    <w:rsid w:val="00CD6A66"/>
    <w:rsid w:val="00CE4BF9"/>
    <w:rsid w:val="00D01127"/>
    <w:rsid w:val="00D155FE"/>
    <w:rsid w:val="00D158D5"/>
    <w:rsid w:val="00D30F52"/>
    <w:rsid w:val="00D35408"/>
    <w:rsid w:val="00D35584"/>
    <w:rsid w:val="00D40A48"/>
    <w:rsid w:val="00D46133"/>
    <w:rsid w:val="00D4782F"/>
    <w:rsid w:val="00D52531"/>
    <w:rsid w:val="00D57B5B"/>
    <w:rsid w:val="00D61F38"/>
    <w:rsid w:val="00D655B5"/>
    <w:rsid w:val="00D74F9D"/>
    <w:rsid w:val="00D844BC"/>
    <w:rsid w:val="00D86248"/>
    <w:rsid w:val="00D93469"/>
    <w:rsid w:val="00DA0A63"/>
    <w:rsid w:val="00DA243A"/>
    <w:rsid w:val="00DA28BD"/>
    <w:rsid w:val="00DA3E50"/>
    <w:rsid w:val="00DB3748"/>
    <w:rsid w:val="00DB3811"/>
    <w:rsid w:val="00DB642A"/>
    <w:rsid w:val="00DC3740"/>
    <w:rsid w:val="00DD3E8B"/>
    <w:rsid w:val="00DF48B7"/>
    <w:rsid w:val="00E01CE1"/>
    <w:rsid w:val="00E041C0"/>
    <w:rsid w:val="00E23189"/>
    <w:rsid w:val="00E273E4"/>
    <w:rsid w:val="00E27D32"/>
    <w:rsid w:val="00E32C57"/>
    <w:rsid w:val="00E53161"/>
    <w:rsid w:val="00E55A7A"/>
    <w:rsid w:val="00E604C0"/>
    <w:rsid w:val="00E634CD"/>
    <w:rsid w:val="00E661EF"/>
    <w:rsid w:val="00E67B5F"/>
    <w:rsid w:val="00E73464"/>
    <w:rsid w:val="00E83881"/>
    <w:rsid w:val="00E915CF"/>
    <w:rsid w:val="00E92224"/>
    <w:rsid w:val="00E93D52"/>
    <w:rsid w:val="00E9650B"/>
    <w:rsid w:val="00EA38D2"/>
    <w:rsid w:val="00ED3E30"/>
    <w:rsid w:val="00ED785E"/>
    <w:rsid w:val="00EE546C"/>
    <w:rsid w:val="00EF183E"/>
    <w:rsid w:val="00EF2DC0"/>
    <w:rsid w:val="00EF57F0"/>
    <w:rsid w:val="00EF59CA"/>
    <w:rsid w:val="00EF6B47"/>
    <w:rsid w:val="00EF7601"/>
    <w:rsid w:val="00F0608F"/>
    <w:rsid w:val="00F128BB"/>
    <w:rsid w:val="00F27495"/>
    <w:rsid w:val="00F2774C"/>
    <w:rsid w:val="00F30AFE"/>
    <w:rsid w:val="00F3241B"/>
    <w:rsid w:val="00F36613"/>
    <w:rsid w:val="00F4045A"/>
    <w:rsid w:val="00F4268C"/>
    <w:rsid w:val="00F43AA8"/>
    <w:rsid w:val="00F465B1"/>
    <w:rsid w:val="00F46B32"/>
    <w:rsid w:val="00F46CC5"/>
    <w:rsid w:val="00F61938"/>
    <w:rsid w:val="00F62B40"/>
    <w:rsid w:val="00F63488"/>
    <w:rsid w:val="00F635C4"/>
    <w:rsid w:val="00F65A44"/>
    <w:rsid w:val="00F71745"/>
    <w:rsid w:val="00F73CE5"/>
    <w:rsid w:val="00F91CF8"/>
    <w:rsid w:val="00F956FF"/>
    <w:rsid w:val="00FA0A3F"/>
    <w:rsid w:val="00FC2130"/>
    <w:rsid w:val="00FC33F6"/>
    <w:rsid w:val="00FC64D9"/>
    <w:rsid w:val="00FC6876"/>
    <w:rsid w:val="00FD4EF5"/>
    <w:rsid w:val="00FD664D"/>
    <w:rsid w:val="00FE0F16"/>
    <w:rsid w:val="00FE0FB7"/>
    <w:rsid w:val="00FE1075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6775E"/>
  <w15:chartTrackingRefBased/>
  <w15:docId w15:val="{FDC901E0-FFAE-42B9-9C5B-CCCFEDA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04F"/>
    <w:pPr>
      <w:spacing w:after="0" w:line="240" w:lineRule="auto"/>
    </w:pPr>
    <w:rPr>
      <w:rFonts w:ascii="Times New Roman" w:hAnsi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13F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2B8CDCBF8DDF4BA45482C7A1994D84" ma:contentTypeVersion="" ma:contentTypeDescription="PDMS Document Site Content Type" ma:contentTypeScope="" ma:versionID="c5b86c90278a08133d21856123b108c1">
  <xsd:schema xmlns:xsd="http://www.w3.org/2001/XMLSchema" xmlns:xs="http://www.w3.org/2001/XMLSchema" xmlns:p="http://schemas.microsoft.com/office/2006/metadata/properties" xmlns:ns2="0B2A5C8D-9719-409A-B8D7-CB6AD86A4525" targetNamespace="http://schemas.microsoft.com/office/2006/metadata/properties" ma:root="true" ma:fieldsID="807b906781df4f27e728d024e4cfaa95" ns2:_="">
    <xsd:import namespace="0B2A5C8D-9719-409A-B8D7-CB6AD86A452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A5C8D-9719-409A-B8D7-CB6AD86A45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B2A5C8D-9719-409A-B8D7-CB6AD86A4525" xsi:nil="true"/>
  </documentManagement>
</p:properties>
</file>

<file path=customXml/itemProps1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303DD-F901-4B1E-9FA4-838B2D20F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A5C8D-9719-409A-B8D7-CB6AD86A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ACD6E-0D06-42EE-8F64-0297B8A61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0E2A7-23BE-4DD5-AE36-B51249389E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2A5C8D-9719-409A-B8D7-CB6AD86A45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639</Words>
  <Characters>3555</Characters>
  <Application>Microsoft Office Word</Application>
  <DocSecurity>0</DocSecurity>
  <Lines>110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RANDLES</dc:creator>
  <cp:keywords>[SEC=OFFICIAL:Sensitive]</cp:keywords>
  <dc:description/>
  <cp:lastModifiedBy>MARTIN, Grace</cp:lastModifiedBy>
  <cp:revision>7</cp:revision>
  <dcterms:created xsi:type="dcterms:W3CDTF">2025-03-27T03:37:00Z</dcterms:created>
  <dcterms:modified xsi:type="dcterms:W3CDTF">2025-03-27T03:44:00Z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3F657069075C61DD59D67AE005C6C4E2E9E025E3</vt:lpwstr>
  </property>
  <property fmtid="{D5CDD505-2E9C-101B-9397-08002B2CF9AE}" pid="11" name="PM_OriginationTimeStamp">
    <vt:lpwstr>2024-03-05T22:56:56Z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E6E623C058187E8A763E3BC8D09A904D</vt:lpwstr>
  </property>
  <property fmtid="{D5CDD505-2E9C-101B-9397-08002B2CF9AE}" pid="20" name="PM_Hash_Salt">
    <vt:lpwstr>223919C83A5528BCAEAEF27802CA2248</vt:lpwstr>
  </property>
  <property fmtid="{D5CDD505-2E9C-101B-9397-08002B2CF9AE}" pid="21" name="PM_Hash_SHA1">
    <vt:lpwstr>095830FD8CF4B87B02B8B8473F4FAF4BE007DCAD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0x010100266966F133664895A6EE3632470D45F500202B8CDCBF8DDF4BA45482C7A1994D84</vt:lpwstr>
  </property>
  <property fmtid="{D5CDD505-2E9C-101B-9397-08002B2CF9AE}" pid="25" name="PM_Display">
    <vt:lpwstr>OFFICIAL: Sensitive</vt:lpwstr>
  </property>
  <property fmtid="{D5CDD505-2E9C-101B-9397-08002B2CF9AE}" pid="26" name="PM_OriginatorUserAccountName_SHA256">
    <vt:lpwstr>16F3C359B604D740CF1599E6486A970CEC9E3D95C163131557DCEEA41E3DF4BD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HMAC">
    <vt:lpwstr>v=2022.1;a=SHA256;h=F0FAE9CEB9EBD983E3265916D62D89980A5E72EF7FA7C4D2079B6FF6765A6F31</vt:lpwstr>
  </property>
  <property fmtid="{D5CDD505-2E9C-101B-9397-08002B2CF9AE}" pid="29" name="MSIP_Label_d7a0bb3f-afec-4815-b70d-2a788d74835f_Enabled">
    <vt:lpwstr>true</vt:lpwstr>
  </property>
  <property fmtid="{D5CDD505-2E9C-101B-9397-08002B2CF9AE}" pid="30" name="MSIP_Label_d7a0bb3f-afec-4815-b70d-2a788d74835f_Name">
    <vt:lpwstr>OFFICIAL:Sensitive</vt:lpwstr>
  </property>
  <property fmtid="{D5CDD505-2E9C-101B-9397-08002B2CF9AE}" pid="31" name="MSIP_Label_d7a0bb3f-afec-4815-b70d-2a788d74835f_SiteId">
    <vt:lpwstr>61e36dd1-ca6e-4d61-aa0a-2b4eb88317a3</vt:lpwstr>
  </property>
  <property fmtid="{D5CDD505-2E9C-101B-9397-08002B2CF9AE}" pid="32" name="MSIP_Label_d7a0bb3f-afec-4815-b70d-2a788d74835f_Method">
    <vt:lpwstr>Privileged</vt:lpwstr>
  </property>
  <property fmtid="{D5CDD505-2E9C-101B-9397-08002B2CF9AE}" pid="33" name="MSIP_Label_d7a0bb3f-afec-4815-b70d-2a788d74835f_SetDate">
    <vt:lpwstr>2024-03-05T22:56:56Z</vt:lpwstr>
  </property>
  <property fmtid="{D5CDD505-2E9C-101B-9397-08002B2CF9AE}" pid="34" name="MSIP_Label_d7a0bb3f-afec-4815-b70d-2a788d74835f_ContentBits">
    <vt:lpwstr>0</vt:lpwstr>
  </property>
  <property fmtid="{D5CDD505-2E9C-101B-9397-08002B2CF9AE}" pid="35" name="MSIP_Label_d7a0bb3f-afec-4815-b70d-2a788d74835f_ActionId">
    <vt:lpwstr>4b7a80fb16d24b51a52d0ed8a30b9eec</vt:lpwstr>
  </property>
  <property fmtid="{D5CDD505-2E9C-101B-9397-08002B2CF9AE}" pid="36" name="PMUuid">
    <vt:lpwstr>v=2022.2;d=gov.au;g=ABA70C08-925C-5FA3-8765-3178156983AC</vt:lpwstr>
  </property>
</Properties>
</file>