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54F3F" w14:textId="77777777" w:rsidR="009C5B44" w:rsidRPr="00860738" w:rsidRDefault="009C5B44" w:rsidP="009C5B44">
      <w:pPr>
        <w:rPr>
          <w:sz w:val="28"/>
        </w:rPr>
      </w:pPr>
      <w:r w:rsidRPr="00860738">
        <w:rPr>
          <w:noProof/>
          <w:lang w:eastAsia="en-AU"/>
        </w:rPr>
        <w:drawing>
          <wp:inline distT="0" distB="0" distL="0" distR="0" wp14:anchorId="3492F4C3" wp14:editId="660BF555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DCA2E" w14:textId="77777777" w:rsidR="009C5B44" w:rsidRPr="00860738" w:rsidRDefault="009C5B44" w:rsidP="009C5B44">
      <w:pPr>
        <w:rPr>
          <w:sz w:val="19"/>
        </w:rPr>
      </w:pPr>
    </w:p>
    <w:p w14:paraId="6741F338" w14:textId="14986451" w:rsidR="009C5B44" w:rsidRPr="00860738" w:rsidRDefault="009C5B44" w:rsidP="009C5B44">
      <w:pPr>
        <w:pStyle w:val="ShortT"/>
      </w:pPr>
      <w:r w:rsidRPr="00860738">
        <w:t xml:space="preserve">Student Assistance (Education Institutions and Courses) Amendment </w:t>
      </w:r>
      <w:r w:rsidR="0008788B" w:rsidRPr="00860738">
        <w:t>(</w:t>
      </w:r>
      <w:r w:rsidR="007C179D" w:rsidRPr="00860738">
        <w:t xml:space="preserve">Tertiary </w:t>
      </w:r>
      <w:r w:rsidR="004C6006" w:rsidRPr="00860738">
        <w:t>Course</w:t>
      </w:r>
      <w:r w:rsidR="009E562A" w:rsidRPr="00860738">
        <w:t xml:space="preserve"> Requirement</w:t>
      </w:r>
      <w:r w:rsidR="004C6006" w:rsidRPr="00860738">
        <w:t>s</w:t>
      </w:r>
      <w:r w:rsidR="009E562A" w:rsidRPr="00860738">
        <w:t xml:space="preserve"> and Masters by Coursework</w:t>
      </w:r>
      <w:r w:rsidR="0008788B" w:rsidRPr="00860738">
        <w:t xml:space="preserve">) </w:t>
      </w:r>
      <w:r w:rsidR="002C38C4" w:rsidRPr="00860738">
        <w:t>Determination 202</w:t>
      </w:r>
      <w:r w:rsidR="00BA0C6B" w:rsidRPr="00860738">
        <w:t>4</w:t>
      </w:r>
    </w:p>
    <w:p w14:paraId="681C9823" w14:textId="77777777" w:rsidR="009C5B44" w:rsidRPr="00860738" w:rsidRDefault="009C5B44" w:rsidP="009C5B44"/>
    <w:p w14:paraId="2C056D07" w14:textId="77777777" w:rsidR="009C5B44" w:rsidRPr="00860738" w:rsidRDefault="009C5B44" w:rsidP="009C5B44"/>
    <w:p w14:paraId="6734781D" w14:textId="77777777" w:rsidR="009C5B44" w:rsidRPr="00860738" w:rsidRDefault="009C5B44" w:rsidP="009C5B44"/>
    <w:p w14:paraId="62F0D0D1" w14:textId="71C322BE" w:rsidR="009C5B44" w:rsidRPr="00860738" w:rsidRDefault="002C38C4" w:rsidP="009C5B44">
      <w:pPr>
        <w:pStyle w:val="SignCoverPageStart"/>
        <w:spacing w:before="240"/>
        <w:rPr>
          <w:szCs w:val="22"/>
        </w:rPr>
      </w:pPr>
      <w:r w:rsidRPr="00860738">
        <w:rPr>
          <w:szCs w:val="22"/>
        </w:rPr>
        <w:t xml:space="preserve">I, </w:t>
      </w:r>
      <w:r w:rsidR="00F635C4">
        <w:rPr>
          <w:szCs w:val="22"/>
        </w:rPr>
        <w:t>Julie Collins, acting</w:t>
      </w:r>
      <w:r w:rsidR="009C5B44" w:rsidRPr="00860738">
        <w:rPr>
          <w:szCs w:val="22"/>
        </w:rPr>
        <w:t xml:space="preserve"> Minister</w:t>
      </w:r>
      <w:r w:rsidR="00C90CE8" w:rsidRPr="00860738">
        <w:rPr>
          <w:szCs w:val="22"/>
        </w:rPr>
        <w:t xml:space="preserve"> for</w:t>
      </w:r>
      <w:r w:rsidR="009C5B44" w:rsidRPr="00860738">
        <w:rPr>
          <w:szCs w:val="22"/>
        </w:rPr>
        <w:t xml:space="preserve"> Social Services, make the following Determination.</w:t>
      </w:r>
    </w:p>
    <w:p w14:paraId="4B87CB6D" w14:textId="0B1FAD9C" w:rsidR="009C5B44" w:rsidRPr="00860738" w:rsidRDefault="009C5B44" w:rsidP="009C5B44">
      <w:pPr>
        <w:keepNext/>
        <w:spacing w:before="300" w:line="240" w:lineRule="atLeast"/>
        <w:ind w:right="397"/>
        <w:jc w:val="both"/>
        <w:rPr>
          <w:szCs w:val="22"/>
        </w:rPr>
      </w:pPr>
      <w:r w:rsidRPr="00860738">
        <w:rPr>
          <w:szCs w:val="22"/>
        </w:rPr>
        <w:t>D</w:t>
      </w:r>
      <w:r w:rsidR="00CD1F4F" w:rsidRPr="00860738">
        <w:rPr>
          <w:szCs w:val="22"/>
        </w:rPr>
        <w:t>ated</w:t>
      </w:r>
      <w:r w:rsidR="007C179D" w:rsidRPr="00860738">
        <w:rPr>
          <w:szCs w:val="22"/>
        </w:rPr>
        <w:tab/>
      </w:r>
      <w:r w:rsidR="00B9244A">
        <w:rPr>
          <w:szCs w:val="22"/>
        </w:rPr>
        <w:t xml:space="preserve">18 July </w:t>
      </w:r>
      <w:r w:rsidR="007C179D" w:rsidRPr="00860738">
        <w:rPr>
          <w:szCs w:val="22"/>
        </w:rPr>
        <w:t>2024</w:t>
      </w:r>
    </w:p>
    <w:p w14:paraId="3393E4D9" w14:textId="5AD0BB08" w:rsidR="009C5B44" w:rsidRPr="00860738" w:rsidRDefault="00F635C4" w:rsidP="009C5B44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Julie Collins</w:t>
      </w:r>
    </w:p>
    <w:p w14:paraId="4BBF20EA" w14:textId="7C56C25C" w:rsidR="009C5B44" w:rsidRPr="00860738" w:rsidRDefault="00F635C4" w:rsidP="009C5B44">
      <w:pPr>
        <w:pStyle w:val="SignCoverPageEnd"/>
        <w:ind w:right="794"/>
        <w:rPr>
          <w:sz w:val="22"/>
        </w:rPr>
      </w:pPr>
      <w:r>
        <w:rPr>
          <w:sz w:val="22"/>
        </w:rPr>
        <w:t xml:space="preserve">Acting </w:t>
      </w:r>
      <w:r w:rsidR="009C5B44" w:rsidRPr="00860738">
        <w:rPr>
          <w:sz w:val="22"/>
        </w:rPr>
        <w:t>Minister for Social Services</w:t>
      </w:r>
    </w:p>
    <w:p w14:paraId="769D58E7" w14:textId="77777777" w:rsidR="009C5B44" w:rsidRPr="00860738" w:rsidRDefault="009C5B44" w:rsidP="009C5B44"/>
    <w:p w14:paraId="0D687EAC" w14:textId="77777777" w:rsidR="009C5B44" w:rsidRPr="00860738" w:rsidRDefault="009C5B44" w:rsidP="009C5B44">
      <w:pPr>
        <w:spacing w:line="240" w:lineRule="auto"/>
        <w:sectPr w:rsidR="009C5B44" w:rsidRPr="00860738" w:rsidSect="00793DF3">
          <w:footerReference w:type="default" r:id="rId12"/>
          <w:headerReference w:type="first" r:id="rId13"/>
          <w:pgSz w:w="11907" w:h="16839"/>
          <w:pgMar w:top="1440" w:right="1797" w:bottom="1440" w:left="1797" w:header="720" w:footer="709" w:gutter="0"/>
          <w:cols w:space="720"/>
          <w:titlePg/>
          <w:docGrid w:linePitch="299"/>
        </w:sectPr>
      </w:pPr>
    </w:p>
    <w:p w14:paraId="7CD03D8F" w14:textId="77777777" w:rsidR="009C5B44" w:rsidRPr="00860738" w:rsidRDefault="009C5B44" w:rsidP="009C5B44">
      <w:pPr>
        <w:outlineLvl w:val="0"/>
        <w:rPr>
          <w:sz w:val="36"/>
        </w:rPr>
      </w:pPr>
      <w:r w:rsidRPr="00860738">
        <w:rPr>
          <w:sz w:val="36"/>
        </w:rPr>
        <w:lastRenderedPageBreak/>
        <w:t>Contents</w:t>
      </w:r>
    </w:p>
    <w:bookmarkStart w:id="0" w:name="BKCheck15B_2"/>
    <w:bookmarkEnd w:id="0"/>
    <w:p w14:paraId="31177DEC" w14:textId="0737D7E8" w:rsidR="00446577" w:rsidRPr="00860738" w:rsidRDefault="009C5B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60738">
        <w:fldChar w:fldCharType="begin"/>
      </w:r>
      <w:r w:rsidRPr="00860738">
        <w:instrText xml:space="preserve"> TOC \o "1-9" </w:instrText>
      </w:r>
      <w:r w:rsidRPr="00860738">
        <w:fldChar w:fldCharType="separate"/>
      </w:r>
      <w:r w:rsidR="00446577" w:rsidRPr="00860738">
        <w:rPr>
          <w:noProof/>
        </w:rPr>
        <w:t>1  Name</w:t>
      </w:r>
      <w:r w:rsidR="00446577" w:rsidRPr="00860738">
        <w:rPr>
          <w:noProof/>
        </w:rPr>
        <w:tab/>
      </w:r>
      <w:r w:rsidR="00446577" w:rsidRPr="00860738">
        <w:rPr>
          <w:noProof/>
        </w:rPr>
        <w:fldChar w:fldCharType="begin"/>
      </w:r>
      <w:r w:rsidR="00446577" w:rsidRPr="00860738">
        <w:rPr>
          <w:noProof/>
        </w:rPr>
        <w:instrText xml:space="preserve"> PAGEREF _Toc119919530 \h </w:instrText>
      </w:r>
      <w:r w:rsidR="00446577" w:rsidRPr="00860738">
        <w:rPr>
          <w:noProof/>
        </w:rPr>
      </w:r>
      <w:r w:rsidR="00446577" w:rsidRPr="00860738">
        <w:rPr>
          <w:noProof/>
        </w:rPr>
        <w:fldChar w:fldCharType="separate"/>
      </w:r>
      <w:r w:rsidR="00DB642A" w:rsidRPr="00860738">
        <w:rPr>
          <w:noProof/>
        </w:rPr>
        <w:t>1</w:t>
      </w:r>
      <w:r w:rsidR="00446577" w:rsidRPr="00860738">
        <w:rPr>
          <w:noProof/>
        </w:rPr>
        <w:fldChar w:fldCharType="end"/>
      </w:r>
    </w:p>
    <w:p w14:paraId="6D46829A" w14:textId="533ABE71" w:rsidR="00446577" w:rsidRPr="00860738" w:rsidRDefault="004465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60738">
        <w:rPr>
          <w:noProof/>
        </w:rPr>
        <w:t>2  Commencement</w:t>
      </w:r>
      <w:r w:rsidRPr="00860738">
        <w:rPr>
          <w:noProof/>
        </w:rPr>
        <w:tab/>
      </w:r>
      <w:r w:rsidRPr="00860738">
        <w:rPr>
          <w:noProof/>
        </w:rPr>
        <w:fldChar w:fldCharType="begin"/>
      </w:r>
      <w:r w:rsidRPr="00860738">
        <w:rPr>
          <w:noProof/>
        </w:rPr>
        <w:instrText xml:space="preserve"> PAGEREF _Toc119919531 \h </w:instrText>
      </w:r>
      <w:r w:rsidRPr="00860738">
        <w:rPr>
          <w:noProof/>
        </w:rPr>
      </w:r>
      <w:r w:rsidRPr="00860738">
        <w:rPr>
          <w:noProof/>
        </w:rPr>
        <w:fldChar w:fldCharType="separate"/>
      </w:r>
      <w:r w:rsidR="00DB642A" w:rsidRPr="00860738">
        <w:rPr>
          <w:noProof/>
        </w:rPr>
        <w:t>1</w:t>
      </w:r>
      <w:r w:rsidRPr="00860738">
        <w:rPr>
          <w:noProof/>
        </w:rPr>
        <w:fldChar w:fldCharType="end"/>
      </w:r>
    </w:p>
    <w:p w14:paraId="450D2CCE" w14:textId="5D182FD7" w:rsidR="00446577" w:rsidRPr="00860738" w:rsidRDefault="004465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60738">
        <w:rPr>
          <w:noProof/>
        </w:rPr>
        <w:t>3  Authority</w:t>
      </w:r>
      <w:r w:rsidRPr="00860738">
        <w:rPr>
          <w:noProof/>
        </w:rPr>
        <w:tab/>
      </w:r>
      <w:r w:rsidRPr="00860738">
        <w:rPr>
          <w:noProof/>
        </w:rPr>
        <w:fldChar w:fldCharType="begin"/>
      </w:r>
      <w:r w:rsidRPr="00860738">
        <w:rPr>
          <w:noProof/>
        </w:rPr>
        <w:instrText xml:space="preserve"> PAGEREF _Toc119919532 \h </w:instrText>
      </w:r>
      <w:r w:rsidRPr="00860738">
        <w:rPr>
          <w:noProof/>
        </w:rPr>
      </w:r>
      <w:r w:rsidRPr="00860738">
        <w:rPr>
          <w:noProof/>
        </w:rPr>
        <w:fldChar w:fldCharType="separate"/>
      </w:r>
      <w:r w:rsidR="00DB642A" w:rsidRPr="00860738">
        <w:rPr>
          <w:noProof/>
        </w:rPr>
        <w:t>1</w:t>
      </w:r>
      <w:r w:rsidRPr="00860738">
        <w:rPr>
          <w:noProof/>
        </w:rPr>
        <w:fldChar w:fldCharType="end"/>
      </w:r>
    </w:p>
    <w:p w14:paraId="257CB32E" w14:textId="2FEB5C65" w:rsidR="00446577" w:rsidRPr="00860738" w:rsidRDefault="004465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60738">
        <w:rPr>
          <w:noProof/>
        </w:rPr>
        <w:t>4  Schedules</w:t>
      </w:r>
      <w:r w:rsidRPr="00860738">
        <w:rPr>
          <w:noProof/>
        </w:rPr>
        <w:tab/>
      </w:r>
      <w:r w:rsidRPr="00860738">
        <w:rPr>
          <w:noProof/>
        </w:rPr>
        <w:fldChar w:fldCharType="begin"/>
      </w:r>
      <w:r w:rsidRPr="00860738">
        <w:rPr>
          <w:noProof/>
        </w:rPr>
        <w:instrText xml:space="preserve"> PAGEREF _Toc119919533 \h </w:instrText>
      </w:r>
      <w:r w:rsidRPr="00860738">
        <w:rPr>
          <w:noProof/>
        </w:rPr>
      </w:r>
      <w:r w:rsidRPr="00860738">
        <w:rPr>
          <w:noProof/>
        </w:rPr>
        <w:fldChar w:fldCharType="separate"/>
      </w:r>
      <w:r w:rsidR="00DB642A" w:rsidRPr="00860738">
        <w:rPr>
          <w:noProof/>
        </w:rPr>
        <w:t>1</w:t>
      </w:r>
      <w:r w:rsidRPr="00860738">
        <w:rPr>
          <w:noProof/>
        </w:rPr>
        <w:fldChar w:fldCharType="end"/>
      </w:r>
    </w:p>
    <w:p w14:paraId="3BF2A51B" w14:textId="1EB2BD68" w:rsidR="00446577" w:rsidRPr="00860738" w:rsidRDefault="0044657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60738">
        <w:rPr>
          <w:noProof/>
        </w:rPr>
        <w:t>Schedule 1—Amendments</w:t>
      </w:r>
      <w:r w:rsidRPr="00860738">
        <w:rPr>
          <w:noProof/>
        </w:rPr>
        <w:tab/>
      </w:r>
      <w:r w:rsidR="00277484" w:rsidRPr="00860738">
        <w:rPr>
          <w:b w:val="0"/>
          <w:noProof/>
          <w:sz w:val="20"/>
        </w:rPr>
        <w:t>2</w:t>
      </w:r>
    </w:p>
    <w:p w14:paraId="66B4DBE4" w14:textId="6E6A3823" w:rsidR="00446577" w:rsidRPr="00860738" w:rsidRDefault="0044657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60738">
        <w:rPr>
          <w:noProof/>
        </w:rPr>
        <w:t>Student Assistance (Education Institutions and Courses) Determination 2019</w:t>
      </w:r>
      <w:r w:rsidRPr="00860738">
        <w:rPr>
          <w:noProof/>
        </w:rPr>
        <w:tab/>
      </w:r>
      <w:r w:rsidR="00277484" w:rsidRPr="00860738">
        <w:rPr>
          <w:i w:val="0"/>
          <w:noProof/>
        </w:rPr>
        <w:t>2</w:t>
      </w:r>
    </w:p>
    <w:p w14:paraId="140D5511" w14:textId="549D4972" w:rsidR="009C5B44" w:rsidRPr="00860738" w:rsidRDefault="009C5B44" w:rsidP="009C5B44">
      <w:r w:rsidRPr="00860738">
        <w:fldChar w:fldCharType="end"/>
      </w:r>
    </w:p>
    <w:p w14:paraId="5E852A2A" w14:textId="77777777" w:rsidR="009C5B44" w:rsidRPr="00860738" w:rsidRDefault="009C5B44" w:rsidP="009C5B44">
      <w:pPr>
        <w:spacing w:line="240" w:lineRule="auto"/>
        <w:sectPr w:rsidR="009C5B44" w:rsidRPr="00860738" w:rsidSect="00793DF3">
          <w:pgSz w:w="11907" w:h="16839"/>
          <w:pgMar w:top="2093" w:right="1797" w:bottom="1440" w:left="1797" w:header="720" w:footer="709" w:gutter="0"/>
          <w:pgNumType w:fmt="lowerRoman" w:start="1"/>
          <w:cols w:space="720"/>
        </w:sectPr>
      </w:pPr>
    </w:p>
    <w:p w14:paraId="35AF87EB" w14:textId="77777777" w:rsidR="009C5B44" w:rsidRPr="00860738" w:rsidRDefault="009C5B44" w:rsidP="009C5B44">
      <w:pPr>
        <w:pStyle w:val="ActHead5"/>
      </w:pPr>
      <w:bookmarkStart w:id="1" w:name="_Toc455049256"/>
      <w:bookmarkStart w:id="2" w:name="_Toc119919530"/>
      <w:r w:rsidRPr="00860738">
        <w:rPr>
          <w:rStyle w:val="CharSectno"/>
        </w:rPr>
        <w:lastRenderedPageBreak/>
        <w:t>1</w:t>
      </w:r>
      <w:r w:rsidRPr="00860738">
        <w:t xml:space="preserve">  Name</w:t>
      </w:r>
      <w:bookmarkEnd w:id="1"/>
      <w:bookmarkEnd w:id="2"/>
    </w:p>
    <w:p w14:paraId="29FE031C" w14:textId="5222803A" w:rsidR="009C5B44" w:rsidRPr="00860738" w:rsidRDefault="009C5B44" w:rsidP="009C5B44">
      <w:pPr>
        <w:pStyle w:val="subsection"/>
      </w:pPr>
      <w:r w:rsidRPr="00860738">
        <w:tab/>
      </w:r>
      <w:r w:rsidRPr="00860738">
        <w:tab/>
        <w:t xml:space="preserve">This instrument is the </w:t>
      </w:r>
      <w:r w:rsidRPr="00860738">
        <w:rPr>
          <w:i/>
        </w:rPr>
        <w:t>Student Assistance (Educ</w:t>
      </w:r>
      <w:r w:rsidR="00740D79" w:rsidRPr="00860738">
        <w:rPr>
          <w:i/>
        </w:rPr>
        <w:t xml:space="preserve">ation Institutions and Courses) </w:t>
      </w:r>
      <w:r w:rsidRPr="00860738">
        <w:rPr>
          <w:i/>
        </w:rPr>
        <w:t xml:space="preserve">Amendment </w:t>
      </w:r>
      <w:r w:rsidR="0008788B" w:rsidRPr="00860738">
        <w:rPr>
          <w:i/>
        </w:rPr>
        <w:t>(</w:t>
      </w:r>
      <w:r w:rsidR="00751DEE" w:rsidRPr="00860738">
        <w:rPr>
          <w:i/>
        </w:rPr>
        <w:t xml:space="preserve">Tertiary </w:t>
      </w:r>
      <w:r w:rsidR="004C6006" w:rsidRPr="00860738">
        <w:rPr>
          <w:i/>
        </w:rPr>
        <w:t>Course</w:t>
      </w:r>
      <w:r w:rsidR="009E562A" w:rsidRPr="00860738">
        <w:rPr>
          <w:i/>
        </w:rPr>
        <w:t xml:space="preserve"> Requirement</w:t>
      </w:r>
      <w:r w:rsidR="004C6006" w:rsidRPr="00860738">
        <w:rPr>
          <w:i/>
        </w:rPr>
        <w:t>s</w:t>
      </w:r>
      <w:r w:rsidR="009E562A" w:rsidRPr="00860738">
        <w:rPr>
          <w:i/>
        </w:rPr>
        <w:t xml:space="preserve"> and Masters by Coursework</w:t>
      </w:r>
      <w:r w:rsidR="0008788B" w:rsidRPr="00860738">
        <w:rPr>
          <w:i/>
        </w:rPr>
        <w:t xml:space="preserve">) </w:t>
      </w:r>
      <w:r w:rsidR="002C38C4" w:rsidRPr="00860738">
        <w:rPr>
          <w:i/>
        </w:rPr>
        <w:t>Determination 202</w:t>
      </w:r>
      <w:r w:rsidR="00A415C4" w:rsidRPr="00860738">
        <w:rPr>
          <w:i/>
        </w:rPr>
        <w:t>4</w:t>
      </w:r>
      <w:r w:rsidRPr="00860738">
        <w:t>.</w:t>
      </w:r>
    </w:p>
    <w:p w14:paraId="216E30B2" w14:textId="77777777" w:rsidR="00501978" w:rsidRPr="00860738" w:rsidRDefault="009C5B44" w:rsidP="00501978">
      <w:pPr>
        <w:pStyle w:val="ActHead5"/>
      </w:pPr>
      <w:bookmarkStart w:id="3" w:name="_Toc455049257"/>
      <w:bookmarkStart w:id="4" w:name="_Toc119919531"/>
      <w:r w:rsidRPr="00860738">
        <w:rPr>
          <w:rStyle w:val="CharSectno"/>
        </w:rPr>
        <w:t>2</w:t>
      </w:r>
      <w:r w:rsidRPr="00860738">
        <w:t xml:space="preserve">  Commencement</w:t>
      </w:r>
      <w:bookmarkEnd w:id="3"/>
      <w:bookmarkEnd w:id="4"/>
      <w:r w:rsidRPr="00860738">
        <w:tab/>
      </w:r>
    </w:p>
    <w:p w14:paraId="3551FFE7" w14:textId="2124F2BA" w:rsidR="009C5B44" w:rsidRPr="00860738" w:rsidRDefault="009C5B44" w:rsidP="00501978">
      <w:pPr>
        <w:pStyle w:val="ActHead5"/>
        <w:numPr>
          <w:ilvl w:val="0"/>
          <w:numId w:val="1"/>
        </w:numPr>
        <w:ind w:left="1134" w:hanging="425"/>
        <w:rPr>
          <w:b w:val="0"/>
          <w:sz w:val="22"/>
          <w:szCs w:val="22"/>
        </w:rPr>
      </w:pPr>
      <w:r w:rsidRPr="00860738">
        <w:rPr>
          <w:b w:val="0"/>
          <w:sz w:val="22"/>
          <w:szCs w:val="22"/>
        </w:rP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5D304BB" w14:textId="77777777" w:rsidR="009C5B44" w:rsidRPr="00860738" w:rsidRDefault="009C5B44" w:rsidP="009C5B44">
      <w:pPr>
        <w:pStyle w:val="Tabletext"/>
        <w:spacing w:line="360" w:lineRule="auto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C5B44" w:rsidRPr="00860738" w14:paraId="7F362D56" w14:textId="77777777" w:rsidTr="009C5B4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B693C2C" w14:textId="77777777" w:rsidR="009C5B44" w:rsidRPr="00860738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 w:rsidRPr="00860738">
              <w:rPr>
                <w:lang w:eastAsia="en-US"/>
              </w:rPr>
              <w:t>Commencement information</w:t>
            </w:r>
          </w:p>
        </w:tc>
      </w:tr>
      <w:tr w:rsidR="009C5B44" w:rsidRPr="00860738" w14:paraId="64B06B8F" w14:textId="77777777" w:rsidTr="009C5B44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C7635C6" w14:textId="77777777" w:rsidR="009C5B44" w:rsidRPr="00860738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 w:rsidRPr="00860738">
              <w:rPr>
                <w:lang w:eastAsia="en-US"/>
              </w:rPr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DF9DEBF" w14:textId="77777777" w:rsidR="009C5B44" w:rsidRPr="00860738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 w:rsidRPr="00860738">
              <w:rPr>
                <w:lang w:eastAsia="en-US"/>
              </w:rPr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5E31BDB" w14:textId="77777777" w:rsidR="009C5B44" w:rsidRPr="00860738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 w:rsidRPr="00860738">
              <w:rPr>
                <w:lang w:eastAsia="en-US"/>
              </w:rPr>
              <w:t>Column 3</w:t>
            </w:r>
          </w:p>
        </w:tc>
      </w:tr>
      <w:tr w:rsidR="009C5B44" w:rsidRPr="00860738" w14:paraId="4500B2E9" w14:textId="77777777" w:rsidTr="009C5B44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F1B4655" w14:textId="77777777" w:rsidR="009C5B44" w:rsidRPr="00860738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 w:rsidRPr="00860738">
              <w:rPr>
                <w:lang w:eastAsia="en-US"/>
              </w:rPr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4660E9C" w14:textId="77777777" w:rsidR="009C5B44" w:rsidRPr="00860738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 w:rsidRPr="00860738">
              <w:rPr>
                <w:lang w:eastAsia="en-US"/>
              </w:rPr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A4B4772" w14:textId="77777777" w:rsidR="009C5B44" w:rsidRPr="00860738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 w:rsidRPr="00860738">
              <w:rPr>
                <w:lang w:eastAsia="en-US"/>
              </w:rPr>
              <w:t>Date/Details</w:t>
            </w:r>
          </w:p>
        </w:tc>
      </w:tr>
      <w:tr w:rsidR="009C5B44" w:rsidRPr="00860738" w14:paraId="37EA129A" w14:textId="77777777" w:rsidTr="009C5B44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6DC6DF5" w14:textId="77777777" w:rsidR="009C5B44" w:rsidRPr="00860738" w:rsidRDefault="009C5B44">
            <w:pPr>
              <w:pStyle w:val="Tabletext"/>
              <w:spacing w:line="276" w:lineRule="auto"/>
              <w:rPr>
                <w:lang w:eastAsia="en-US"/>
              </w:rPr>
            </w:pPr>
            <w:r w:rsidRPr="00860738">
              <w:rPr>
                <w:lang w:eastAsia="en-US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1733DA1" w14:textId="77777777" w:rsidR="009C5B44" w:rsidRPr="00860738" w:rsidRDefault="009C5B44">
            <w:pPr>
              <w:pStyle w:val="Tabletext"/>
              <w:spacing w:line="276" w:lineRule="auto"/>
              <w:rPr>
                <w:lang w:eastAsia="en-US"/>
              </w:rPr>
            </w:pPr>
            <w:r w:rsidRPr="00860738">
              <w:rPr>
                <w:lang w:eastAsia="en-US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D0FF301" w14:textId="77777777" w:rsidR="009C5B44" w:rsidRPr="00860738" w:rsidRDefault="009C5B44"/>
        </w:tc>
      </w:tr>
    </w:tbl>
    <w:p w14:paraId="29D8825A" w14:textId="77777777" w:rsidR="009C5B44" w:rsidRPr="00860738" w:rsidRDefault="009C5B44" w:rsidP="009C5B44">
      <w:pPr>
        <w:pStyle w:val="notetext"/>
        <w:spacing w:line="240" w:lineRule="auto"/>
        <w:rPr>
          <w:szCs w:val="20"/>
        </w:rPr>
      </w:pPr>
      <w:r w:rsidRPr="00860738">
        <w:rPr>
          <w:snapToGrid w:val="0"/>
          <w:lang w:eastAsia="en-US"/>
        </w:rPr>
        <w:t>Note:</w:t>
      </w:r>
      <w:r w:rsidRPr="00860738">
        <w:rPr>
          <w:snapToGrid w:val="0"/>
          <w:lang w:eastAsia="en-US"/>
        </w:rPr>
        <w:tab/>
        <w:t xml:space="preserve">This table relates only to the provisions of this </w:t>
      </w:r>
      <w:r w:rsidRPr="00860738">
        <w:t xml:space="preserve">instrument </w:t>
      </w:r>
      <w:r w:rsidRPr="00860738">
        <w:rPr>
          <w:snapToGrid w:val="0"/>
          <w:lang w:eastAsia="en-US"/>
        </w:rPr>
        <w:t xml:space="preserve">as originally made. It will not be amended to deal with any later amendments of this </w:t>
      </w:r>
      <w:r w:rsidRPr="00860738">
        <w:t>instrument</w:t>
      </w:r>
      <w:r w:rsidRPr="00860738">
        <w:rPr>
          <w:snapToGrid w:val="0"/>
          <w:lang w:eastAsia="en-US"/>
        </w:rPr>
        <w:t>.</w:t>
      </w:r>
    </w:p>
    <w:p w14:paraId="720D7974" w14:textId="77777777" w:rsidR="009C5B44" w:rsidRPr="00860738" w:rsidRDefault="009C5B44" w:rsidP="009C5B44">
      <w:pPr>
        <w:pStyle w:val="subsection"/>
      </w:pPr>
      <w:r w:rsidRPr="00860738">
        <w:tab/>
        <w:t>(2)</w:t>
      </w:r>
      <w:r w:rsidRPr="00860738">
        <w:tab/>
        <w:t>Any information in column 3 of the table is not part of this instrument. Information may be inserted in this column, or information in it may be edited, in any published version of this instrument.</w:t>
      </w:r>
    </w:p>
    <w:p w14:paraId="09F95147" w14:textId="77777777" w:rsidR="009C5B44" w:rsidRPr="00860738" w:rsidRDefault="009C5B44" w:rsidP="009C5B44">
      <w:pPr>
        <w:pStyle w:val="ActHead5"/>
      </w:pPr>
      <w:bookmarkStart w:id="5" w:name="_Toc455049258"/>
      <w:bookmarkStart w:id="6" w:name="_Toc119919532"/>
      <w:r w:rsidRPr="00860738">
        <w:rPr>
          <w:rStyle w:val="CharSectno"/>
        </w:rPr>
        <w:t>3</w:t>
      </w:r>
      <w:r w:rsidRPr="00860738">
        <w:t xml:space="preserve">  Authority</w:t>
      </w:r>
      <w:bookmarkEnd w:id="5"/>
      <w:bookmarkEnd w:id="6"/>
    </w:p>
    <w:p w14:paraId="3CAFC744" w14:textId="77777777" w:rsidR="009C5B44" w:rsidRPr="00860738" w:rsidRDefault="009C5B44" w:rsidP="009C5B44">
      <w:pPr>
        <w:pStyle w:val="subsection"/>
      </w:pPr>
      <w:r w:rsidRPr="00860738">
        <w:tab/>
      </w:r>
      <w:r w:rsidRPr="00860738">
        <w:tab/>
        <w:t xml:space="preserve">This instrument is made under subsection 5D(1) of the </w:t>
      </w:r>
      <w:r w:rsidRPr="00860738">
        <w:rPr>
          <w:i/>
          <w:iCs/>
        </w:rPr>
        <w:t>Student Assistance Act 1973</w:t>
      </w:r>
      <w:r w:rsidRPr="00860738">
        <w:t>.</w:t>
      </w:r>
    </w:p>
    <w:p w14:paraId="3E7C5791" w14:textId="77777777" w:rsidR="009C5B44" w:rsidRPr="00860738" w:rsidRDefault="009C5B44" w:rsidP="009C5B44">
      <w:pPr>
        <w:pStyle w:val="ActHead5"/>
      </w:pPr>
      <w:bookmarkStart w:id="7" w:name="_Toc455049259"/>
      <w:bookmarkStart w:id="8" w:name="_Toc119919533"/>
      <w:r w:rsidRPr="00860738">
        <w:t>4  Schedules</w:t>
      </w:r>
      <w:bookmarkEnd w:id="7"/>
      <w:bookmarkEnd w:id="8"/>
    </w:p>
    <w:p w14:paraId="433823AD" w14:textId="77777777" w:rsidR="009C5B44" w:rsidRPr="00860738" w:rsidRDefault="009C5B44" w:rsidP="009C5B44">
      <w:pPr>
        <w:pStyle w:val="subsection"/>
      </w:pPr>
      <w:r w:rsidRPr="00860738">
        <w:tab/>
      </w:r>
      <w:r w:rsidRPr="00860738">
        <w:tab/>
        <w:t>The instrument that is specified in Schedule 1 to this instrument is amended as set out in the applicable items in Schedule 1, and any other item in Schedule 1 to this instrument has effect according to its terms.</w:t>
      </w:r>
    </w:p>
    <w:p w14:paraId="5BBD810F" w14:textId="77777777" w:rsidR="009C5B44" w:rsidRPr="00860738" w:rsidRDefault="009C5B44" w:rsidP="00501978">
      <w:pPr>
        <w:pStyle w:val="ActHead6"/>
        <w:pageBreakBefore/>
      </w:pPr>
      <w:bookmarkStart w:id="9" w:name="_Toc455049260"/>
      <w:bookmarkStart w:id="10" w:name="_Toc119919534"/>
      <w:r w:rsidRPr="00860738">
        <w:rPr>
          <w:rStyle w:val="CharAmSchNo"/>
        </w:rPr>
        <w:lastRenderedPageBreak/>
        <w:t>Schedule 1</w:t>
      </w:r>
      <w:r w:rsidRPr="00860738">
        <w:t>—</w:t>
      </w:r>
      <w:r w:rsidRPr="00860738">
        <w:rPr>
          <w:rStyle w:val="CharAmSchText"/>
        </w:rPr>
        <w:t>Amendments</w:t>
      </w:r>
      <w:bookmarkEnd w:id="9"/>
      <w:bookmarkEnd w:id="10"/>
    </w:p>
    <w:p w14:paraId="100CF4CB" w14:textId="77777777" w:rsidR="009C5B44" w:rsidRPr="00860738" w:rsidRDefault="009C5B44" w:rsidP="00501978">
      <w:pPr>
        <w:pStyle w:val="ActHead9"/>
      </w:pPr>
      <w:bookmarkStart w:id="11" w:name="_Toc455049261"/>
      <w:bookmarkStart w:id="12" w:name="_Toc119919535"/>
      <w:r w:rsidRPr="00860738">
        <w:t xml:space="preserve">Student Assistance (Education Institutions and </w:t>
      </w:r>
      <w:bookmarkEnd w:id="11"/>
      <w:r w:rsidRPr="00860738">
        <w:t>Courses) Determination </w:t>
      </w:r>
      <w:r w:rsidR="00B12B78" w:rsidRPr="00860738">
        <w:t>2019</w:t>
      </w:r>
      <w:bookmarkEnd w:id="12"/>
    </w:p>
    <w:p w14:paraId="12729894" w14:textId="2A261176" w:rsidR="009E562A" w:rsidRPr="00860738" w:rsidRDefault="009E562A" w:rsidP="00577AC4">
      <w:pPr>
        <w:pStyle w:val="ItemHead"/>
      </w:pPr>
      <w:r w:rsidRPr="00860738">
        <w:t>Part 1 – Tertiary course requirements</w:t>
      </w:r>
    </w:p>
    <w:p w14:paraId="527D3C76" w14:textId="2F740F10" w:rsidR="00577AC4" w:rsidRPr="00860738" w:rsidRDefault="00F956FF" w:rsidP="00577AC4">
      <w:pPr>
        <w:pStyle w:val="ItemHead"/>
      </w:pPr>
      <w:r w:rsidRPr="00860738">
        <w:t>1</w:t>
      </w:r>
      <w:r w:rsidR="00577AC4" w:rsidRPr="00860738">
        <w:t xml:space="preserve"> </w:t>
      </w:r>
      <w:r w:rsidR="0008788B" w:rsidRPr="00860738">
        <w:t xml:space="preserve"> </w:t>
      </w:r>
      <w:r w:rsidR="00AB7C7F" w:rsidRPr="00860738">
        <w:t>Subsection 11(1)</w:t>
      </w:r>
    </w:p>
    <w:p w14:paraId="29855B74" w14:textId="454CFC3B" w:rsidR="00577AC4" w:rsidRPr="00860738" w:rsidRDefault="00577AC4" w:rsidP="0099233E">
      <w:pPr>
        <w:pStyle w:val="ItemHead"/>
        <w:spacing w:before="80"/>
        <w:rPr>
          <w:rFonts w:ascii="Times New Roman" w:hAnsi="Times New Roman"/>
          <w:b w:val="0"/>
          <w:sz w:val="22"/>
          <w:szCs w:val="22"/>
        </w:rPr>
      </w:pPr>
      <w:r w:rsidRPr="00860738">
        <w:tab/>
      </w:r>
      <w:r w:rsidR="00606940" w:rsidRPr="00860738">
        <w:rPr>
          <w:rFonts w:ascii="Times New Roman" w:hAnsi="Times New Roman"/>
          <w:b w:val="0"/>
          <w:sz w:val="22"/>
          <w:szCs w:val="22"/>
        </w:rPr>
        <w:t>Omit “</w:t>
      </w:r>
      <w:r w:rsidR="00AB7C7F" w:rsidRPr="00860738">
        <w:rPr>
          <w:rFonts w:ascii="Times New Roman" w:hAnsi="Times New Roman"/>
          <w:b w:val="0"/>
          <w:sz w:val="22"/>
          <w:szCs w:val="22"/>
        </w:rPr>
        <w:t>full-time”.</w:t>
      </w:r>
    </w:p>
    <w:p w14:paraId="35754D02" w14:textId="5B49820E" w:rsidR="00E23189" w:rsidRPr="00860738" w:rsidRDefault="00E23189" w:rsidP="0099233E">
      <w:pPr>
        <w:pStyle w:val="Item"/>
        <w:spacing w:before="220"/>
        <w:ind w:left="0"/>
        <w:rPr>
          <w:rFonts w:ascii="Arial" w:hAnsi="Arial" w:cs="Arial"/>
          <w:b/>
          <w:sz w:val="24"/>
        </w:rPr>
      </w:pPr>
      <w:r w:rsidRPr="00860738">
        <w:rPr>
          <w:rFonts w:ascii="Arial" w:hAnsi="Arial" w:cs="Arial"/>
          <w:b/>
          <w:sz w:val="24"/>
        </w:rPr>
        <w:t xml:space="preserve">2 </w:t>
      </w:r>
      <w:r w:rsidR="0041404F" w:rsidRPr="00860738">
        <w:rPr>
          <w:rFonts w:ascii="Arial" w:hAnsi="Arial" w:cs="Arial"/>
          <w:b/>
          <w:sz w:val="24"/>
        </w:rPr>
        <w:t xml:space="preserve"> </w:t>
      </w:r>
      <w:r w:rsidRPr="00860738">
        <w:rPr>
          <w:rFonts w:ascii="Arial" w:hAnsi="Arial" w:cs="Arial"/>
          <w:b/>
          <w:sz w:val="24"/>
        </w:rPr>
        <w:t>Subsection 11(2)</w:t>
      </w:r>
    </w:p>
    <w:p w14:paraId="4A78FE1B" w14:textId="17959CBB" w:rsidR="00E23189" w:rsidRPr="00860738" w:rsidRDefault="00E23189" w:rsidP="0099233E">
      <w:pPr>
        <w:pStyle w:val="ItemHead"/>
        <w:spacing w:before="80"/>
        <w:rPr>
          <w:rFonts w:ascii="Times New Roman" w:hAnsi="Times New Roman"/>
          <w:b w:val="0"/>
        </w:rPr>
      </w:pPr>
      <w:r w:rsidRPr="00860738">
        <w:tab/>
      </w:r>
      <w:r w:rsidRPr="00860738">
        <w:rPr>
          <w:rFonts w:ascii="Times New Roman" w:hAnsi="Times New Roman"/>
          <w:b w:val="0"/>
          <w:sz w:val="22"/>
        </w:rPr>
        <w:t>Repeal</w:t>
      </w:r>
      <w:r w:rsidRPr="00860738">
        <w:rPr>
          <w:rFonts w:ascii="Times New Roman" w:hAnsi="Times New Roman"/>
          <w:b w:val="0"/>
        </w:rPr>
        <w:t xml:space="preserve"> </w:t>
      </w:r>
      <w:r w:rsidR="0065383B" w:rsidRPr="00860738">
        <w:rPr>
          <w:rFonts w:ascii="Times New Roman" w:hAnsi="Times New Roman"/>
          <w:b w:val="0"/>
        </w:rPr>
        <w:t xml:space="preserve">the </w:t>
      </w:r>
      <w:r w:rsidRPr="00860738">
        <w:rPr>
          <w:rFonts w:ascii="Times New Roman" w:hAnsi="Times New Roman"/>
          <w:b w:val="0"/>
        </w:rPr>
        <w:t>subsection.</w:t>
      </w:r>
    </w:p>
    <w:p w14:paraId="4DC5F55A" w14:textId="66A6FA53" w:rsidR="00151CBB" w:rsidRPr="00860738" w:rsidRDefault="00E23189" w:rsidP="00761249">
      <w:pPr>
        <w:pStyle w:val="ItemHead"/>
      </w:pPr>
      <w:r w:rsidRPr="00860738">
        <w:t>3</w:t>
      </w:r>
      <w:r w:rsidR="00761249" w:rsidRPr="00860738">
        <w:t xml:space="preserve">  </w:t>
      </w:r>
      <w:r w:rsidR="00151CBB" w:rsidRPr="00860738">
        <w:t>Subsection 11(3)</w:t>
      </w:r>
    </w:p>
    <w:p w14:paraId="6986A32A" w14:textId="574186ED" w:rsidR="00151CBB" w:rsidRPr="00860738" w:rsidRDefault="00151CBB" w:rsidP="00DF48B7">
      <w:pPr>
        <w:pStyle w:val="Item"/>
        <w:ind w:left="0"/>
        <w:rPr>
          <w:bCs/>
          <w:szCs w:val="22"/>
        </w:rPr>
      </w:pPr>
      <w:r w:rsidRPr="00860738">
        <w:rPr>
          <w:rFonts w:ascii="Arial" w:hAnsi="Arial"/>
          <w:b/>
          <w:kern w:val="28"/>
          <w:sz w:val="24"/>
        </w:rPr>
        <w:tab/>
      </w:r>
      <w:r w:rsidRPr="00860738">
        <w:rPr>
          <w:bCs/>
          <w:kern w:val="28"/>
          <w:szCs w:val="22"/>
        </w:rPr>
        <w:t>Omit “or (2)”.</w:t>
      </w:r>
    </w:p>
    <w:p w14:paraId="4A769C40" w14:textId="3B619AD9" w:rsidR="0041404F" w:rsidRPr="00860738" w:rsidRDefault="00151CBB" w:rsidP="00761249">
      <w:pPr>
        <w:pStyle w:val="ItemHead"/>
      </w:pPr>
      <w:r w:rsidRPr="00860738">
        <w:t xml:space="preserve">4  </w:t>
      </w:r>
      <w:r w:rsidR="0041404F" w:rsidRPr="00860738">
        <w:t>Schedule 2</w:t>
      </w:r>
      <w:r w:rsidR="0065383B" w:rsidRPr="00860738">
        <w:t xml:space="preserve"> (subheading)</w:t>
      </w:r>
    </w:p>
    <w:p w14:paraId="7EC43F84" w14:textId="65C1708B" w:rsidR="0065383B" w:rsidRPr="00860738" w:rsidRDefault="0065383B" w:rsidP="00DF48B7">
      <w:pPr>
        <w:pStyle w:val="Item"/>
      </w:pPr>
      <w:r w:rsidRPr="00860738">
        <w:t>Omit “subsections 11(2) and 12(1)”, substitute “subsection 12(1)”.</w:t>
      </w:r>
    </w:p>
    <w:p w14:paraId="2E4DAC6C" w14:textId="0AC8659C" w:rsidR="00761249" w:rsidRPr="00860738" w:rsidRDefault="00151CBB" w:rsidP="00761249">
      <w:pPr>
        <w:pStyle w:val="ItemHead"/>
      </w:pPr>
      <w:r w:rsidRPr="00860738">
        <w:t>5</w:t>
      </w:r>
      <w:r w:rsidR="0041404F" w:rsidRPr="00860738">
        <w:t xml:space="preserve">  </w:t>
      </w:r>
      <w:r w:rsidR="00761249" w:rsidRPr="00860738">
        <w:t xml:space="preserve">Schedule </w:t>
      </w:r>
      <w:r w:rsidR="0041404F" w:rsidRPr="00860738">
        <w:t>2</w:t>
      </w:r>
      <w:r w:rsidR="00761249" w:rsidRPr="00860738">
        <w:t xml:space="preserve"> (table – Item </w:t>
      </w:r>
      <w:r w:rsidR="00BA0C6B" w:rsidRPr="00860738">
        <w:t>6</w:t>
      </w:r>
      <w:r w:rsidR="00761249" w:rsidRPr="00860738">
        <w:t>)</w:t>
      </w:r>
    </w:p>
    <w:p w14:paraId="1F245782" w14:textId="7BC19825" w:rsidR="0065383B" w:rsidRPr="00860738" w:rsidRDefault="00F128BB" w:rsidP="00F128BB">
      <w:pPr>
        <w:pStyle w:val="Item"/>
        <w:spacing w:before="220"/>
      </w:pPr>
      <w:r w:rsidRPr="00860738">
        <w:t xml:space="preserve">After </w:t>
      </w:r>
      <w:r w:rsidR="00E32C57" w:rsidRPr="00860738">
        <w:t xml:space="preserve">paragraph </w:t>
      </w:r>
      <w:r w:rsidRPr="00860738">
        <w:t>(</w:t>
      </w:r>
      <w:r w:rsidR="0099455C" w:rsidRPr="00860738">
        <w:t>h</w:t>
      </w:r>
      <w:r w:rsidRPr="00860738">
        <w:t>)</w:t>
      </w:r>
      <w:r w:rsidR="0065383B" w:rsidRPr="00860738">
        <w:t>,</w:t>
      </w:r>
      <w:r w:rsidRPr="00860738">
        <w:t xml:space="preserve"> insert</w:t>
      </w:r>
      <w:r w:rsidR="0065383B" w:rsidRPr="00860738">
        <w:t>:</w:t>
      </w:r>
      <w:r w:rsidRPr="00860738">
        <w:t xml:space="preserve"> </w:t>
      </w:r>
    </w:p>
    <w:p w14:paraId="5C33A68F" w14:textId="52F48943" w:rsidR="0099455C" w:rsidRPr="00860738" w:rsidRDefault="00F128BB" w:rsidP="00751DEE">
      <w:pPr>
        <w:pStyle w:val="Item"/>
        <w:spacing w:before="220"/>
        <w:ind w:left="1701" w:hanging="425"/>
      </w:pPr>
      <w:r w:rsidRPr="00860738">
        <w:t>(</w:t>
      </w:r>
      <w:r w:rsidR="0099455C" w:rsidRPr="00860738">
        <w:t>h</w:t>
      </w:r>
      <w:r w:rsidRPr="00860738">
        <w:t xml:space="preserve">a) </w:t>
      </w:r>
      <w:r w:rsidR="0065383B" w:rsidRPr="00860738">
        <w:t xml:space="preserve"> </w:t>
      </w:r>
      <w:r w:rsidRPr="00860738">
        <w:t xml:space="preserve">a course </w:t>
      </w:r>
      <w:r w:rsidR="0099455C" w:rsidRPr="00860738">
        <w:t>that:</w:t>
      </w:r>
    </w:p>
    <w:p w14:paraId="0E2C5336" w14:textId="28FFF9B9" w:rsidR="0099455C" w:rsidRPr="00860738" w:rsidRDefault="0099455C" w:rsidP="00A65EEC">
      <w:pPr>
        <w:pStyle w:val="Item"/>
        <w:numPr>
          <w:ilvl w:val="0"/>
          <w:numId w:val="11"/>
        </w:numPr>
        <w:ind w:left="2552" w:hanging="392"/>
        <w:rPr>
          <w:b/>
          <w:bCs/>
        </w:rPr>
      </w:pPr>
      <w:r w:rsidRPr="00860738">
        <w:t xml:space="preserve">includes a course </w:t>
      </w:r>
      <w:r w:rsidR="00F128BB" w:rsidRPr="00860738">
        <w:t>accredited at Masters level and specified in Schedule 3</w:t>
      </w:r>
      <w:r w:rsidR="000870E8" w:rsidRPr="00860738">
        <w:t>;</w:t>
      </w:r>
      <w:r w:rsidRPr="00860738">
        <w:t xml:space="preserve"> and</w:t>
      </w:r>
    </w:p>
    <w:p w14:paraId="577BE9CC" w14:textId="6623FC30" w:rsidR="0099455C" w:rsidRPr="00860738" w:rsidRDefault="0099455C" w:rsidP="00A65EEC">
      <w:pPr>
        <w:pStyle w:val="Item"/>
        <w:numPr>
          <w:ilvl w:val="0"/>
          <w:numId w:val="11"/>
        </w:numPr>
        <w:ind w:left="2552" w:hanging="392"/>
      </w:pPr>
      <w:r w:rsidRPr="00860738">
        <w:t>includes a course that leads to one of the qualifications in paragraphs (a) to (g) above; and</w:t>
      </w:r>
    </w:p>
    <w:p w14:paraId="6BF38555" w14:textId="77777777" w:rsidR="006427C3" w:rsidRPr="00860738" w:rsidRDefault="0099455C" w:rsidP="00A65EEC">
      <w:pPr>
        <w:pStyle w:val="Item"/>
        <w:numPr>
          <w:ilvl w:val="0"/>
          <w:numId w:val="11"/>
        </w:numPr>
        <w:ind w:left="2552" w:hanging="392"/>
      </w:pPr>
      <w:r w:rsidRPr="00860738">
        <w:t>is identified as a combined course in the institution’s handbooks</w:t>
      </w:r>
      <w:r w:rsidR="006427C3" w:rsidRPr="00860738">
        <w:t>; and</w:t>
      </w:r>
    </w:p>
    <w:p w14:paraId="6C2D35C4" w14:textId="3200C5C7" w:rsidR="00761249" w:rsidRPr="00860738" w:rsidRDefault="006427C3" w:rsidP="00DF48B7">
      <w:pPr>
        <w:pStyle w:val="Item"/>
        <w:numPr>
          <w:ilvl w:val="0"/>
          <w:numId w:val="11"/>
        </w:numPr>
        <w:ind w:left="2552" w:hanging="392"/>
      </w:pPr>
      <w:r w:rsidRPr="00860738">
        <w:t>does not include a course accredited at Doctorate level;</w:t>
      </w:r>
      <w:r w:rsidR="000870E8" w:rsidRPr="00860738">
        <w:t xml:space="preserve"> or</w:t>
      </w:r>
    </w:p>
    <w:p w14:paraId="10B177C3" w14:textId="429BF21D" w:rsidR="002D0A3F" w:rsidRPr="00860738" w:rsidRDefault="00151CBB" w:rsidP="00F956FF">
      <w:pPr>
        <w:pStyle w:val="ItemHead"/>
        <w:keepNext w:val="0"/>
        <w:keepLines w:val="0"/>
      </w:pPr>
      <w:r w:rsidRPr="00860738">
        <w:t>6</w:t>
      </w:r>
      <w:r w:rsidR="002D0A3F" w:rsidRPr="00860738">
        <w:t xml:space="preserve">  Schedule </w:t>
      </w:r>
      <w:r w:rsidR="0041404F" w:rsidRPr="00860738">
        <w:t>2</w:t>
      </w:r>
      <w:r w:rsidR="002D0A3F" w:rsidRPr="00860738">
        <w:t xml:space="preserve"> (table – Item </w:t>
      </w:r>
      <w:r w:rsidR="00BA0C6B" w:rsidRPr="00860738">
        <w:t>9</w:t>
      </w:r>
      <w:r w:rsidR="002D0A3F" w:rsidRPr="00860738">
        <w:t>)</w:t>
      </w:r>
    </w:p>
    <w:p w14:paraId="00416360" w14:textId="5EC3B49F" w:rsidR="0065383B" w:rsidRPr="00860738" w:rsidRDefault="002D0A3F" w:rsidP="00F956FF">
      <w:pPr>
        <w:pStyle w:val="ItemHead"/>
        <w:keepNext w:val="0"/>
        <w:keepLines w:val="0"/>
        <w:rPr>
          <w:rFonts w:ascii="Times New Roman" w:hAnsi="Times New Roman"/>
          <w:b w:val="0"/>
          <w:sz w:val="22"/>
          <w:szCs w:val="22"/>
        </w:rPr>
      </w:pPr>
      <w:r w:rsidRPr="00860738">
        <w:tab/>
      </w:r>
      <w:r w:rsidR="0065383B" w:rsidRPr="00860738">
        <w:tab/>
      </w:r>
      <w:r w:rsidR="00F128BB" w:rsidRPr="00860738">
        <w:rPr>
          <w:rFonts w:ascii="Times New Roman" w:hAnsi="Times New Roman"/>
          <w:b w:val="0"/>
          <w:sz w:val="22"/>
          <w:szCs w:val="22"/>
        </w:rPr>
        <w:t>At</w:t>
      </w:r>
      <w:r w:rsidR="00AA1A0C" w:rsidRPr="00860738">
        <w:rPr>
          <w:rFonts w:ascii="Times New Roman" w:hAnsi="Times New Roman"/>
          <w:b w:val="0"/>
          <w:sz w:val="22"/>
          <w:szCs w:val="22"/>
        </w:rPr>
        <w:t xml:space="preserve"> the end of</w:t>
      </w:r>
      <w:r w:rsidR="00E32C57" w:rsidRPr="00860738">
        <w:rPr>
          <w:rFonts w:ascii="Times New Roman" w:hAnsi="Times New Roman"/>
          <w:b w:val="0"/>
          <w:sz w:val="22"/>
          <w:szCs w:val="22"/>
        </w:rPr>
        <w:t xml:space="preserve"> paragraph</w:t>
      </w:r>
      <w:r w:rsidR="00F128BB" w:rsidRPr="00860738">
        <w:rPr>
          <w:rFonts w:ascii="Times New Roman" w:hAnsi="Times New Roman"/>
          <w:b w:val="0"/>
          <w:sz w:val="22"/>
          <w:szCs w:val="22"/>
        </w:rPr>
        <w:t xml:space="preserve"> (</w:t>
      </w:r>
      <w:r w:rsidR="006427C3" w:rsidRPr="00860738">
        <w:rPr>
          <w:rFonts w:ascii="Times New Roman" w:hAnsi="Times New Roman"/>
          <w:b w:val="0"/>
          <w:sz w:val="22"/>
          <w:szCs w:val="22"/>
        </w:rPr>
        <w:t>h</w:t>
      </w:r>
      <w:r w:rsidR="00F128BB" w:rsidRPr="00860738">
        <w:rPr>
          <w:rFonts w:ascii="Times New Roman" w:hAnsi="Times New Roman"/>
          <w:b w:val="0"/>
          <w:sz w:val="22"/>
          <w:szCs w:val="22"/>
        </w:rPr>
        <w:t>)</w:t>
      </w:r>
      <w:r w:rsidR="0065383B" w:rsidRPr="00860738">
        <w:rPr>
          <w:rFonts w:ascii="Times New Roman" w:hAnsi="Times New Roman"/>
          <w:b w:val="0"/>
          <w:sz w:val="22"/>
          <w:szCs w:val="22"/>
        </w:rPr>
        <w:t>,</w:t>
      </w:r>
      <w:r w:rsidR="00F128BB" w:rsidRPr="00860738">
        <w:rPr>
          <w:rFonts w:ascii="Times New Roman" w:hAnsi="Times New Roman"/>
          <w:b w:val="0"/>
          <w:sz w:val="22"/>
          <w:szCs w:val="22"/>
        </w:rPr>
        <w:t xml:space="preserve"> insert</w:t>
      </w:r>
      <w:r w:rsidR="0065383B" w:rsidRPr="00860738">
        <w:rPr>
          <w:rFonts w:ascii="Times New Roman" w:hAnsi="Times New Roman"/>
          <w:b w:val="0"/>
          <w:sz w:val="22"/>
          <w:szCs w:val="22"/>
        </w:rPr>
        <w:t>:</w:t>
      </w:r>
    </w:p>
    <w:p w14:paraId="607FA4C4" w14:textId="77777777" w:rsidR="006427C3" w:rsidRPr="00860738" w:rsidRDefault="006427C3" w:rsidP="00DF48B7">
      <w:pPr>
        <w:pStyle w:val="ItemHead"/>
        <w:keepNext w:val="0"/>
        <w:keepLines w:val="0"/>
        <w:spacing w:before="80"/>
        <w:ind w:left="1701" w:hanging="425"/>
        <w:rPr>
          <w:rFonts w:ascii="Times New Roman" w:hAnsi="Times New Roman"/>
          <w:b w:val="0"/>
          <w:sz w:val="22"/>
          <w:szCs w:val="22"/>
        </w:rPr>
      </w:pPr>
      <w:r w:rsidRPr="00860738">
        <w:rPr>
          <w:rFonts w:ascii="Times New Roman" w:hAnsi="Times New Roman"/>
          <w:b w:val="0"/>
          <w:sz w:val="22"/>
          <w:szCs w:val="22"/>
        </w:rPr>
        <w:t>; or</w:t>
      </w:r>
    </w:p>
    <w:p w14:paraId="4030F1A1" w14:textId="300EE82F" w:rsidR="006427C3" w:rsidRPr="00860738" w:rsidRDefault="00F128BB" w:rsidP="00DF48B7">
      <w:pPr>
        <w:pStyle w:val="ItemHead"/>
        <w:keepNext w:val="0"/>
        <w:keepLines w:val="0"/>
        <w:spacing w:before="80"/>
        <w:ind w:left="1701" w:hanging="425"/>
        <w:rPr>
          <w:rFonts w:ascii="Times New Roman" w:hAnsi="Times New Roman"/>
          <w:b w:val="0"/>
          <w:sz w:val="22"/>
          <w:szCs w:val="22"/>
        </w:rPr>
      </w:pPr>
      <w:r w:rsidRPr="00860738">
        <w:rPr>
          <w:rFonts w:ascii="Times New Roman" w:hAnsi="Times New Roman"/>
          <w:b w:val="0"/>
          <w:sz w:val="22"/>
          <w:szCs w:val="22"/>
        </w:rPr>
        <w:t>(</w:t>
      </w:r>
      <w:r w:rsidR="006427C3" w:rsidRPr="00860738">
        <w:rPr>
          <w:rFonts w:ascii="Times New Roman" w:hAnsi="Times New Roman"/>
          <w:b w:val="0"/>
          <w:sz w:val="22"/>
          <w:szCs w:val="22"/>
        </w:rPr>
        <w:t>i</w:t>
      </w:r>
      <w:r w:rsidRPr="00860738">
        <w:rPr>
          <w:rFonts w:ascii="Times New Roman" w:hAnsi="Times New Roman"/>
          <w:b w:val="0"/>
          <w:sz w:val="22"/>
          <w:szCs w:val="22"/>
        </w:rPr>
        <w:t xml:space="preserve">) </w:t>
      </w:r>
      <w:r w:rsidR="0065383B" w:rsidRPr="00860738">
        <w:rPr>
          <w:rFonts w:ascii="Times New Roman" w:hAnsi="Times New Roman"/>
          <w:b w:val="0"/>
          <w:sz w:val="22"/>
          <w:szCs w:val="22"/>
        </w:rPr>
        <w:t xml:space="preserve"> </w:t>
      </w:r>
      <w:r w:rsidRPr="00860738">
        <w:rPr>
          <w:rFonts w:ascii="Times New Roman" w:hAnsi="Times New Roman"/>
          <w:b w:val="0"/>
          <w:sz w:val="22"/>
          <w:szCs w:val="22"/>
        </w:rPr>
        <w:t xml:space="preserve">a course </w:t>
      </w:r>
      <w:r w:rsidR="006427C3" w:rsidRPr="00860738">
        <w:rPr>
          <w:rFonts w:ascii="Times New Roman" w:hAnsi="Times New Roman"/>
          <w:b w:val="0"/>
          <w:sz w:val="22"/>
          <w:szCs w:val="22"/>
        </w:rPr>
        <w:t>that:</w:t>
      </w:r>
    </w:p>
    <w:p w14:paraId="2BA280C6" w14:textId="044A3830" w:rsidR="006427C3" w:rsidRPr="00860738" w:rsidRDefault="006427C3" w:rsidP="00A65EEC">
      <w:pPr>
        <w:pStyle w:val="ItemHead"/>
        <w:keepNext w:val="0"/>
        <w:keepLines w:val="0"/>
        <w:numPr>
          <w:ilvl w:val="0"/>
          <w:numId w:val="13"/>
        </w:numPr>
        <w:spacing w:before="80"/>
        <w:ind w:left="2551" w:hanging="425"/>
        <w:rPr>
          <w:rFonts w:ascii="Times New Roman" w:hAnsi="Times New Roman"/>
          <w:b w:val="0"/>
          <w:sz w:val="22"/>
          <w:szCs w:val="22"/>
        </w:rPr>
      </w:pPr>
      <w:r w:rsidRPr="00860738">
        <w:rPr>
          <w:rFonts w:ascii="Times New Roman" w:hAnsi="Times New Roman"/>
          <w:b w:val="0"/>
          <w:sz w:val="22"/>
          <w:szCs w:val="22"/>
        </w:rPr>
        <w:t xml:space="preserve">includes a course </w:t>
      </w:r>
      <w:r w:rsidR="00F128BB" w:rsidRPr="00860738">
        <w:rPr>
          <w:rFonts w:ascii="Times New Roman" w:hAnsi="Times New Roman"/>
          <w:b w:val="0"/>
          <w:sz w:val="22"/>
          <w:szCs w:val="22"/>
        </w:rPr>
        <w:t>accredited at Masters level and specified in Schedule 3</w:t>
      </w:r>
      <w:r w:rsidR="000870E8" w:rsidRPr="00860738">
        <w:rPr>
          <w:rFonts w:ascii="Times New Roman" w:hAnsi="Times New Roman"/>
          <w:b w:val="0"/>
          <w:sz w:val="22"/>
          <w:szCs w:val="22"/>
        </w:rPr>
        <w:t xml:space="preserve">; </w:t>
      </w:r>
      <w:r w:rsidRPr="00860738">
        <w:rPr>
          <w:rFonts w:ascii="Times New Roman" w:hAnsi="Times New Roman"/>
          <w:b w:val="0"/>
          <w:sz w:val="22"/>
          <w:szCs w:val="22"/>
        </w:rPr>
        <w:t>and</w:t>
      </w:r>
    </w:p>
    <w:p w14:paraId="2B8A7A97" w14:textId="77777777" w:rsidR="006427C3" w:rsidRPr="00860738" w:rsidRDefault="006427C3" w:rsidP="00A65EEC">
      <w:pPr>
        <w:pStyle w:val="ItemHead"/>
        <w:keepNext w:val="0"/>
        <w:keepLines w:val="0"/>
        <w:numPr>
          <w:ilvl w:val="0"/>
          <w:numId w:val="13"/>
        </w:numPr>
        <w:spacing w:before="80"/>
        <w:ind w:left="2551" w:hanging="425"/>
        <w:rPr>
          <w:rFonts w:ascii="Times New Roman" w:hAnsi="Times New Roman"/>
          <w:b w:val="0"/>
          <w:sz w:val="22"/>
          <w:szCs w:val="22"/>
        </w:rPr>
      </w:pPr>
      <w:r w:rsidRPr="00860738">
        <w:rPr>
          <w:rFonts w:ascii="Times New Roman" w:hAnsi="Times New Roman"/>
          <w:b w:val="0"/>
          <w:sz w:val="22"/>
          <w:szCs w:val="22"/>
        </w:rPr>
        <w:t>includes a course that leads to one of the qualifications in paragraphs (a) to (g) above; and</w:t>
      </w:r>
    </w:p>
    <w:p w14:paraId="0B6BC153" w14:textId="77777777" w:rsidR="006427C3" w:rsidRPr="00860738" w:rsidRDefault="006427C3" w:rsidP="00A65EEC">
      <w:pPr>
        <w:pStyle w:val="ItemHead"/>
        <w:keepNext w:val="0"/>
        <w:keepLines w:val="0"/>
        <w:numPr>
          <w:ilvl w:val="0"/>
          <w:numId w:val="13"/>
        </w:numPr>
        <w:spacing w:before="80"/>
        <w:ind w:left="2551" w:hanging="425"/>
        <w:rPr>
          <w:rFonts w:ascii="Times New Roman" w:hAnsi="Times New Roman"/>
          <w:b w:val="0"/>
          <w:sz w:val="22"/>
          <w:szCs w:val="22"/>
        </w:rPr>
      </w:pPr>
      <w:r w:rsidRPr="00860738">
        <w:rPr>
          <w:rFonts w:ascii="Times New Roman" w:hAnsi="Times New Roman"/>
          <w:b w:val="0"/>
          <w:sz w:val="22"/>
          <w:szCs w:val="22"/>
        </w:rPr>
        <w:t>is identified as a combined course in the institution’s handbooks; and</w:t>
      </w:r>
    </w:p>
    <w:p w14:paraId="755330AF" w14:textId="072D4A27" w:rsidR="002D0A3F" w:rsidRPr="00860738" w:rsidRDefault="006427C3" w:rsidP="00DF48B7">
      <w:pPr>
        <w:pStyle w:val="ItemHead"/>
        <w:keepNext w:val="0"/>
        <w:keepLines w:val="0"/>
        <w:numPr>
          <w:ilvl w:val="0"/>
          <w:numId w:val="13"/>
        </w:numPr>
        <w:spacing w:before="80"/>
        <w:ind w:left="2551" w:hanging="425"/>
        <w:rPr>
          <w:rFonts w:ascii="Times New Roman" w:hAnsi="Times New Roman"/>
          <w:b w:val="0"/>
          <w:sz w:val="22"/>
          <w:szCs w:val="22"/>
        </w:rPr>
      </w:pPr>
      <w:r w:rsidRPr="00860738">
        <w:rPr>
          <w:rFonts w:ascii="Times New Roman" w:hAnsi="Times New Roman"/>
          <w:b w:val="0"/>
          <w:sz w:val="22"/>
          <w:szCs w:val="22"/>
        </w:rPr>
        <w:t>does not include a course accredited at Doctorate level</w:t>
      </w:r>
    </w:p>
    <w:p w14:paraId="041D8713" w14:textId="3390BB97" w:rsidR="002D0A3F" w:rsidRPr="00860738" w:rsidRDefault="00151CBB" w:rsidP="00F956FF">
      <w:pPr>
        <w:pStyle w:val="ItemHead"/>
        <w:keepNext w:val="0"/>
        <w:keepLines w:val="0"/>
      </w:pPr>
      <w:r w:rsidRPr="00860738">
        <w:t>7</w:t>
      </w:r>
      <w:r w:rsidR="000870E8" w:rsidRPr="00860738">
        <w:t xml:space="preserve">  Schedule 3 (subheading)</w:t>
      </w:r>
    </w:p>
    <w:p w14:paraId="49273EBD" w14:textId="33320B4B" w:rsidR="000870E8" w:rsidRPr="00860738" w:rsidRDefault="000870E8" w:rsidP="000870E8">
      <w:pPr>
        <w:pStyle w:val="Item"/>
      </w:pPr>
      <w:r w:rsidRPr="00860738">
        <w:t xml:space="preserve">Omit “subsections 11(2) and 12(2)”, </w:t>
      </w:r>
      <w:bookmarkStart w:id="13" w:name="_Hlk165544707"/>
      <w:r w:rsidRPr="00860738">
        <w:t xml:space="preserve">substitute </w:t>
      </w:r>
      <w:bookmarkEnd w:id="13"/>
      <w:r w:rsidRPr="00860738">
        <w:t>“subsection 12(2)”.</w:t>
      </w:r>
    </w:p>
    <w:p w14:paraId="62DAC04C" w14:textId="77777777" w:rsidR="00BB1A87" w:rsidRPr="00860738" w:rsidRDefault="00BB1A87" w:rsidP="009E562A">
      <w:pPr>
        <w:pStyle w:val="ItemHead"/>
        <w:keepNext w:val="0"/>
        <w:keepLines w:val="0"/>
      </w:pPr>
    </w:p>
    <w:p w14:paraId="5742BBC3" w14:textId="77777777" w:rsidR="00BB1A87" w:rsidRPr="00860738" w:rsidRDefault="00BB1A87" w:rsidP="009E562A">
      <w:pPr>
        <w:pStyle w:val="ItemHead"/>
        <w:keepNext w:val="0"/>
        <w:keepLines w:val="0"/>
      </w:pPr>
    </w:p>
    <w:p w14:paraId="70A7CFD3" w14:textId="77777777" w:rsidR="00BB1A87" w:rsidRPr="00860738" w:rsidRDefault="00BB1A87" w:rsidP="009E562A">
      <w:pPr>
        <w:pStyle w:val="ItemHead"/>
        <w:keepNext w:val="0"/>
        <w:keepLines w:val="0"/>
      </w:pPr>
    </w:p>
    <w:p w14:paraId="4DF4C329" w14:textId="447571A9" w:rsidR="009E562A" w:rsidRPr="00860738" w:rsidRDefault="009E562A" w:rsidP="00BB1A87">
      <w:pPr>
        <w:pStyle w:val="ItemHead"/>
        <w:keepNext w:val="0"/>
        <w:keepLines w:val="0"/>
      </w:pPr>
      <w:r w:rsidRPr="00860738">
        <w:lastRenderedPageBreak/>
        <w:t>Part 2 – Masters by coursework</w:t>
      </w:r>
    </w:p>
    <w:p w14:paraId="559F32CD" w14:textId="7B1E2169" w:rsidR="00684606" w:rsidRPr="00860738" w:rsidRDefault="00684606" w:rsidP="00684606">
      <w:pPr>
        <w:pStyle w:val="ItemHead"/>
      </w:pPr>
      <w:r w:rsidRPr="00860738">
        <w:t>8  Schedule 3 (table – Item 1)</w:t>
      </w:r>
    </w:p>
    <w:p w14:paraId="20DF0E73" w14:textId="451752B8" w:rsidR="00684606" w:rsidRPr="00860738" w:rsidRDefault="00684606" w:rsidP="00684606">
      <w:pPr>
        <w:pStyle w:val="Item"/>
      </w:pPr>
      <w:r w:rsidRPr="00860738">
        <w:t>After “Master of Arts”</w:t>
      </w:r>
      <w:r w:rsidR="007B2037" w:rsidRPr="00860738">
        <w:t>,</w:t>
      </w:r>
      <w:r w:rsidRPr="00860738">
        <w:t xml:space="preserve"> insert “Master of Counselling”.</w:t>
      </w:r>
    </w:p>
    <w:p w14:paraId="7F02C6B3" w14:textId="70941DFD" w:rsidR="00684606" w:rsidRPr="00860738" w:rsidRDefault="00684606" w:rsidP="0059483B">
      <w:pPr>
        <w:pStyle w:val="ItemHead"/>
      </w:pPr>
      <w:r w:rsidRPr="00860738">
        <w:t>9  Schedule 3 (table – Item 11)</w:t>
      </w:r>
    </w:p>
    <w:p w14:paraId="62DE1638" w14:textId="39471C43" w:rsidR="000870E8" w:rsidRPr="00860738" w:rsidRDefault="00684606">
      <w:pPr>
        <w:pStyle w:val="Item"/>
      </w:pPr>
      <w:r w:rsidRPr="00860738">
        <w:t>After “Master of Occupational Therapy”</w:t>
      </w:r>
      <w:r w:rsidR="007B2037" w:rsidRPr="00860738">
        <w:t>,</w:t>
      </w:r>
      <w:r w:rsidRPr="00860738">
        <w:t xml:space="preserve"> insert “Master of Pharmacy”.</w:t>
      </w:r>
    </w:p>
    <w:p w14:paraId="5658F090" w14:textId="2C48D30E" w:rsidR="00684606" w:rsidRPr="00860738" w:rsidRDefault="00684606" w:rsidP="00684606">
      <w:pPr>
        <w:pStyle w:val="ItemHead"/>
      </w:pPr>
      <w:r w:rsidRPr="00860738">
        <w:t xml:space="preserve">10  Schedule 3 (table – Item 11) </w:t>
      </w:r>
    </w:p>
    <w:p w14:paraId="2F5B1B5F" w14:textId="25E8491B" w:rsidR="00684606" w:rsidRPr="00860738" w:rsidRDefault="00684606" w:rsidP="00684606">
      <w:pPr>
        <w:pStyle w:val="Item"/>
      </w:pPr>
      <w:r w:rsidRPr="00860738">
        <w:t>After “</w:t>
      </w:r>
      <w:r w:rsidR="009872BB" w:rsidRPr="00860738">
        <w:t>Master of Social Work (Qualifying)</w:t>
      </w:r>
      <w:r w:rsidRPr="00860738">
        <w:t>”</w:t>
      </w:r>
      <w:r w:rsidR="007B2037" w:rsidRPr="00860738">
        <w:t>,</w:t>
      </w:r>
      <w:r w:rsidRPr="00860738">
        <w:t xml:space="preserve"> insert “Master of Speech and Language Therapy”</w:t>
      </w:r>
      <w:r w:rsidR="000E221A" w:rsidRPr="00860738">
        <w:t>.</w:t>
      </w:r>
    </w:p>
    <w:p w14:paraId="1ED9C72B" w14:textId="5A9A5609" w:rsidR="0059483B" w:rsidRPr="00860738" w:rsidRDefault="0059483B" w:rsidP="0059483B">
      <w:pPr>
        <w:pStyle w:val="ItemHead"/>
      </w:pPr>
      <w:r w:rsidRPr="00860738">
        <w:t>11  Schedule 3 (table – Item 11)</w:t>
      </w:r>
    </w:p>
    <w:p w14:paraId="7A11C5FC" w14:textId="303072FF" w:rsidR="0059483B" w:rsidRPr="00860738" w:rsidRDefault="0059483B" w:rsidP="0059483B">
      <w:pPr>
        <w:pStyle w:val="Item"/>
      </w:pPr>
      <w:r w:rsidRPr="00860738">
        <w:t>Omit “Master of Teaching Birth to Five Years Old”</w:t>
      </w:r>
      <w:r w:rsidR="007B2037" w:rsidRPr="00860738">
        <w:t>,</w:t>
      </w:r>
      <w:r w:rsidRPr="00860738">
        <w:t xml:space="preserve"> </w:t>
      </w:r>
      <w:r w:rsidR="007B2037" w:rsidRPr="00860738">
        <w:t xml:space="preserve">substitute </w:t>
      </w:r>
      <w:r w:rsidRPr="00860738">
        <w:t>“Master of Teaching Birth to Five Years”</w:t>
      </w:r>
      <w:r w:rsidR="000E221A" w:rsidRPr="00860738">
        <w:t>.</w:t>
      </w:r>
    </w:p>
    <w:p w14:paraId="644FE4A4" w14:textId="4BFDA303" w:rsidR="0059483B" w:rsidRPr="00860738" w:rsidRDefault="0059483B" w:rsidP="0059483B">
      <w:pPr>
        <w:pStyle w:val="ItemHead"/>
      </w:pPr>
      <w:r w:rsidRPr="00860738">
        <w:t>12</w:t>
      </w:r>
      <w:r w:rsidR="00AD0FAF" w:rsidRPr="00860738">
        <w:t xml:space="preserve"> </w:t>
      </w:r>
      <w:r w:rsidRPr="00860738">
        <w:t xml:space="preserve"> Schedule 3 (table – Item 15)</w:t>
      </w:r>
    </w:p>
    <w:p w14:paraId="26AA00D0" w14:textId="67C0FDA1" w:rsidR="0059483B" w:rsidRPr="00860738" w:rsidRDefault="0059483B" w:rsidP="0059483B">
      <w:pPr>
        <w:pStyle w:val="Item"/>
      </w:pPr>
      <w:r w:rsidRPr="00860738">
        <w:t>After “Master of Construction Management (Professional)”</w:t>
      </w:r>
      <w:r w:rsidR="007B2037" w:rsidRPr="00860738">
        <w:t>,</w:t>
      </w:r>
      <w:r w:rsidRPr="00860738">
        <w:t xml:space="preserve"> insert “Master of Counselling”</w:t>
      </w:r>
      <w:r w:rsidR="000E221A" w:rsidRPr="00860738">
        <w:t>.</w:t>
      </w:r>
    </w:p>
    <w:p w14:paraId="729C00C5" w14:textId="186D1C71" w:rsidR="0059483B" w:rsidRPr="00860738" w:rsidRDefault="0059483B" w:rsidP="0059483B">
      <w:pPr>
        <w:pStyle w:val="ItemHead"/>
      </w:pPr>
      <w:r w:rsidRPr="00860738">
        <w:t xml:space="preserve">13 </w:t>
      </w:r>
      <w:r w:rsidR="00AD0FAF" w:rsidRPr="00860738">
        <w:t xml:space="preserve"> </w:t>
      </w:r>
      <w:r w:rsidRPr="00860738">
        <w:t>Schedule 3 (table – Item 15)</w:t>
      </w:r>
    </w:p>
    <w:p w14:paraId="48DCD228" w14:textId="2CB6B402" w:rsidR="0059483B" w:rsidRPr="00860738" w:rsidRDefault="00555C98" w:rsidP="0059483B">
      <w:pPr>
        <w:pStyle w:val="Item"/>
      </w:pPr>
      <w:r w:rsidRPr="00860738">
        <w:t>Omit “Master of Languages Teaching”</w:t>
      </w:r>
      <w:r w:rsidR="000E221A" w:rsidRPr="00860738">
        <w:t>.</w:t>
      </w:r>
    </w:p>
    <w:p w14:paraId="7EB1A991" w14:textId="5F54DD31" w:rsidR="00555C98" w:rsidRPr="00860738" w:rsidRDefault="00555C98" w:rsidP="00555C98">
      <w:pPr>
        <w:pStyle w:val="ItemHead"/>
      </w:pPr>
      <w:r w:rsidRPr="00860738">
        <w:t xml:space="preserve">14 </w:t>
      </w:r>
      <w:r w:rsidR="00AD0FAF" w:rsidRPr="00860738">
        <w:t xml:space="preserve"> </w:t>
      </w:r>
      <w:r w:rsidRPr="00860738">
        <w:t>Schedule 3 (table</w:t>
      </w:r>
      <w:r w:rsidR="00A06527" w:rsidRPr="00860738">
        <w:t xml:space="preserve"> – Item 19)</w:t>
      </w:r>
    </w:p>
    <w:p w14:paraId="1ACDDC20" w14:textId="0FCADEF4" w:rsidR="00A06527" w:rsidRPr="00860738" w:rsidRDefault="00A06527" w:rsidP="00A06527">
      <w:pPr>
        <w:pStyle w:val="Item"/>
      </w:pPr>
      <w:r w:rsidRPr="00860738">
        <w:t>After “</w:t>
      </w:r>
      <w:r w:rsidR="00FD4EF5" w:rsidRPr="00860738">
        <w:t>Master of Social Work (Qualifying)</w:t>
      </w:r>
      <w:r w:rsidRPr="00860738">
        <w:t>”</w:t>
      </w:r>
      <w:r w:rsidR="007B2037" w:rsidRPr="00860738">
        <w:t>,</w:t>
      </w:r>
      <w:r w:rsidRPr="00860738">
        <w:t xml:space="preserve"> insert “</w:t>
      </w:r>
      <w:r w:rsidR="00FD4EF5" w:rsidRPr="00860738">
        <w:t>Master of Social Work (Qualifying) (Children and Families)</w:t>
      </w:r>
      <w:r w:rsidRPr="00860738">
        <w:t>”</w:t>
      </w:r>
      <w:r w:rsidR="00DC3740" w:rsidRPr="00860738">
        <w:t xml:space="preserve"> and “Master of Speech Pathology”</w:t>
      </w:r>
      <w:r w:rsidR="000E221A" w:rsidRPr="00860738">
        <w:t>.</w:t>
      </w:r>
    </w:p>
    <w:p w14:paraId="6AA78A99" w14:textId="012111A8" w:rsidR="00A06527" w:rsidRPr="00860738" w:rsidRDefault="00A06527" w:rsidP="00A06527">
      <w:pPr>
        <w:pStyle w:val="ItemHead"/>
      </w:pPr>
      <w:r w:rsidRPr="00860738">
        <w:t>15</w:t>
      </w:r>
      <w:r w:rsidR="00AD0FAF" w:rsidRPr="00860738">
        <w:t xml:space="preserve"> </w:t>
      </w:r>
      <w:r w:rsidRPr="00860738">
        <w:t xml:space="preserve"> </w:t>
      </w:r>
      <w:r w:rsidR="00037020" w:rsidRPr="00860738">
        <w:t>Schedule 3 (table – Item 22)</w:t>
      </w:r>
    </w:p>
    <w:p w14:paraId="1FB3508C" w14:textId="208C0550" w:rsidR="00037020" w:rsidRPr="00860738" w:rsidRDefault="00037020" w:rsidP="00037020">
      <w:pPr>
        <w:pStyle w:val="Item"/>
      </w:pPr>
      <w:r w:rsidRPr="00860738">
        <w:t>After “Master of Clinical Psychology”</w:t>
      </w:r>
      <w:r w:rsidR="007B2037" w:rsidRPr="00860738">
        <w:t>,</w:t>
      </w:r>
      <w:r w:rsidRPr="00860738">
        <w:t xml:space="preserve"> insert “Master of Clinical Psychology Practice”</w:t>
      </w:r>
      <w:r w:rsidR="000E221A" w:rsidRPr="00860738">
        <w:t>.</w:t>
      </w:r>
    </w:p>
    <w:p w14:paraId="53451612" w14:textId="5FFF6061" w:rsidR="00037020" w:rsidRPr="00860738" w:rsidRDefault="00037020" w:rsidP="00037020">
      <w:pPr>
        <w:pStyle w:val="ItemHead"/>
      </w:pPr>
      <w:r w:rsidRPr="00860738">
        <w:t>1</w:t>
      </w:r>
      <w:r w:rsidR="00DC3740" w:rsidRPr="00860738">
        <w:t>6</w:t>
      </w:r>
      <w:r w:rsidR="00AD0FAF" w:rsidRPr="00860738">
        <w:t xml:space="preserve"> </w:t>
      </w:r>
      <w:r w:rsidRPr="00860738">
        <w:t xml:space="preserve"> Schedule 3 (table – Item 22)</w:t>
      </w:r>
    </w:p>
    <w:p w14:paraId="1BB9B3DD" w14:textId="013961AD" w:rsidR="00037020" w:rsidRPr="00860738" w:rsidRDefault="00037020" w:rsidP="00037020">
      <w:pPr>
        <w:pStyle w:val="Item"/>
      </w:pPr>
      <w:r w:rsidRPr="00860738">
        <w:t>Omit “Master of Physiotherapy”</w:t>
      </w:r>
      <w:r w:rsidR="000E221A" w:rsidRPr="00860738">
        <w:t>.</w:t>
      </w:r>
    </w:p>
    <w:p w14:paraId="1C0DD896" w14:textId="76B5BCBD" w:rsidR="00037020" w:rsidRPr="00860738" w:rsidRDefault="00037020" w:rsidP="00037020">
      <w:pPr>
        <w:pStyle w:val="ItemHead"/>
      </w:pPr>
      <w:r w:rsidRPr="00860738">
        <w:t>1</w:t>
      </w:r>
      <w:r w:rsidR="00DC3740" w:rsidRPr="00860738">
        <w:t>7</w:t>
      </w:r>
      <w:r w:rsidR="00AD0FAF" w:rsidRPr="00860738">
        <w:t xml:space="preserve"> </w:t>
      </w:r>
      <w:r w:rsidRPr="00860738">
        <w:t xml:space="preserve"> Schedule 3 (table – Item 29)</w:t>
      </w:r>
    </w:p>
    <w:p w14:paraId="3B25EFF2" w14:textId="0CCFC5CB" w:rsidR="00037020" w:rsidRPr="00860738" w:rsidRDefault="00037020" w:rsidP="00037020">
      <w:pPr>
        <w:pStyle w:val="Item"/>
      </w:pPr>
      <w:r w:rsidRPr="00860738">
        <w:t>After “Master of Marketing”</w:t>
      </w:r>
      <w:r w:rsidR="007B2037" w:rsidRPr="00860738">
        <w:t>,</w:t>
      </w:r>
      <w:r w:rsidRPr="00860738">
        <w:t xml:space="preserve"> insert “Master of Midwifery Practice”</w:t>
      </w:r>
      <w:r w:rsidR="000E221A" w:rsidRPr="00860738">
        <w:t>.</w:t>
      </w:r>
    </w:p>
    <w:p w14:paraId="7C3CD420" w14:textId="50C06891" w:rsidR="00037020" w:rsidRPr="00860738" w:rsidRDefault="00037020" w:rsidP="00037020">
      <w:pPr>
        <w:pStyle w:val="ItemHead"/>
      </w:pPr>
      <w:r w:rsidRPr="00860738">
        <w:t>1</w:t>
      </w:r>
      <w:r w:rsidR="00DC3740" w:rsidRPr="00860738">
        <w:t>8</w:t>
      </w:r>
      <w:r w:rsidRPr="00860738">
        <w:t xml:space="preserve"> </w:t>
      </w:r>
      <w:r w:rsidR="00AD0FAF" w:rsidRPr="00860738">
        <w:t xml:space="preserve"> </w:t>
      </w:r>
      <w:r w:rsidRPr="00860738">
        <w:t>Schedule 3 (table – Item 29)</w:t>
      </w:r>
    </w:p>
    <w:p w14:paraId="5C6F465E" w14:textId="0527062E" w:rsidR="00037020" w:rsidRPr="00860738" w:rsidRDefault="00037020" w:rsidP="00037020">
      <w:pPr>
        <w:pStyle w:val="Item"/>
      </w:pPr>
      <w:r w:rsidRPr="00860738">
        <w:t>After “Master of Social Work”</w:t>
      </w:r>
      <w:r w:rsidR="007B2037" w:rsidRPr="00860738">
        <w:t>,</w:t>
      </w:r>
      <w:r w:rsidRPr="00860738">
        <w:t xml:space="preserve"> insert “Master of Social Work (Child and Family Practice)”</w:t>
      </w:r>
      <w:r w:rsidR="000E221A" w:rsidRPr="00860738">
        <w:t>.</w:t>
      </w:r>
    </w:p>
    <w:p w14:paraId="5BD6B91E" w14:textId="76D4061C" w:rsidR="00037020" w:rsidRPr="00860738" w:rsidRDefault="00DC3740" w:rsidP="00037020">
      <w:pPr>
        <w:pStyle w:val="ItemHead"/>
      </w:pPr>
      <w:r w:rsidRPr="00860738">
        <w:t>19</w:t>
      </w:r>
      <w:r w:rsidR="00037020" w:rsidRPr="00860738">
        <w:t xml:space="preserve"> </w:t>
      </w:r>
      <w:r w:rsidR="00AD0FAF" w:rsidRPr="00860738">
        <w:t xml:space="preserve"> </w:t>
      </w:r>
      <w:r w:rsidR="00037020" w:rsidRPr="00860738">
        <w:t xml:space="preserve">Schedule 3 (table </w:t>
      </w:r>
      <w:r w:rsidR="004F0A97" w:rsidRPr="00860738">
        <w:t>– Item 34)</w:t>
      </w:r>
    </w:p>
    <w:p w14:paraId="60EC3E16" w14:textId="2AD343F9" w:rsidR="004F0A97" w:rsidRPr="00860738" w:rsidRDefault="00D93469" w:rsidP="004F0A97">
      <w:pPr>
        <w:pStyle w:val="Item"/>
      </w:pPr>
      <w:r w:rsidRPr="00860738">
        <w:t>After “Doctor of Physiotherapy”, insert “Doctor of Podiatric Medicine”.</w:t>
      </w:r>
    </w:p>
    <w:p w14:paraId="1C4DBC12" w14:textId="69538A7F" w:rsidR="004F0A97" w:rsidRPr="00860738" w:rsidRDefault="004F0A97" w:rsidP="004F0A97">
      <w:pPr>
        <w:pStyle w:val="ItemHead"/>
      </w:pPr>
      <w:r w:rsidRPr="00860738">
        <w:t>2</w:t>
      </w:r>
      <w:r w:rsidR="00DC3740" w:rsidRPr="00860738">
        <w:t>0</w:t>
      </w:r>
      <w:r w:rsidRPr="00860738">
        <w:t xml:space="preserve"> </w:t>
      </w:r>
      <w:r w:rsidR="00AD0FAF" w:rsidRPr="00860738">
        <w:t xml:space="preserve"> </w:t>
      </w:r>
      <w:r w:rsidRPr="00860738">
        <w:t>Schedule 3 (table – Item 34)</w:t>
      </w:r>
    </w:p>
    <w:p w14:paraId="3E688183" w14:textId="77777777" w:rsidR="00D93469" w:rsidRPr="00860738" w:rsidRDefault="00D93469" w:rsidP="00D93469">
      <w:pPr>
        <w:pStyle w:val="Item"/>
      </w:pPr>
      <w:r w:rsidRPr="00860738">
        <w:t>After “Master of Clinical Embryology”, insert “Master of Clinical Psychology”.</w:t>
      </w:r>
    </w:p>
    <w:p w14:paraId="474309F8" w14:textId="0E7B2C9F" w:rsidR="004F0A97" w:rsidRPr="00860738" w:rsidRDefault="004F0A97" w:rsidP="004F0A97">
      <w:pPr>
        <w:pStyle w:val="ItemHead"/>
      </w:pPr>
      <w:r w:rsidRPr="00860738">
        <w:t>2</w:t>
      </w:r>
      <w:r w:rsidR="00DC3740" w:rsidRPr="00860738">
        <w:t>1</w:t>
      </w:r>
      <w:r w:rsidR="00AD0FAF" w:rsidRPr="00860738">
        <w:t xml:space="preserve"> </w:t>
      </w:r>
      <w:r w:rsidR="00112027" w:rsidRPr="00860738">
        <w:t xml:space="preserve"> Schedule 3 (table – Item 39)</w:t>
      </w:r>
    </w:p>
    <w:p w14:paraId="1D982A84" w14:textId="0D843568" w:rsidR="00112027" w:rsidRPr="00860738" w:rsidRDefault="00112027" w:rsidP="00112027">
      <w:pPr>
        <w:pStyle w:val="Item"/>
      </w:pPr>
      <w:r w:rsidRPr="00860738">
        <w:t>Omit “Master of Financial Planning”</w:t>
      </w:r>
      <w:r w:rsidR="000E221A" w:rsidRPr="00860738">
        <w:t>.</w:t>
      </w:r>
    </w:p>
    <w:p w14:paraId="467C4916" w14:textId="3B9BEAB2" w:rsidR="00112027" w:rsidRPr="00860738" w:rsidRDefault="00112027" w:rsidP="00112027">
      <w:pPr>
        <w:pStyle w:val="ItemHead"/>
      </w:pPr>
      <w:r w:rsidRPr="00860738">
        <w:t>2</w:t>
      </w:r>
      <w:r w:rsidR="00DC3740" w:rsidRPr="00860738">
        <w:t>2</w:t>
      </w:r>
      <w:r w:rsidR="00AD0FAF" w:rsidRPr="00860738">
        <w:t xml:space="preserve"> </w:t>
      </w:r>
      <w:r w:rsidRPr="00860738">
        <w:t xml:space="preserve"> Schedule 3 (table – Item 39)</w:t>
      </w:r>
    </w:p>
    <w:p w14:paraId="74DCA21F" w14:textId="594CF520" w:rsidR="00112027" w:rsidRPr="00860738" w:rsidRDefault="000E221A" w:rsidP="00112027">
      <w:pPr>
        <w:pStyle w:val="Item"/>
      </w:pPr>
      <w:r w:rsidRPr="00860738">
        <w:t>After “Master of Medical Physics”</w:t>
      </w:r>
      <w:r w:rsidR="007B2037" w:rsidRPr="00860738">
        <w:t>,</w:t>
      </w:r>
      <w:r w:rsidRPr="00860738">
        <w:t xml:space="preserve"> insert “Master of Physiotherapy”.</w:t>
      </w:r>
    </w:p>
    <w:p w14:paraId="2DF5136B" w14:textId="11EF5F22" w:rsidR="00112027" w:rsidRPr="00860738" w:rsidRDefault="00112027" w:rsidP="00112027">
      <w:pPr>
        <w:pStyle w:val="ItemHead"/>
      </w:pPr>
      <w:r w:rsidRPr="00860738">
        <w:lastRenderedPageBreak/>
        <w:t>2</w:t>
      </w:r>
      <w:r w:rsidR="00DC3740" w:rsidRPr="00860738">
        <w:t>3</w:t>
      </w:r>
      <w:r w:rsidR="00AD0FAF" w:rsidRPr="00860738">
        <w:t xml:space="preserve"> </w:t>
      </w:r>
      <w:r w:rsidRPr="00860738">
        <w:t xml:space="preserve"> Schedule 3 (table – Item 46)</w:t>
      </w:r>
    </w:p>
    <w:p w14:paraId="67450EA4" w14:textId="0BCEEFEC" w:rsidR="00112027" w:rsidRPr="00860738" w:rsidRDefault="00112027" w:rsidP="00112027">
      <w:pPr>
        <w:pStyle w:val="Item"/>
      </w:pPr>
      <w:r w:rsidRPr="00860738">
        <w:t>After “Master of Secondary Teaching”</w:t>
      </w:r>
      <w:r w:rsidR="007B2037" w:rsidRPr="00860738">
        <w:t>,</w:t>
      </w:r>
      <w:r w:rsidRPr="00860738">
        <w:t xml:space="preserve"> insert “Master of Social Work (Qualifying)”</w:t>
      </w:r>
      <w:r w:rsidR="000E221A" w:rsidRPr="00860738">
        <w:t>.</w:t>
      </w:r>
    </w:p>
    <w:p w14:paraId="39C35B14" w14:textId="01A6E79D" w:rsidR="00112027" w:rsidRPr="00860738" w:rsidRDefault="00112027" w:rsidP="00112027">
      <w:pPr>
        <w:pStyle w:val="ItemHead"/>
      </w:pPr>
      <w:r w:rsidRPr="00860738">
        <w:t>2</w:t>
      </w:r>
      <w:r w:rsidR="00DC3740" w:rsidRPr="00860738">
        <w:t>4</w:t>
      </w:r>
      <w:r w:rsidR="00AD0FAF" w:rsidRPr="00860738">
        <w:t xml:space="preserve"> </w:t>
      </w:r>
      <w:r w:rsidRPr="00860738">
        <w:t xml:space="preserve"> Schedule 3 (table – Item </w:t>
      </w:r>
      <w:r w:rsidR="000E221A" w:rsidRPr="00860738">
        <w:t>48)</w:t>
      </w:r>
    </w:p>
    <w:p w14:paraId="212B4C17" w14:textId="414A2FAC" w:rsidR="00A06527" w:rsidRPr="00860738" w:rsidRDefault="000E221A" w:rsidP="00112027">
      <w:pPr>
        <w:pStyle w:val="Item"/>
      </w:pPr>
      <w:r w:rsidRPr="00860738">
        <w:t>Omit “Master of Engineering”.</w:t>
      </w:r>
    </w:p>
    <w:p w14:paraId="48F132D9" w14:textId="17F11A73" w:rsidR="000E221A" w:rsidRPr="00860738" w:rsidRDefault="000E221A" w:rsidP="000E221A">
      <w:pPr>
        <w:pStyle w:val="ItemHead"/>
      </w:pPr>
      <w:r w:rsidRPr="00860738">
        <w:t>2</w:t>
      </w:r>
      <w:r w:rsidR="00DC3740" w:rsidRPr="00860738">
        <w:t>5</w:t>
      </w:r>
      <w:r w:rsidRPr="00860738">
        <w:t xml:space="preserve"> </w:t>
      </w:r>
      <w:r w:rsidR="00AD0FAF" w:rsidRPr="00860738">
        <w:t xml:space="preserve"> </w:t>
      </w:r>
      <w:r w:rsidRPr="00860738">
        <w:t xml:space="preserve">Schedule 3 (table </w:t>
      </w:r>
      <w:r w:rsidR="00F62B40" w:rsidRPr="00860738">
        <w:t>– Item 50)</w:t>
      </w:r>
    </w:p>
    <w:p w14:paraId="3DA7D5FF" w14:textId="78431AD0" w:rsidR="00F62B40" w:rsidRPr="00860738" w:rsidRDefault="007B2037" w:rsidP="00F62B40">
      <w:pPr>
        <w:pStyle w:val="Item"/>
      </w:pPr>
      <w:r w:rsidRPr="00860738">
        <w:t>After “Master of City Planning”, insert “Master of Clinical Exercise Physiology”.</w:t>
      </w:r>
    </w:p>
    <w:p w14:paraId="0EF6A055" w14:textId="11485A85" w:rsidR="007B2037" w:rsidRPr="00860738" w:rsidRDefault="007B2037" w:rsidP="007B2037">
      <w:pPr>
        <w:pStyle w:val="ItemHead"/>
      </w:pPr>
      <w:r w:rsidRPr="00860738">
        <w:t>2</w:t>
      </w:r>
      <w:r w:rsidR="00DC3740" w:rsidRPr="00860738">
        <w:t>6</w:t>
      </w:r>
      <w:r w:rsidR="00AD0FAF" w:rsidRPr="00860738">
        <w:t xml:space="preserve"> </w:t>
      </w:r>
      <w:r w:rsidRPr="00860738">
        <w:t xml:space="preserve"> Schedule 3 (table – Item 50)</w:t>
      </w:r>
    </w:p>
    <w:p w14:paraId="5148C787" w14:textId="743DBF37" w:rsidR="007B2037" w:rsidRPr="00860738" w:rsidRDefault="007B2037" w:rsidP="007B2037">
      <w:pPr>
        <w:pStyle w:val="Item"/>
      </w:pPr>
      <w:r w:rsidRPr="00860738">
        <w:t>After “Master of Commerce (Human Resource Management)”, insert “Master of Dietetics and Food Innovation”.</w:t>
      </w:r>
    </w:p>
    <w:p w14:paraId="1314C1F6" w14:textId="70925809" w:rsidR="007B2037" w:rsidRPr="00860738" w:rsidRDefault="007B2037" w:rsidP="007B2037">
      <w:pPr>
        <w:pStyle w:val="ItemHead"/>
      </w:pPr>
      <w:r w:rsidRPr="00860738">
        <w:t>2</w:t>
      </w:r>
      <w:r w:rsidR="00DC3740" w:rsidRPr="00860738">
        <w:t>7</w:t>
      </w:r>
      <w:r w:rsidR="00AD0FAF" w:rsidRPr="00860738">
        <w:t xml:space="preserve"> </w:t>
      </w:r>
      <w:r w:rsidRPr="00860738">
        <w:t xml:space="preserve"> Schedule 3 (table – Item 50)</w:t>
      </w:r>
    </w:p>
    <w:p w14:paraId="242A6186" w14:textId="315D01D2" w:rsidR="007B2037" w:rsidRPr="00860738" w:rsidRDefault="007B2037" w:rsidP="007B2037">
      <w:pPr>
        <w:pStyle w:val="Item"/>
      </w:pPr>
      <w:r w:rsidRPr="00860738">
        <w:t>After “Master of Landscape Architecture”, insert “</w:t>
      </w:r>
      <w:r w:rsidR="004F78B8" w:rsidRPr="00860738">
        <w:t>Master of Pharmacy</w:t>
      </w:r>
      <w:r w:rsidRPr="00860738">
        <w:t>”</w:t>
      </w:r>
      <w:r w:rsidR="00DC3740" w:rsidRPr="00860738">
        <w:t xml:space="preserve"> and “Master of Physiotherapy and Exercise Physiology”</w:t>
      </w:r>
      <w:r w:rsidRPr="00860738">
        <w:t>.</w:t>
      </w:r>
    </w:p>
    <w:p w14:paraId="521C74DE" w14:textId="5032AA10" w:rsidR="007B2037" w:rsidRPr="00860738" w:rsidRDefault="00BF75D6" w:rsidP="007B2037">
      <w:pPr>
        <w:pStyle w:val="ItemHead"/>
      </w:pPr>
      <w:r w:rsidRPr="00860738">
        <w:t>2</w:t>
      </w:r>
      <w:r w:rsidR="00DC3740" w:rsidRPr="00860738">
        <w:t>8</w:t>
      </w:r>
      <w:r w:rsidR="004F78B8" w:rsidRPr="00860738">
        <w:t xml:space="preserve">  </w:t>
      </w:r>
      <w:r w:rsidR="007B2037" w:rsidRPr="00860738">
        <w:t>Schedule 3 (table – Item 51)</w:t>
      </w:r>
    </w:p>
    <w:p w14:paraId="4696835B" w14:textId="3C7CADCC" w:rsidR="007B2037" w:rsidRPr="00860738" w:rsidRDefault="007B2037" w:rsidP="007B2037">
      <w:pPr>
        <w:pStyle w:val="Item"/>
      </w:pPr>
      <w:r w:rsidRPr="00860738">
        <w:t>After “Master of Clinical Psychology”, insert “Master of Exercise Physiology”.</w:t>
      </w:r>
    </w:p>
    <w:p w14:paraId="1E29CDBB" w14:textId="5D0CE671" w:rsidR="007B2037" w:rsidRPr="00860738" w:rsidRDefault="00DC3740" w:rsidP="007B2037">
      <w:pPr>
        <w:pStyle w:val="ItemHead"/>
      </w:pPr>
      <w:r w:rsidRPr="00860738">
        <w:t>29</w:t>
      </w:r>
      <w:r w:rsidR="007B2037" w:rsidRPr="00860738">
        <w:t xml:space="preserve"> </w:t>
      </w:r>
      <w:r w:rsidR="00AD0FAF" w:rsidRPr="00860738">
        <w:t xml:space="preserve"> </w:t>
      </w:r>
      <w:r w:rsidR="007B2037" w:rsidRPr="00860738">
        <w:t>Schedule 3 (table – Item 51)</w:t>
      </w:r>
    </w:p>
    <w:p w14:paraId="3E9B55C3" w14:textId="2B637169" w:rsidR="007B2037" w:rsidRPr="00860738" w:rsidRDefault="007B2037" w:rsidP="007B2037">
      <w:pPr>
        <w:pStyle w:val="Item"/>
      </w:pPr>
      <w:r w:rsidRPr="00860738">
        <w:t>Omit “Master of Nursing”.</w:t>
      </w:r>
    </w:p>
    <w:p w14:paraId="6A9611B7" w14:textId="161102E3" w:rsidR="007B2037" w:rsidRPr="00860738" w:rsidRDefault="007B2037" w:rsidP="007B2037">
      <w:pPr>
        <w:pStyle w:val="ItemHead"/>
      </w:pPr>
      <w:r w:rsidRPr="00860738">
        <w:t>3</w:t>
      </w:r>
      <w:r w:rsidR="00DC3740" w:rsidRPr="00860738">
        <w:t>0</w:t>
      </w:r>
      <w:r w:rsidR="00BF75D6" w:rsidRPr="00860738">
        <w:t xml:space="preserve"> </w:t>
      </w:r>
      <w:r w:rsidR="00AD0FAF" w:rsidRPr="00860738">
        <w:t xml:space="preserve"> </w:t>
      </w:r>
      <w:r w:rsidRPr="00860738">
        <w:t>Schedule 3 (table – Item 51)</w:t>
      </w:r>
    </w:p>
    <w:p w14:paraId="63937E43" w14:textId="77777777" w:rsidR="007B2037" w:rsidRPr="00860738" w:rsidRDefault="007B2037" w:rsidP="007B2037">
      <w:pPr>
        <w:pStyle w:val="Item"/>
      </w:pPr>
      <w:r w:rsidRPr="00860738">
        <w:t>Omit “Master of Public Health”.</w:t>
      </w:r>
    </w:p>
    <w:p w14:paraId="19F0591A" w14:textId="23E3687C" w:rsidR="007B2037" w:rsidRPr="00860738" w:rsidRDefault="007B2037" w:rsidP="007B2037">
      <w:pPr>
        <w:pStyle w:val="ItemHead"/>
      </w:pPr>
      <w:r w:rsidRPr="00860738">
        <w:t>3</w:t>
      </w:r>
      <w:r w:rsidR="00DC3740" w:rsidRPr="00860738">
        <w:t>1</w:t>
      </w:r>
      <w:r w:rsidRPr="00860738">
        <w:t xml:space="preserve"> </w:t>
      </w:r>
      <w:r w:rsidR="00AD0FAF" w:rsidRPr="00860738">
        <w:t xml:space="preserve"> </w:t>
      </w:r>
      <w:r w:rsidRPr="00860738">
        <w:t>Schedule 3 (table – Item 52)</w:t>
      </w:r>
    </w:p>
    <w:p w14:paraId="2CC359C0" w14:textId="6A92B1A2" w:rsidR="007B2037" w:rsidRPr="00860738" w:rsidRDefault="007B2037" w:rsidP="007B2037">
      <w:pPr>
        <w:pStyle w:val="Item"/>
      </w:pPr>
      <w:r w:rsidRPr="00860738">
        <w:t>After “Master of Counselling”, insert “Master of Physiotherapy”.</w:t>
      </w:r>
    </w:p>
    <w:p w14:paraId="0BA765F3" w14:textId="44169EBA" w:rsidR="007B2037" w:rsidRPr="00860738" w:rsidRDefault="007B2037" w:rsidP="007B2037">
      <w:pPr>
        <w:pStyle w:val="ItemHead"/>
      </w:pPr>
      <w:r w:rsidRPr="00860738">
        <w:t>3</w:t>
      </w:r>
      <w:r w:rsidR="00DC3740" w:rsidRPr="00860738">
        <w:t>2</w:t>
      </w:r>
      <w:r w:rsidRPr="00860738">
        <w:t xml:space="preserve"> </w:t>
      </w:r>
      <w:r w:rsidR="00AD0FAF" w:rsidRPr="00860738">
        <w:t xml:space="preserve"> </w:t>
      </w:r>
      <w:r w:rsidRPr="00860738">
        <w:t>Schedule 3 (table – Item 52)</w:t>
      </w:r>
    </w:p>
    <w:p w14:paraId="1C67DA25" w14:textId="0BC20492" w:rsidR="007B2037" w:rsidRPr="00860738" w:rsidRDefault="007B2037" w:rsidP="007B2037">
      <w:pPr>
        <w:pStyle w:val="Item"/>
      </w:pPr>
      <w:r w:rsidRPr="00860738">
        <w:t xml:space="preserve">After “Master of Primary Teaching, Sydney Campus”, insert “Master of Professional Psychology”. </w:t>
      </w:r>
    </w:p>
    <w:p w14:paraId="5335194E" w14:textId="0B60F832" w:rsidR="009734E0" w:rsidRPr="00860738" w:rsidRDefault="009734E0" w:rsidP="009734E0">
      <w:pPr>
        <w:pStyle w:val="ItemHead"/>
      </w:pPr>
      <w:r w:rsidRPr="00860738">
        <w:t>3</w:t>
      </w:r>
      <w:r w:rsidR="00DC3740" w:rsidRPr="00860738">
        <w:t>3</w:t>
      </w:r>
      <w:r w:rsidRPr="00860738">
        <w:t xml:space="preserve">  Schedule 3 (table – Item 53)</w:t>
      </w:r>
    </w:p>
    <w:p w14:paraId="72C36493" w14:textId="2BC7DCFB" w:rsidR="009734E0" w:rsidRPr="00860738" w:rsidRDefault="009734E0" w:rsidP="009734E0">
      <w:pPr>
        <w:pStyle w:val="Item"/>
      </w:pPr>
      <w:r w:rsidRPr="00860738">
        <w:t>Before “Doctor of Medicine (MD)”, insert “Doctor of Dental Medicine”.</w:t>
      </w:r>
    </w:p>
    <w:p w14:paraId="1B670AB1" w14:textId="5F83B3E4" w:rsidR="007B2037" w:rsidRPr="00860738" w:rsidRDefault="007B2037" w:rsidP="007B2037">
      <w:pPr>
        <w:pStyle w:val="ItemHead"/>
      </w:pPr>
      <w:r w:rsidRPr="00860738">
        <w:t>3</w:t>
      </w:r>
      <w:r w:rsidR="00DC3740" w:rsidRPr="00860738">
        <w:t>4</w:t>
      </w:r>
      <w:r w:rsidR="00AD0FAF" w:rsidRPr="00860738">
        <w:t xml:space="preserve"> </w:t>
      </w:r>
      <w:r w:rsidRPr="00860738">
        <w:t xml:space="preserve"> Schedule 3 (table – Item </w:t>
      </w:r>
      <w:r w:rsidR="00AD0FAF" w:rsidRPr="00860738">
        <w:t>53)</w:t>
      </w:r>
    </w:p>
    <w:p w14:paraId="45854570" w14:textId="253D836B" w:rsidR="00AD0FAF" w:rsidRPr="00860738" w:rsidRDefault="009734E0" w:rsidP="000C2F03">
      <w:pPr>
        <w:pStyle w:val="Item"/>
      </w:pPr>
      <w:r w:rsidRPr="00860738">
        <w:t>After</w:t>
      </w:r>
      <w:r w:rsidR="00AD0FAF" w:rsidRPr="00860738">
        <w:t xml:space="preserve"> “</w:t>
      </w:r>
      <w:r w:rsidRPr="00860738">
        <w:t>Master of Bioinformatics Research Extensive</w:t>
      </w:r>
      <w:r w:rsidR="00AD0FAF" w:rsidRPr="00860738">
        <w:t>”, insert “</w:t>
      </w:r>
      <w:r w:rsidRPr="00860738">
        <w:t>Master of Clinical Neuropsychology and Clinical Psychology</w:t>
      </w:r>
      <w:r w:rsidR="00AD0FAF" w:rsidRPr="00860738">
        <w:t>”.</w:t>
      </w:r>
    </w:p>
    <w:p w14:paraId="212F7C8B" w14:textId="13133EBD" w:rsidR="00AD0FAF" w:rsidRPr="00860738" w:rsidRDefault="00AD0FAF" w:rsidP="00AD0FAF">
      <w:pPr>
        <w:pStyle w:val="ItemHead"/>
      </w:pPr>
      <w:r w:rsidRPr="00860738">
        <w:t>3</w:t>
      </w:r>
      <w:r w:rsidR="00DC3740" w:rsidRPr="00860738">
        <w:t>5</w:t>
      </w:r>
      <w:r w:rsidRPr="00860738">
        <w:t xml:space="preserve">  Schedule 3 (table – Item 53)</w:t>
      </w:r>
    </w:p>
    <w:p w14:paraId="16D78BD6" w14:textId="38FF9E88" w:rsidR="00AD0FAF" w:rsidRPr="00860738" w:rsidRDefault="00AD0FAF" w:rsidP="00AD0FAF">
      <w:pPr>
        <w:pStyle w:val="Item"/>
      </w:pPr>
      <w:r w:rsidRPr="00860738">
        <w:t>After “Master of Occupational Health and Safety Science”, insert “Master of Occupational Hygiene”.</w:t>
      </w:r>
    </w:p>
    <w:p w14:paraId="1AC3A0DB" w14:textId="75DF714E" w:rsidR="00AD0FAF" w:rsidRPr="00860738" w:rsidRDefault="00AD0FAF" w:rsidP="00AD0FAF">
      <w:pPr>
        <w:pStyle w:val="ItemHead"/>
      </w:pPr>
      <w:r w:rsidRPr="00860738">
        <w:t>3</w:t>
      </w:r>
      <w:r w:rsidR="00DC3740" w:rsidRPr="00860738">
        <w:t>6</w:t>
      </w:r>
      <w:r w:rsidRPr="00860738">
        <w:t xml:space="preserve">  Schedule 3 (table – Item 53) </w:t>
      </w:r>
    </w:p>
    <w:p w14:paraId="4C962F0F" w14:textId="19EDD8D1" w:rsidR="00AD0FAF" w:rsidRPr="00860738" w:rsidRDefault="00AD0FAF" w:rsidP="00AD0FAF">
      <w:pPr>
        <w:pStyle w:val="Item"/>
      </w:pPr>
      <w:r w:rsidRPr="00860738">
        <w:t>Omit “Master of Social Work Studies”, substitute “Master of Social Work (Qualifying)”.</w:t>
      </w:r>
    </w:p>
    <w:p w14:paraId="695A7CB1" w14:textId="4A64E0D5" w:rsidR="00AD0FAF" w:rsidRPr="00860738" w:rsidRDefault="00BF75D6" w:rsidP="00AD0FAF">
      <w:pPr>
        <w:pStyle w:val="ItemHead"/>
      </w:pPr>
      <w:r w:rsidRPr="00860738">
        <w:t>3</w:t>
      </w:r>
      <w:r w:rsidR="00DC3740" w:rsidRPr="00860738">
        <w:t>7</w:t>
      </w:r>
      <w:r w:rsidR="00AD0FAF" w:rsidRPr="00860738">
        <w:t xml:space="preserve">  Schedule 3 (table </w:t>
      </w:r>
      <w:r w:rsidR="00671B07" w:rsidRPr="00860738">
        <w:t xml:space="preserve">– </w:t>
      </w:r>
      <w:r w:rsidR="00AD0FAF" w:rsidRPr="00860738">
        <w:t>Item 55)</w:t>
      </w:r>
    </w:p>
    <w:p w14:paraId="1F9F4401" w14:textId="6CB0C7D8" w:rsidR="00AD0FAF" w:rsidRPr="00860738" w:rsidRDefault="00AD0FAF" w:rsidP="00AD0FAF">
      <w:pPr>
        <w:pStyle w:val="Item"/>
      </w:pPr>
      <w:r w:rsidRPr="00860738">
        <w:t>After “Master of Professional Psychology”, insert “</w:t>
      </w:r>
      <w:r w:rsidR="00671B07" w:rsidRPr="00860738">
        <w:t>Master of Social Work (Qualifying)”.</w:t>
      </w:r>
    </w:p>
    <w:p w14:paraId="7636CDE7" w14:textId="7A917ECB" w:rsidR="00671B07" w:rsidRPr="00860738" w:rsidRDefault="00DC3740" w:rsidP="00671B07">
      <w:pPr>
        <w:pStyle w:val="ItemHead"/>
      </w:pPr>
      <w:r w:rsidRPr="00860738">
        <w:lastRenderedPageBreak/>
        <w:t>38</w:t>
      </w:r>
      <w:r w:rsidR="00671B07" w:rsidRPr="00860738">
        <w:t xml:space="preserve">  Schedule 3 (table – Item 56)</w:t>
      </w:r>
    </w:p>
    <w:p w14:paraId="462CE466" w14:textId="5AC618F7" w:rsidR="00671B07" w:rsidRPr="00860738" w:rsidRDefault="00671B07" w:rsidP="00671B07">
      <w:pPr>
        <w:pStyle w:val="Item"/>
      </w:pPr>
      <w:r w:rsidRPr="00860738">
        <w:t>After “Doctor of Medicine”, insert “Doctor of Physiotherapy”.</w:t>
      </w:r>
    </w:p>
    <w:p w14:paraId="64FFB92F" w14:textId="120AC7EF" w:rsidR="00671B07" w:rsidRPr="00860738" w:rsidRDefault="00DC3740" w:rsidP="00671B07">
      <w:pPr>
        <w:pStyle w:val="ItemHead"/>
      </w:pPr>
      <w:r w:rsidRPr="00860738">
        <w:t>39</w:t>
      </w:r>
      <w:r w:rsidR="00671B07" w:rsidRPr="00860738">
        <w:t xml:space="preserve">  Schedule 3 (table – Item 57)</w:t>
      </w:r>
    </w:p>
    <w:p w14:paraId="75B31F15" w14:textId="4F35C4DE" w:rsidR="00671B07" w:rsidRPr="00860738" w:rsidRDefault="00671B07" w:rsidP="00671B07">
      <w:pPr>
        <w:pStyle w:val="Item"/>
      </w:pPr>
      <w:r w:rsidRPr="00860738">
        <w:t>After “Master of Social Work (Qualifying) R7O”, insert “Master of Speech Pathology”.</w:t>
      </w:r>
    </w:p>
    <w:p w14:paraId="05753B2A" w14:textId="4993D1DE" w:rsidR="00755CB5" w:rsidRPr="00860738" w:rsidRDefault="00671B07" w:rsidP="00755CB5">
      <w:pPr>
        <w:pStyle w:val="ItemHead"/>
      </w:pPr>
      <w:r w:rsidRPr="00860738">
        <w:t>4</w:t>
      </w:r>
      <w:r w:rsidR="00DC3740" w:rsidRPr="00860738">
        <w:t>0</w:t>
      </w:r>
      <w:r w:rsidRPr="00860738">
        <w:t xml:space="preserve">  Schedule 3 (table </w:t>
      </w:r>
      <w:r w:rsidR="00755CB5" w:rsidRPr="00860738">
        <w:t>–</w:t>
      </w:r>
      <w:r w:rsidRPr="00860738">
        <w:t xml:space="preserve"> </w:t>
      </w:r>
      <w:r w:rsidR="00755CB5" w:rsidRPr="00860738">
        <w:t>Item 57)</w:t>
      </w:r>
    </w:p>
    <w:p w14:paraId="2764FF3B" w14:textId="41241260" w:rsidR="00755CB5" w:rsidRPr="00860738" w:rsidRDefault="00755CB5" w:rsidP="00755CB5">
      <w:pPr>
        <w:pStyle w:val="Item"/>
      </w:pPr>
      <w:r w:rsidRPr="00860738">
        <w:t>Omit “Master of Applied Science (Microbiology)”.</w:t>
      </w:r>
    </w:p>
    <w:p w14:paraId="4807CFF7" w14:textId="175129C2" w:rsidR="00755CB5" w:rsidRPr="00860738" w:rsidRDefault="00755CB5" w:rsidP="00755CB5">
      <w:pPr>
        <w:pStyle w:val="ItemHead"/>
      </w:pPr>
      <w:r w:rsidRPr="00860738">
        <w:t>4</w:t>
      </w:r>
      <w:r w:rsidR="00DC3740" w:rsidRPr="00860738">
        <w:t>1</w:t>
      </w:r>
      <w:r w:rsidRPr="00860738">
        <w:t xml:space="preserve">  Schedule 3 (table – Item 60)</w:t>
      </w:r>
    </w:p>
    <w:p w14:paraId="39FD702F" w14:textId="6E988727" w:rsidR="00D35408" w:rsidRPr="00860738" w:rsidRDefault="00D35408" w:rsidP="00D35408">
      <w:pPr>
        <w:pStyle w:val="Item"/>
      </w:pPr>
      <w:r w:rsidRPr="00860738">
        <w:t>Omit “Master of Health Science”.</w:t>
      </w:r>
    </w:p>
    <w:p w14:paraId="06370E4D" w14:textId="708BE04D" w:rsidR="00D35408" w:rsidRPr="00860738" w:rsidRDefault="00D35408" w:rsidP="00D35408">
      <w:pPr>
        <w:pStyle w:val="ItemHead"/>
      </w:pPr>
      <w:r w:rsidRPr="00860738">
        <w:t>4</w:t>
      </w:r>
      <w:r w:rsidR="00DC3740" w:rsidRPr="00860738">
        <w:t>2</w:t>
      </w:r>
      <w:r w:rsidRPr="00860738">
        <w:t xml:space="preserve">  Schedule 3 (table – Item 60)</w:t>
      </w:r>
    </w:p>
    <w:p w14:paraId="68A54838" w14:textId="44E1832E" w:rsidR="00D35408" w:rsidRPr="00860738" w:rsidRDefault="00D35408" w:rsidP="00D35408">
      <w:pPr>
        <w:pStyle w:val="Item"/>
      </w:pPr>
      <w:r w:rsidRPr="00860738">
        <w:t>Omit “Master of Teaching”.</w:t>
      </w:r>
    </w:p>
    <w:p w14:paraId="2CFB71F1" w14:textId="1176A70C" w:rsidR="00D35408" w:rsidRPr="00860738" w:rsidRDefault="00D35408" w:rsidP="00D35408">
      <w:pPr>
        <w:pStyle w:val="ItemHead"/>
      </w:pPr>
      <w:r w:rsidRPr="00860738">
        <w:t>4</w:t>
      </w:r>
      <w:r w:rsidR="00DC3740" w:rsidRPr="00860738">
        <w:t>3</w:t>
      </w:r>
      <w:r w:rsidRPr="00860738">
        <w:t xml:space="preserve">  Schedule 3 (table – Item 61)</w:t>
      </w:r>
    </w:p>
    <w:p w14:paraId="0C36E234" w14:textId="2C44DA2C" w:rsidR="00D35408" w:rsidRPr="00D35408" w:rsidRDefault="00D35408" w:rsidP="00D35408">
      <w:pPr>
        <w:pStyle w:val="Item"/>
      </w:pPr>
      <w:r w:rsidRPr="00860738">
        <w:t xml:space="preserve">After </w:t>
      </w:r>
      <w:bookmarkStart w:id="14" w:name="_Hlk166750502"/>
      <w:r w:rsidRPr="00860738">
        <w:t>“Master of Nursing (Mental Health)”</w:t>
      </w:r>
      <w:bookmarkEnd w:id="14"/>
      <w:r w:rsidRPr="00860738">
        <w:t>, insert “</w:t>
      </w:r>
      <w:bookmarkStart w:id="15" w:name="_Hlk166750450"/>
      <w:r w:rsidRPr="00860738">
        <w:t>Master of Nursing (Pre-Registration)</w:t>
      </w:r>
      <w:bookmarkEnd w:id="15"/>
      <w:r w:rsidRPr="00860738">
        <w:t>”.</w:t>
      </w:r>
    </w:p>
    <w:p w14:paraId="311DCDC9" w14:textId="75D766E6" w:rsidR="007B2037" w:rsidRPr="007B2037" w:rsidRDefault="007B2037" w:rsidP="007B2037">
      <w:pPr>
        <w:pStyle w:val="Item"/>
      </w:pPr>
    </w:p>
    <w:sectPr w:rsidR="007B2037" w:rsidRPr="007B2037" w:rsidSect="00FA0A3F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pgSz w:w="11906" w:h="16838"/>
      <w:pgMar w:top="1440" w:right="1416" w:bottom="1440" w:left="1440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E1E26" w14:textId="77777777" w:rsidR="00585177" w:rsidRDefault="00585177" w:rsidP="00B04ED8">
      <w:pPr>
        <w:spacing w:line="240" w:lineRule="auto"/>
      </w:pPr>
      <w:r>
        <w:separator/>
      </w:r>
    </w:p>
  </w:endnote>
  <w:endnote w:type="continuationSeparator" w:id="0">
    <w:p w14:paraId="3C2A2FE4" w14:textId="77777777" w:rsidR="00585177" w:rsidRDefault="00585177" w:rsidP="00B0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326"/>
      <w:gridCol w:w="1146"/>
    </w:tblGrid>
    <w:tr w:rsidR="00F61938" w14:paraId="28BA272D" w14:textId="77777777" w:rsidTr="00F61938">
      <w:tc>
        <w:tcPr>
          <w:tcW w:w="6129" w:type="dxa"/>
          <w:tcBorders>
            <w:top w:val="nil"/>
            <w:left w:val="nil"/>
            <w:bottom w:val="nil"/>
            <w:right w:val="nil"/>
          </w:tcBorders>
        </w:tcPr>
        <w:p w14:paraId="65FA5C7B" w14:textId="678F2322" w:rsidR="00F61938" w:rsidRDefault="00F61938" w:rsidP="0024657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9244A">
            <w:rPr>
              <w:i/>
              <w:noProof/>
              <w:sz w:val="18"/>
            </w:rPr>
            <w:t>Student Assistance (Education Institutions and Courses) Amendment (Tertiary Course Requirements and Masters by Coursework)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</w:tcPr>
        <w:p w14:paraId="50BAC8E7" w14:textId="12F27ACD" w:rsidR="00F61938" w:rsidRDefault="00F61938" w:rsidP="002465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47D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9FCE0BA" w14:textId="77777777" w:rsidR="00F61938" w:rsidRDefault="00F619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622D9" w14:textId="77777777" w:rsidR="00F61938" w:rsidRDefault="00F619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62DE3" w14:textId="77777777" w:rsidR="00F61938" w:rsidRDefault="00F61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F821C" w14:textId="77777777" w:rsidR="00585177" w:rsidRDefault="00585177" w:rsidP="00B04ED8">
      <w:pPr>
        <w:spacing w:line="240" w:lineRule="auto"/>
      </w:pPr>
      <w:r>
        <w:separator/>
      </w:r>
    </w:p>
  </w:footnote>
  <w:footnote w:type="continuationSeparator" w:id="0">
    <w:p w14:paraId="612F7AAB" w14:textId="77777777" w:rsidR="00585177" w:rsidRDefault="00585177" w:rsidP="00B0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16501" w14:textId="6707FA1F" w:rsidR="007C179D" w:rsidRDefault="007C17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4E04B" w14:textId="77777777" w:rsidR="00F61938" w:rsidRDefault="00F61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52C1E" w14:textId="77777777" w:rsidR="00F61938" w:rsidRDefault="00F6193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7872D" w14:textId="77777777" w:rsidR="00F61938" w:rsidRDefault="00F619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173AC"/>
    <w:multiLevelType w:val="hybridMultilevel"/>
    <w:tmpl w:val="E03E522A"/>
    <w:lvl w:ilvl="0" w:tplc="C32C1758">
      <w:start w:val="1"/>
      <w:numFmt w:val="lowerRoman"/>
      <w:lvlText w:val="(%1)"/>
      <w:lvlJc w:val="left"/>
      <w:pPr>
        <w:ind w:left="284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07" w:hanging="360"/>
      </w:pPr>
    </w:lvl>
    <w:lvl w:ilvl="2" w:tplc="0C09001B" w:tentative="1">
      <w:start w:val="1"/>
      <w:numFmt w:val="lowerRoman"/>
      <w:lvlText w:val="%3."/>
      <w:lvlJc w:val="right"/>
      <w:pPr>
        <w:ind w:left="3927" w:hanging="180"/>
      </w:pPr>
    </w:lvl>
    <w:lvl w:ilvl="3" w:tplc="0C09000F" w:tentative="1">
      <w:start w:val="1"/>
      <w:numFmt w:val="decimal"/>
      <w:lvlText w:val="%4."/>
      <w:lvlJc w:val="left"/>
      <w:pPr>
        <w:ind w:left="4647" w:hanging="360"/>
      </w:pPr>
    </w:lvl>
    <w:lvl w:ilvl="4" w:tplc="0C090019" w:tentative="1">
      <w:start w:val="1"/>
      <w:numFmt w:val="lowerLetter"/>
      <w:lvlText w:val="%5."/>
      <w:lvlJc w:val="left"/>
      <w:pPr>
        <w:ind w:left="5367" w:hanging="360"/>
      </w:pPr>
    </w:lvl>
    <w:lvl w:ilvl="5" w:tplc="0C09001B" w:tentative="1">
      <w:start w:val="1"/>
      <w:numFmt w:val="lowerRoman"/>
      <w:lvlText w:val="%6."/>
      <w:lvlJc w:val="right"/>
      <w:pPr>
        <w:ind w:left="6087" w:hanging="180"/>
      </w:pPr>
    </w:lvl>
    <w:lvl w:ilvl="6" w:tplc="0C09000F" w:tentative="1">
      <w:start w:val="1"/>
      <w:numFmt w:val="decimal"/>
      <w:lvlText w:val="%7."/>
      <w:lvlJc w:val="left"/>
      <w:pPr>
        <w:ind w:left="6807" w:hanging="360"/>
      </w:pPr>
    </w:lvl>
    <w:lvl w:ilvl="7" w:tplc="0C090019" w:tentative="1">
      <w:start w:val="1"/>
      <w:numFmt w:val="lowerLetter"/>
      <w:lvlText w:val="%8."/>
      <w:lvlJc w:val="left"/>
      <w:pPr>
        <w:ind w:left="7527" w:hanging="360"/>
      </w:pPr>
    </w:lvl>
    <w:lvl w:ilvl="8" w:tplc="0C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12405835"/>
    <w:multiLevelType w:val="hybridMultilevel"/>
    <w:tmpl w:val="1B8AC2C2"/>
    <w:lvl w:ilvl="0" w:tplc="4D866AAE">
      <w:start w:val="1"/>
      <w:numFmt w:val="upperLetter"/>
      <w:lvlText w:val="(%1)"/>
      <w:lvlJc w:val="left"/>
      <w:pPr>
        <w:ind w:left="9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74" w:hanging="360"/>
      </w:pPr>
    </w:lvl>
    <w:lvl w:ilvl="2" w:tplc="0C09001B" w:tentative="1">
      <w:start w:val="1"/>
      <w:numFmt w:val="lowerRoman"/>
      <w:lvlText w:val="%3."/>
      <w:lvlJc w:val="right"/>
      <w:pPr>
        <w:ind w:left="2394" w:hanging="180"/>
      </w:pPr>
    </w:lvl>
    <w:lvl w:ilvl="3" w:tplc="0C09000F" w:tentative="1">
      <w:start w:val="1"/>
      <w:numFmt w:val="decimal"/>
      <w:lvlText w:val="%4."/>
      <w:lvlJc w:val="left"/>
      <w:pPr>
        <w:ind w:left="3114" w:hanging="360"/>
      </w:pPr>
    </w:lvl>
    <w:lvl w:ilvl="4" w:tplc="0C090019" w:tentative="1">
      <w:start w:val="1"/>
      <w:numFmt w:val="lowerLetter"/>
      <w:lvlText w:val="%5."/>
      <w:lvlJc w:val="left"/>
      <w:pPr>
        <w:ind w:left="3834" w:hanging="360"/>
      </w:pPr>
    </w:lvl>
    <w:lvl w:ilvl="5" w:tplc="0C09001B" w:tentative="1">
      <w:start w:val="1"/>
      <w:numFmt w:val="lowerRoman"/>
      <w:lvlText w:val="%6."/>
      <w:lvlJc w:val="right"/>
      <w:pPr>
        <w:ind w:left="4554" w:hanging="180"/>
      </w:pPr>
    </w:lvl>
    <w:lvl w:ilvl="6" w:tplc="0C09000F" w:tentative="1">
      <w:start w:val="1"/>
      <w:numFmt w:val="decimal"/>
      <w:lvlText w:val="%7."/>
      <w:lvlJc w:val="left"/>
      <w:pPr>
        <w:ind w:left="5274" w:hanging="360"/>
      </w:pPr>
    </w:lvl>
    <w:lvl w:ilvl="7" w:tplc="0C090019" w:tentative="1">
      <w:start w:val="1"/>
      <w:numFmt w:val="lowerLetter"/>
      <w:lvlText w:val="%8."/>
      <w:lvlJc w:val="left"/>
      <w:pPr>
        <w:ind w:left="5994" w:hanging="360"/>
      </w:pPr>
    </w:lvl>
    <w:lvl w:ilvl="8" w:tplc="0C0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2" w15:restartNumberingAfterBreak="0">
    <w:nsid w:val="173A343E"/>
    <w:multiLevelType w:val="hybridMultilevel"/>
    <w:tmpl w:val="23DE4160"/>
    <w:lvl w:ilvl="0" w:tplc="427618EA">
      <w:start w:val="9"/>
      <w:numFmt w:val="lowerLetter"/>
      <w:lvlText w:val="(%1)"/>
      <w:lvlJc w:val="left"/>
      <w:pPr>
        <w:ind w:left="5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14" w:hanging="360"/>
      </w:pPr>
    </w:lvl>
    <w:lvl w:ilvl="2" w:tplc="0C09001B" w:tentative="1">
      <w:start w:val="1"/>
      <w:numFmt w:val="lowerRoman"/>
      <w:lvlText w:val="%3."/>
      <w:lvlJc w:val="right"/>
      <w:pPr>
        <w:ind w:left="2034" w:hanging="180"/>
      </w:pPr>
    </w:lvl>
    <w:lvl w:ilvl="3" w:tplc="0C09000F" w:tentative="1">
      <w:start w:val="1"/>
      <w:numFmt w:val="decimal"/>
      <w:lvlText w:val="%4."/>
      <w:lvlJc w:val="left"/>
      <w:pPr>
        <w:ind w:left="2754" w:hanging="360"/>
      </w:pPr>
    </w:lvl>
    <w:lvl w:ilvl="4" w:tplc="0C090019" w:tentative="1">
      <w:start w:val="1"/>
      <w:numFmt w:val="lowerLetter"/>
      <w:lvlText w:val="%5."/>
      <w:lvlJc w:val="left"/>
      <w:pPr>
        <w:ind w:left="3474" w:hanging="360"/>
      </w:pPr>
    </w:lvl>
    <w:lvl w:ilvl="5" w:tplc="0C09001B" w:tentative="1">
      <w:start w:val="1"/>
      <w:numFmt w:val="lowerRoman"/>
      <w:lvlText w:val="%6."/>
      <w:lvlJc w:val="right"/>
      <w:pPr>
        <w:ind w:left="4194" w:hanging="180"/>
      </w:pPr>
    </w:lvl>
    <w:lvl w:ilvl="6" w:tplc="0C09000F" w:tentative="1">
      <w:start w:val="1"/>
      <w:numFmt w:val="decimal"/>
      <w:lvlText w:val="%7."/>
      <w:lvlJc w:val="left"/>
      <w:pPr>
        <w:ind w:left="4914" w:hanging="360"/>
      </w:pPr>
    </w:lvl>
    <w:lvl w:ilvl="7" w:tplc="0C090019" w:tentative="1">
      <w:start w:val="1"/>
      <w:numFmt w:val="lowerLetter"/>
      <w:lvlText w:val="%8."/>
      <w:lvlJc w:val="left"/>
      <w:pPr>
        <w:ind w:left="5634" w:hanging="360"/>
      </w:pPr>
    </w:lvl>
    <w:lvl w:ilvl="8" w:tplc="0C0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3" w15:restartNumberingAfterBreak="0">
    <w:nsid w:val="1D463FD9"/>
    <w:multiLevelType w:val="hybridMultilevel"/>
    <w:tmpl w:val="565EE364"/>
    <w:lvl w:ilvl="0" w:tplc="785AB55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65C65"/>
    <w:multiLevelType w:val="hybridMultilevel"/>
    <w:tmpl w:val="127C7EDC"/>
    <w:lvl w:ilvl="0" w:tplc="D3C4B584">
      <w:start w:val="2"/>
      <w:numFmt w:val="lowerRoman"/>
      <w:lvlText w:val="(%1)"/>
      <w:lvlJc w:val="left"/>
      <w:pPr>
        <w:ind w:left="146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C7F2F3D"/>
    <w:multiLevelType w:val="hybridMultilevel"/>
    <w:tmpl w:val="4850BBD2"/>
    <w:lvl w:ilvl="0" w:tplc="F8B28EF8">
      <w:start w:val="2"/>
      <w:numFmt w:val="lowerRoman"/>
      <w:lvlText w:val="(%1)"/>
      <w:lvlJc w:val="left"/>
      <w:pPr>
        <w:ind w:left="146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" w15:restartNumberingAfterBreak="0">
    <w:nsid w:val="3B9045C4"/>
    <w:multiLevelType w:val="hybridMultilevel"/>
    <w:tmpl w:val="1FB27848"/>
    <w:lvl w:ilvl="0" w:tplc="626060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DB239C"/>
    <w:multiLevelType w:val="hybridMultilevel"/>
    <w:tmpl w:val="23DE4160"/>
    <w:lvl w:ilvl="0" w:tplc="427618EA">
      <w:start w:val="9"/>
      <w:numFmt w:val="lowerLetter"/>
      <w:lvlText w:val="(%1)"/>
      <w:lvlJc w:val="left"/>
      <w:pPr>
        <w:ind w:left="5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14" w:hanging="360"/>
      </w:pPr>
    </w:lvl>
    <w:lvl w:ilvl="2" w:tplc="0C09001B" w:tentative="1">
      <w:start w:val="1"/>
      <w:numFmt w:val="lowerRoman"/>
      <w:lvlText w:val="%3."/>
      <w:lvlJc w:val="right"/>
      <w:pPr>
        <w:ind w:left="2034" w:hanging="180"/>
      </w:pPr>
    </w:lvl>
    <w:lvl w:ilvl="3" w:tplc="0C09000F" w:tentative="1">
      <w:start w:val="1"/>
      <w:numFmt w:val="decimal"/>
      <w:lvlText w:val="%4."/>
      <w:lvlJc w:val="left"/>
      <w:pPr>
        <w:ind w:left="2754" w:hanging="360"/>
      </w:pPr>
    </w:lvl>
    <w:lvl w:ilvl="4" w:tplc="0C090019" w:tentative="1">
      <w:start w:val="1"/>
      <w:numFmt w:val="lowerLetter"/>
      <w:lvlText w:val="%5."/>
      <w:lvlJc w:val="left"/>
      <w:pPr>
        <w:ind w:left="3474" w:hanging="360"/>
      </w:pPr>
    </w:lvl>
    <w:lvl w:ilvl="5" w:tplc="0C09001B" w:tentative="1">
      <w:start w:val="1"/>
      <w:numFmt w:val="lowerRoman"/>
      <w:lvlText w:val="%6."/>
      <w:lvlJc w:val="right"/>
      <w:pPr>
        <w:ind w:left="4194" w:hanging="180"/>
      </w:pPr>
    </w:lvl>
    <w:lvl w:ilvl="6" w:tplc="0C09000F" w:tentative="1">
      <w:start w:val="1"/>
      <w:numFmt w:val="decimal"/>
      <w:lvlText w:val="%7."/>
      <w:lvlJc w:val="left"/>
      <w:pPr>
        <w:ind w:left="4914" w:hanging="360"/>
      </w:pPr>
    </w:lvl>
    <w:lvl w:ilvl="7" w:tplc="0C090019" w:tentative="1">
      <w:start w:val="1"/>
      <w:numFmt w:val="lowerLetter"/>
      <w:lvlText w:val="%8."/>
      <w:lvlJc w:val="left"/>
      <w:pPr>
        <w:ind w:left="5634" w:hanging="360"/>
      </w:pPr>
    </w:lvl>
    <w:lvl w:ilvl="8" w:tplc="0C0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8" w15:restartNumberingAfterBreak="0">
    <w:nsid w:val="46987C00"/>
    <w:multiLevelType w:val="hybridMultilevel"/>
    <w:tmpl w:val="AB5A2F7E"/>
    <w:lvl w:ilvl="0" w:tplc="8060753C">
      <w:start w:val="1"/>
      <w:numFmt w:val="lowerRoman"/>
      <w:lvlText w:val="(%1)"/>
      <w:lvlJc w:val="left"/>
      <w:pPr>
        <w:ind w:left="2880" w:hanging="72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D590CD4"/>
    <w:multiLevelType w:val="hybridMultilevel"/>
    <w:tmpl w:val="D8FE32A4"/>
    <w:lvl w:ilvl="0" w:tplc="D3C4B584">
      <w:start w:val="2"/>
      <w:numFmt w:val="lowerRoman"/>
      <w:lvlText w:val="(%1)"/>
      <w:lvlJc w:val="left"/>
      <w:pPr>
        <w:ind w:left="16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94" w:hanging="360"/>
      </w:pPr>
    </w:lvl>
    <w:lvl w:ilvl="2" w:tplc="0C09001B" w:tentative="1">
      <w:start w:val="1"/>
      <w:numFmt w:val="lowerRoman"/>
      <w:lvlText w:val="%3."/>
      <w:lvlJc w:val="right"/>
      <w:pPr>
        <w:ind w:left="3114" w:hanging="180"/>
      </w:pPr>
    </w:lvl>
    <w:lvl w:ilvl="3" w:tplc="0C09000F" w:tentative="1">
      <w:start w:val="1"/>
      <w:numFmt w:val="decimal"/>
      <w:lvlText w:val="%4."/>
      <w:lvlJc w:val="left"/>
      <w:pPr>
        <w:ind w:left="3834" w:hanging="360"/>
      </w:pPr>
    </w:lvl>
    <w:lvl w:ilvl="4" w:tplc="0C090019" w:tentative="1">
      <w:start w:val="1"/>
      <w:numFmt w:val="lowerLetter"/>
      <w:lvlText w:val="%5."/>
      <w:lvlJc w:val="left"/>
      <w:pPr>
        <w:ind w:left="4554" w:hanging="360"/>
      </w:pPr>
    </w:lvl>
    <w:lvl w:ilvl="5" w:tplc="0C09001B" w:tentative="1">
      <w:start w:val="1"/>
      <w:numFmt w:val="lowerRoman"/>
      <w:lvlText w:val="%6."/>
      <w:lvlJc w:val="right"/>
      <w:pPr>
        <w:ind w:left="5274" w:hanging="180"/>
      </w:pPr>
    </w:lvl>
    <w:lvl w:ilvl="6" w:tplc="0C09000F" w:tentative="1">
      <w:start w:val="1"/>
      <w:numFmt w:val="decimal"/>
      <w:lvlText w:val="%7."/>
      <w:lvlJc w:val="left"/>
      <w:pPr>
        <w:ind w:left="5994" w:hanging="360"/>
      </w:pPr>
    </w:lvl>
    <w:lvl w:ilvl="7" w:tplc="0C090019" w:tentative="1">
      <w:start w:val="1"/>
      <w:numFmt w:val="lowerLetter"/>
      <w:lvlText w:val="%8."/>
      <w:lvlJc w:val="left"/>
      <w:pPr>
        <w:ind w:left="6714" w:hanging="360"/>
      </w:pPr>
    </w:lvl>
    <w:lvl w:ilvl="8" w:tplc="0C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0" w15:restartNumberingAfterBreak="0">
    <w:nsid w:val="5F1A389E"/>
    <w:multiLevelType w:val="hybridMultilevel"/>
    <w:tmpl w:val="D9E49D66"/>
    <w:lvl w:ilvl="0" w:tplc="3378F4B2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5FC13E38"/>
    <w:multiLevelType w:val="hybridMultilevel"/>
    <w:tmpl w:val="971A380C"/>
    <w:lvl w:ilvl="0" w:tplc="3A58BA2A">
      <w:start w:val="1"/>
      <w:numFmt w:val="decimal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2" w15:restartNumberingAfterBreak="0">
    <w:nsid w:val="652D4878"/>
    <w:multiLevelType w:val="hybridMultilevel"/>
    <w:tmpl w:val="67A6C750"/>
    <w:lvl w:ilvl="0" w:tplc="19E82172">
      <w:start w:val="1"/>
      <w:numFmt w:val="lowerRoman"/>
      <w:lvlText w:val="(%1)"/>
      <w:lvlJc w:val="left"/>
      <w:pPr>
        <w:ind w:left="81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73" w:hanging="360"/>
      </w:pPr>
    </w:lvl>
    <w:lvl w:ilvl="2" w:tplc="0C09001B" w:tentative="1">
      <w:start w:val="1"/>
      <w:numFmt w:val="lowerRoman"/>
      <w:lvlText w:val="%3."/>
      <w:lvlJc w:val="right"/>
      <w:pPr>
        <w:ind w:left="1893" w:hanging="180"/>
      </w:pPr>
    </w:lvl>
    <w:lvl w:ilvl="3" w:tplc="0C09000F" w:tentative="1">
      <w:start w:val="1"/>
      <w:numFmt w:val="decimal"/>
      <w:lvlText w:val="%4."/>
      <w:lvlJc w:val="left"/>
      <w:pPr>
        <w:ind w:left="2613" w:hanging="360"/>
      </w:pPr>
    </w:lvl>
    <w:lvl w:ilvl="4" w:tplc="0C090019" w:tentative="1">
      <w:start w:val="1"/>
      <w:numFmt w:val="lowerLetter"/>
      <w:lvlText w:val="%5."/>
      <w:lvlJc w:val="left"/>
      <w:pPr>
        <w:ind w:left="3333" w:hanging="360"/>
      </w:pPr>
    </w:lvl>
    <w:lvl w:ilvl="5" w:tplc="0C09001B" w:tentative="1">
      <w:start w:val="1"/>
      <w:numFmt w:val="lowerRoman"/>
      <w:lvlText w:val="%6."/>
      <w:lvlJc w:val="right"/>
      <w:pPr>
        <w:ind w:left="4053" w:hanging="180"/>
      </w:pPr>
    </w:lvl>
    <w:lvl w:ilvl="6" w:tplc="0C09000F" w:tentative="1">
      <w:start w:val="1"/>
      <w:numFmt w:val="decimal"/>
      <w:lvlText w:val="%7."/>
      <w:lvlJc w:val="left"/>
      <w:pPr>
        <w:ind w:left="4773" w:hanging="360"/>
      </w:pPr>
    </w:lvl>
    <w:lvl w:ilvl="7" w:tplc="0C090019" w:tentative="1">
      <w:start w:val="1"/>
      <w:numFmt w:val="lowerLetter"/>
      <w:lvlText w:val="%8."/>
      <w:lvlJc w:val="left"/>
      <w:pPr>
        <w:ind w:left="5493" w:hanging="360"/>
      </w:pPr>
    </w:lvl>
    <w:lvl w:ilvl="8" w:tplc="0C09001B" w:tentative="1">
      <w:start w:val="1"/>
      <w:numFmt w:val="lowerRoman"/>
      <w:lvlText w:val="%9."/>
      <w:lvlJc w:val="right"/>
      <w:pPr>
        <w:ind w:left="6213" w:hanging="180"/>
      </w:pPr>
    </w:lvl>
  </w:abstractNum>
  <w:num w:numId="1" w16cid:durableId="1466463024">
    <w:abstractNumId w:val="11"/>
  </w:num>
  <w:num w:numId="2" w16cid:durableId="1200583278">
    <w:abstractNumId w:val="9"/>
  </w:num>
  <w:num w:numId="3" w16cid:durableId="290287519">
    <w:abstractNumId w:val="2"/>
  </w:num>
  <w:num w:numId="4" w16cid:durableId="1083529250">
    <w:abstractNumId w:val="1"/>
  </w:num>
  <w:num w:numId="5" w16cid:durableId="1175149611">
    <w:abstractNumId w:val="7"/>
  </w:num>
  <w:num w:numId="6" w16cid:durableId="2046755809">
    <w:abstractNumId w:val="5"/>
  </w:num>
  <w:num w:numId="7" w16cid:durableId="351349053">
    <w:abstractNumId w:val="4"/>
  </w:num>
  <w:num w:numId="8" w16cid:durableId="1682853137">
    <w:abstractNumId w:val="12"/>
  </w:num>
  <w:num w:numId="9" w16cid:durableId="1443304910">
    <w:abstractNumId w:val="6"/>
  </w:num>
  <w:num w:numId="10" w16cid:durableId="195122653">
    <w:abstractNumId w:val="3"/>
  </w:num>
  <w:num w:numId="11" w16cid:durableId="183445332">
    <w:abstractNumId w:val="8"/>
  </w:num>
  <w:num w:numId="12" w16cid:durableId="1330213969">
    <w:abstractNumId w:val="10"/>
  </w:num>
  <w:num w:numId="13" w16cid:durableId="31688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B44"/>
    <w:rsid w:val="000048C9"/>
    <w:rsid w:val="00005633"/>
    <w:rsid w:val="00013F7D"/>
    <w:rsid w:val="00022B0B"/>
    <w:rsid w:val="0002788B"/>
    <w:rsid w:val="00027A2D"/>
    <w:rsid w:val="00037020"/>
    <w:rsid w:val="00037DBD"/>
    <w:rsid w:val="0005076C"/>
    <w:rsid w:val="000509D5"/>
    <w:rsid w:val="0005646C"/>
    <w:rsid w:val="0006346F"/>
    <w:rsid w:val="0006401A"/>
    <w:rsid w:val="000657E2"/>
    <w:rsid w:val="00067491"/>
    <w:rsid w:val="000870E8"/>
    <w:rsid w:val="0008788B"/>
    <w:rsid w:val="00090C1C"/>
    <w:rsid w:val="000A14F1"/>
    <w:rsid w:val="000B103F"/>
    <w:rsid w:val="000C2804"/>
    <w:rsid w:val="000C2F03"/>
    <w:rsid w:val="000D3847"/>
    <w:rsid w:val="000D4E17"/>
    <w:rsid w:val="000D7687"/>
    <w:rsid w:val="000E221A"/>
    <w:rsid w:val="000F28C8"/>
    <w:rsid w:val="000F2BC9"/>
    <w:rsid w:val="000F467F"/>
    <w:rsid w:val="000F6DDE"/>
    <w:rsid w:val="00112027"/>
    <w:rsid w:val="0013503C"/>
    <w:rsid w:val="00145945"/>
    <w:rsid w:val="00151CBB"/>
    <w:rsid w:val="00155A69"/>
    <w:rsid w:val="001635FF"/>
    <w:rsid w:val="00165915"/>
    <w:rsid w:val="00174342"/>
    <w:rsid w:val="00174EBE"/>
    <w:rsid w:val="00176910"/>
    <w:rsid w:val="0018526D"/>
    <w:rsid w:val="00192224"/>
    <w:rsid w:val="001A4128"/>
    <w:rsid w:val="001D19D4"/>
    <w:rsid w:val="001E30BF"/>
    <w:rsid w:val="001E4EFB"/>
    <w:rsid w:val="001E630D"/>
    <w:rsid w:val="001E68D8"/>
    <w:rsid w:val="001F2654"/>
    <w:rsid w:val="001F7E1A"/>
    <w:rsid w:val="002047D4"/>
    <w:rsid w:val="0021783B"/>
    <w:rsid w:val="0022517E"/>
    <w:rsid w:val="00234D51"/>
    <w:rsid w:val="00240EAB"/>
    <w:rsid w:val="00241600"/>
    <w:rsid w:val="0024503F"/>
    <w:rsid w:val="00246578"/>
    <w:rsid w:val="00277484"/>
    <w:rsid w:val="00284DC9"/>
    <w:rsid w:val="002A0C0D"/>
    <w:rsid w:val="002A4E89"/>
    <w:rsid w:val="002A5832"/>
    <w:rsid w:val="002B7926"/>
    <w:rsid w:val="002C035F"/>
    <w:rsid w:val="002C38C4"/>
    <w:rsid w:val="002D0A3F"/>
    <w:rsid w:val="002D1B36"/>
    <w:rsid w:val="002E3BFD"/>
    <w:rsid w:val="002F32FF"/>
    <w:rsid w:val="00305419"/>
    <w:rsid w:val="00306710"/>
    <w:rsid w:val="00313481"/>
    <w:rsid w:val="003204EE"/>
    <w:rsid w:val="00325C25"/>
    <w:rsid w:val="00332E53"/>
    <w:rsid w:val="00351A9A"/>
    <w:rsid w:val="00356C51"/>
    <w:rsid w:val="00362B10"/>
    <w:rsid w:val="00375548"/>
    <w:rsid w:val="00382477"/>
    <w:rsid w:val="00387475"/>
    <w:rsid w:val="0039097D"/>
    <w:rsid w:val="00396C7A"/>
    <w:rsid w:val="00396CAF"/>
    <w:rsid w:val="003A5E79"/>
    <w:rsid w:val="003B01F2"/>
    <w:rsid w:val="003B2BB8"/>
    <w:rsid w:val="003C5783"/>
    <w:rsid w:val="003D34FF"/>
    <w:rsid w:val="003E6E63"/>
    <w:rsid w:val="003F75C6"/>
    <w:rsid w:val="00410459"/>
    <w:rsid w:val="0041109F"/>
    <w:rsid w:val="00412B2D"/>
    <w:rsid w:val="0041404F"/>
    <w:rsid w:val="00416753"/>
    <w:rsid w:val="004401F2"/>
    <w:rsid w:val="00446577"/>
    <w:rsid w:val="004566A1"/>
    <w:rsid w:val="00460763"/>
    <w:rsid w:val="004612EF"/>
    <w:rsid w:val="004655D2"/>
    <w:rsid w:val="00480D5D"/>
    <w:rsid w:val="004856CD"/>
    <w:rsid w:val="00491BBF"/>
    <w:rsid w:val="0049239C"/>
    <w:rsid w:val="004A2D06"/>
    <w:rsid w:val="004B0FD6"/>
    <w:rsid w:val="004B54CA"/>
    <w:rsid w:val="004B6E82"/>
    <w:rsid w:val="004B7C44"/>
    <w:rsid w:val="004C6006"/>
    <w:rsid w:val="004E2EE4"/>
    <w:rsid w:val="004E5CBF"/>
    <w:rsid w:val="004E7F4F"/>
    <w:rsid w:val="004F0A97"/>
    <w:rsid w:val="004F2E2C"/>
    <w:rsid w:val="004F4571"/>
    <w:rsid w:val="004F78B8"/>
    <w:rsid w:val="0050170F"/>
    <w:rsid w:val="00501978"/>
    <w:rsid w:val="005204CE"/>
    <w:rsid w:val="00523240"/>
    <w:rsid w:val="00532689"/>
    <w:rsid w:val="0054157F"/>
    <w:rsid w:val="00541E08"/>
    <w:rsid w:val="0054558E"/>
    <w:rsid w:val="005546DE"/>
    <w:rsid w:val="00555C98"/>
    <w:rsid w:val="00556497"/>
    <w:rsid w:val="005613F6"/>
    <w:rsid w:val="00574B26"/>
    <w:rsid w:val="00577AC4"/>
    <w:rsid w:val="00583AE6"/>
    <w:rsid w:val="00585177"/>
    <w:rsid w:val="0059483B"/>
    <w:rsid w:val="005A4E09"/>
    <w:rsid w:val="005A6442"/>
    <w:rsid w:val="005A695F"/>
    <w:rsid w:val="005C3AA9"/>
    <w:rsid w:val="005E3614"/>
    <w:rsid w:val="005E7D1F"/>
    <w:rsid w:val="005F1C98"/>
    <w:rsid w:val="005F21E7"/>
    <w:rsid w:val="005F60B9"/>
    <w:rsid w:val="00606940"/>
    <w:rsid w:val="006218C2"/>
    <w:rsid w:val="00621FC5"/>
    <w:rsid w:val="00623E64"/>
    <w:rsid w:val="00636E82"/>
    <w:rsid w:val="00637B02"/>
    <w:rsid w:val="006427C3"/>
    <w:rsid w:val="0064592A"/>
    <w:rsid w:val="0065383B"/>
    <w:rsid w:val="00663867"/>
    <w:rsid w:val="006658CA"/>
    <w:rsid w:val="00671B07"/>
    <w:rsid w:val="00677B37"/>
    <w:rsid w:val="00683A84"/>
    <w:rsid w:val="00684606"/>
    <w:rsid w:val="00692FA7"/>
    <w:rsid w:val="00696558"/>
    <w:rsid w:val="006A494A"/>
    <w:rsid w:val="006A4CE7"/>
    <w:rsid w:val="006A6070"/>
    <w:rsid w:val="006D7652"/>
    <w:rsid w:val="006E2C0E"/>
    <w:rsid w:val="006F6A39"/>
    <w:rsid w:val="00716FAA"/>
    <w:rsid w:val="00723454"/>
    <w:rsid w:val="00723DE9"/>
    <w:rsid w:val="00740D79"/>
    <w:rsid w:val="00751DEE"/>
    <w:rsid w:val="0075230D"/>
    <w:rsid w:val="00755CB5"/>
    <w:rsid w:val="00761249"/>
    <w:rsid w:val="00766D8F"/>
    <w:rsid w:val="007739BE"/>
    <w:rsid w:val="00785261"/>
    <w:rsid w:val="00793DF3"/>
    <w:rsid w:val="007A18BD"/>
    <w:rsid w:val="007B0256"/>
    <w:rsid w:val="007B2037"/>
    <w:rsid w:val="007B2060"/>
    <w:rsid w:val="007C179D"/>
    <w:rsid w:val="007C39B1"/>
    <w:rsid w:val="007C4490"/>
    <w:rsid w:val="007C573C"/>
    <w:rsid w:val="007D7DD2"/>
    <w:rsid w:val="007D7EA2"/>
    <w:rsid w:val="007F0498"/>
    <w:rsid w:val="00803531"/>
    <w:rsid w:val="00816F2B"/>
    <w:rsid w:val="00824C40"/>
    <w:rsid w:val="0083177B"/>
    <w:rsid w:val="0083314E"/>
    <w:rsid w:val="00835A1B"/>
    <w:rsid w:val="00842637"/>
    <w:rsid w:val="00846E30"/>
    <w:rsid w:val="0085023B"/>
    <w:rsid w:val="00860738"/>
    <w:rsid w:val="00861AB9"/>
    <w:rsid w:val="008623B3"/>
    <w:rsid w:val="00871626"/>
    <w:rsid w:val="00872AA0"/>
    <w:rsid w:val="008808D7"/>
    <w:rsid w:val="00886DE4"/>
    <w:rsid w:val="008901E6"/>
    <w:rsid w:val="0089417F"/>
    <w:rsid w:val="008B7BB9"/>
    <w:rsid w:val="008C1575"/>
    <w:rsid w:val="008C3EAC"/>
    <w:rsid w:val="008F09C3"/>
    <w:rsid w:val="008F2124"/>
    <w:rsid w:val="0090264D"/>
    <w:rsid w:val="009027E0"/>
    <w:rsid w:val="00910A51"/>
    <w:rsid w:val="00912EBD"/>
    <w:rsid w:val="00915042"/>
    <w:rsid w:val="009225F0"/>
    <w:rsid w:val="0092311B"/>
    <w:rsid w:val="0092470E"/>
    <w:rsid w:val="00926E79"/>
    <w:rsid w:val="0093462C"/>
    <w:rsid w:val="00942C6B"/>
    <w:rsid w:val="009454C9"/>
    <w:rsid w:val="00952A5B"/>
    <w:rsid w:val="00953795"/>
    <w:rsid w:val="0096363C"/>
    <w:rsid w:val="009734E0"/>
    <w:rsid w:val="00974189"/>
    <w:rsid w:val="009872BB"/>
    <w:rsid w:val="0099233E"/>
    <w:rsid w:val="0099455C"/>
    <w:rsid w:val="009C34DA"/>
    <w:rsid w:val="009C4552"/>
    <w:rsid w:val="009C5B44"/>
    <w:rsid w:val="009D4029"/>
    <w:rsid w:val="009D58D4"/>
    <w:rsid w:val="009E562A"/>
    <w:rsid w:val="009F6483"/>
    <w:rsid w:val="00A06527"/>
    <w:rsid w:val="00A22FD6"/>
    <w:rsid w:val="00A32AD1"/>
    <w:rsid w:val="00A37D13"/>
    <w:rsid w:val="00A404B5"/>
    <w:rsid w:val="00A415C4"/>
    <w:rsid w:val="00A420D0"/>
    <w:rsid w:val="00A65EEC"/>
    <w:rsid w:val="00A724A5"/>
    <w:rsid w:val="00A83A88"/>
    <w:rsid w:val="00A853FD"/>
    <w:rsid w:val="00A928CC"/>
    <w:rsid w:val="00AA1A0C"/>
    <w:rsid w:val="00AA2C1F"/>
    <w:rsid w:val="00AA6B33"/>
    <w:rsid w:val="00AB7C7F"/>
    <w:rsid w:val="00AC1940"/>
    <w:rsid w:val="00AC78C7"/>
    <w:rsid w:val="00AD0FAF"/>
    <w:rsid w:val="00AD1148"/>
    <w:rsid w:val="00AE29A3"/>
    <w:rsid w:val="00AF159D"/>
    <w:rsid w:val="00AF1892"/>
    <w:rsid w:val="00AF6F78"/>
    <w:rsid w:val="00B04ED8"/>
    <w:rsid w:val="00B12B78"/>
    <w:rsid w:val="00B377A4"/>
    <w:rsid w:val="00B552CB"/>
    <w:rsid w:val="00B57EEE"/>
    <w:rsid w:val="00B67848"/>
    <w:rsid w:val="00B7142E"/>
    <w:rsid w:val="00B74126"/>
    <w:rsid w:val="00B77F0D"/>
    <w:rsid w:val="00B87880"/>
    <w:rsid w:val="00B912F0"/>
    <w:rsid w:val="00B91E3E"/>
    <w:rsid w:val="00B9244A"/>
    <w:rsid w:val="00B97E75"/>
    <w:rsid w:val="00BA0C6B"/>
    <w:rsid w:val="00BA2DB9"/>
    <w:rsid w:val="00BB177E"/>
    <w:rsid w:val="00BB1A87"/>
    <w:rsid w:val="00BC2FAF"/>
    <w:rsid w:val="00BD63DD"/>
    <w:rsid w:val="00BE4E6F"/>
    <w:rsid w:val="00BE7148"/>
    <w:rsid w:val="00BF1835"/>
    <w:rsid w:val="00BF75D6"/>
    <w:rsid w:val="00C0007B"/>
    <w:rsid w:val="00C1653E"/>
    <w:rsid w:val="00C4761F"/>
    <w:rsid w:val="00C52273"/>
    <w:rsid w:val="00C63126"/>
    <w:rsid w:val="00C84DD7"/>
    <w:rsid w:val="00C86317"/>
    <w:rsid w:val="00C8634D"/>
    <w:rsid w:val="00C90CE8"/>
    <w:rsid w:val="00C9160C"/>
    <w:rsid w:val="00CB5863"/>
    <w:rsid w:val="00CC1073"/>
    <w:rsid w:val="00CD1F4F"/>
    <w:rsid w:val="00CD6A66"/>
    <w:rsid w:val="00CE4BF9"/>
    <w:rsid w:val="00D01127"/>
    <w:rsid w:val="00D155FE"/>
    <w:rsid w:val="00D158D5"/>
    <w:rsid w:val="00D30F52"/>
    <w:rsid w:val="00D35408"/>
    <w:rsid w:val="00D35584"/>
    <w:rsid w:val="00D40A48"/>
    <w:rsid w:val="00D4782F"/>
    <w:rsid w:val="00D52531"/>
    <w:rsid w:val="00D57B5B"/>
    <w:rsid w:val="00D61F38"/>
    <w:rsid w:val="00D74F9D"/>
    <w:rsid w:val="00D86248"/>
    <w:rsid w:val="00D93469"/>
    <w:rsid w:val="00DA0A63"/>
    <w:rsid w:val="00DA243A"/>
    <w:rsid w:val="00DA28BD"/>
    <w:rsid w:val="00DA3E50"/>
    <w:rsid w:val="00DB3748"/>
    <w:rsid w:val="00DB3811"/>
    <w:rsid w:val="00DB642A"/>
    <w:rsid w:val="00DC3740"/>
    <w:rsid w:val="00DF48B7"/>
    <w:rsid w:val="00E01CE1"/>
    <w:rsid w:val="00E23189"/>
    <w:rsid w:val="00E273E4"/>
    <w:rsid w:val="00E32C57"/>
    <w:rsid w:val="00E55A7A"/>
    <w:rsid w:val="00E604C0"/>
    <w:rsid w:val="00E634CD"/>
    <w:rsid w:val="00E661EF"/>
    <w:rsid w:val="00E915CF"/>
    <w:rsid w:val="00E92224"/>
    <w:rsid w:val="00E93D52"/>
    <w:rsid w:val="00EA38D2"/>
    <w:rsid w:val="00ED3E30"/>
    <w:rsid w:val="00ED785E"/>
    <w:rsid w:val="00EF183E"/>
    <w:rsid w:val="00EF2DC0"/>
    <w:rsid w:val="00EF57F0"/>
    <w:rsid w:val="00EF59CA"/>
    <w:rsid w:val="00EF6B47"/>
    <w:rsid w:val="00EF7601"/>
    <w:rsid w:val="00F0608F"/>
    <w:rsid w:val="00F128BB"/>
    <w:rsid w:val="00F27495"/>
    <w:rsid w:val="00F2774C"/>
    <w:rsid w:val="00F30AFE"/>
    <w:rsid w:val="00F3241B"/>
    <w:rsid w:val="00F36613"/>
    <w:rsid w:val="00F4268C"/>
    <w:rsid w:val="00F43AA8"/>
    <w:rsid w:val="00F46B32"/>
    <w:rsid w:val="00F46CC5"/>
    <w:rsid w:val="00F61938"/>
    <w:rsid w:val="00F62B40"/>
    <w:rsid w:val="00F635C4"/>
    <w:rsid w:val="00F65A44"/>
    <w:rsid w:val="00F71745"/>
    <w:rsid w:val="00F73CE5"/>
    <w:rsid w:val="00F91CF8"/>
    <w:rsid w:val="00F956FF"/>
    <w:rsid w:val="00FA0A3F"/>
    <w:rsid w:val="00FD4EF5"/>
    <w:rsid w:val="00FD664D"/>
    <w:rsid w:val="00FE0FB7"/>
    <w:rsid w:val="00F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677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B44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line="276" w:lineRule="auto"/>
      <w:contextualSpacing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line="276" w:lineRule="auto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ascii="Arial" w:eastAsiaTheme="majorEastAsia" w:hAnsi="Arial" w:cstheme="majorBidi"/>
      <w:b/>
      <w:bCs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line="276" w:lineRule="auto"/>
      <w:outlineLvl w:val="3"/>
    </w:pPr>
    <w:rPr>
      <w:rFonts w:ascii="Arial" w:eastAsiaTheme="majorEastAsia" w:hAnsi="Arial" w:cstheme="majorBidi"/>
      <w:b/>
      <w:bCs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line="276" w:lineRule="auto"/>
      <w:outlineLvl w:val="4"/>
    </w:pPr>
    <w:rPr>
      <w:rFonts w:ascii="Arial" w:eastAsiaTheme="majorEastAsia" w:hAnsi="Arial" w:cstheme="majorBidi"/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ascii="Arial" w:eastAsiaTheme="majorEastAsia" w:hAnsi="Arial" w:cstheme="majorBidi"/>
      <w:b/>
      <w:bCs/>
      <w:i/>
      <w:iCs/>
      <w:color w:val="7F7F7F" w:themeColor="text1" w:themeTint="80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line="276" w:lineRule="auto"/>
      <w:outlineLvl w:val="6"/>
    </w:pPr>
    <w:rPr>
      <w:rFonts w:ascii="Arial" w:eastAsiaTheme="majorEastAsia" w:hAnsi="Arial" w:cstheme="majorBidi"/>
      <w:i/>
      <w:iCs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line="276" w:lineRule="auto"/>
      <w:outlineLvl w:val="7"/>
    </w:pPr>
    <w:rPr>
      <w:rFonts w:ascii="Arial" w:eastAsiaTheme="majorEastAsia" w:hAnsi="Arial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line="276" w:lineRule="auto"/>
      <w:outlineLvl w:val="8"/>
    </w:pPr>
    <w:rPr>
      <w:rFonts w:ascii="Arial" w:eastAsiaTheme="majorEastAsia" w:hAnsi="Arial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line="240" w:lineRule="auto"/>
    </w:pPr>
    <w:rPr>
      <w:rFonts w:ascii="Arial" w:hAnsi="Arial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after="200" w:line="240" w:lineRule="auto"/>
      <w:contextualSpacing/>
    </w:pPr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 w:line="276" w:lineRule="auto"/>
    </w:pPr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spacing w:after="200" w:line="276" w:lineRule="auto"/>
      <w:ind w:left="720"/>
      <w:contextualSpacing/>
    </w:pPr>
    <w:rPr>
      <w:rFonts w:ascii="Arial" w:hAnsi="Arial"/>
      <w:szCs w:val="22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line="276" w:lineRule="auto"/>
      <w:ind w:left="360" w:right="360"/>
    </w:pPr>
    <w:rPr>
      <w:rFonts w:ascii="Arial" w:hAnsi="Arial"/>
      <w:i/>
      <w:iCs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Arial" w:hAnsi="Arial"/>
      <w:b/>
      <w:bCs/>
      <w:i/>
      <w:iCs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spacing w:after="200" w:line="276" w:lineRule="auto"/>
    </w:pPr>
    <w:rPr>
      <w:rFonts w:ascii="Arial" w:hAnsi="Arial"/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line="240" w:lineRule="auto"/>
    </w:pPr>
    <w:rPr>
      <w:rFonts w:ascii="Arial" w:hAnsi="Arial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line="240" w:lineRule="auto"/>
    </w:pPr>
    <w:rPr>
      <w:rFonts w:ascii="Arial" w:hAnsi="Arial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TOC5">
    <w:name w:val="toc 5"/>
    <w:basedOn w:val="Normal"/>
    <w:next w:val="Normal"/>
    <w:autoRedefine/>
    <w:uiPriority w:val="39"/>
    <w:unhideWhenUsed/>
    <w:rsid w:val="009C5B44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9C5B4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9C5B4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9C5B4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5B44"/>
    <w:rPr>
      <w:rFonts w:ascii="Times New Roman" w:hAnsi="Times New Roman"/>
      <w:sz w:val="20"/>
      <w:szCs w:val="20"/>
    </w:rPr>
  </w:style>
  <w:style w:type="paragraph" w:customStyle="1" w:styleId="ShortT">
    <w:name w:val="ShortT"/>
    <w:basedOn w:val="Normal"/>
    <w:next w:val="Normal"/>
    <w:qFormat/>
    <w:rsid w:val="009C5B44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9C5B44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9C5B44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9C5B44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ItemHead">
    <w:name w:val="ItemHead"/>
    <w:aliases w:val="ih"/>
    <w:basedOn w:val="Normal"/>
    <w:next w:val="Item"/>
    <w:rsid w:val="009C5B44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9C5B44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C5B4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9C5B44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character" w:customStyle="1" w:styleId="notetextChar">
    <w:name w:val="note(text) Char"/>
    <w:aliases w:val="n Char"/>
    <w:link w:val="notetext"/>
    <w:locked/>
    <w:rsid w:val="009C5B44"/>
    <w:rPr>
      <w:rFonts w:ascii="Times New Roman" w:eastAsia="Times New Roman" w:hAnsi="Times New Roman" w:cs="Times New Roman"/>
      <w:sz w:val="18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9C5B44"/>
    <w:pPr>
      <w:spacing w:before="122" w:line="198" w:lineRule="exact"/>
      <w:ind w:left="1985" w:hanging="851"/>
    </w:pPr>
    <w:rPr>
      <w:rFonts w:eastAsia="Times New Roman" w:cs="Times New Roman"/>
      <w:sz w:val="18"/>
      <w:szCs w:val="22"/>
      <w:lang w:eastAsia="en-AU"/>
    </w:rPr>
  </w:style>
  <w:style w:type="paragraph" w:customStyle="1" w:styleId="Tabletext">
    <w:name w:val="Tabletext"/>
    <w:aliases w:val="tt"/>
    <w:basedOn w:val="Normal"/>
    <w:rsid w:val="009C5B44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customStyle="1" w:styleId="SignCoverPageEnd">
    <w:name w:val="SignCoverPageEnd"/>
    <w:basedOn w:val="Normal"/>
    <w:next w:val="Normal"/>
    <w:rsid w:val="009C5B4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9C5B44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9C5B44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C5B44"/>
    <w:rPr>
      <w:sz w:val="16"/>
      <w:szCs w:val="16"/>
    </w:rPr>
  </w:style>
  <w:style w:type="character" w:customStyle="1" w:styleId="CharAmSchNo">
    <w:name w:val="CharAmSchNo"/>
    <w:basedOn w:val="DefaultParagraphFont"/>
    <w:uiPriority w:val="1"/>
    <w:qFormat/>
    <w:rsid w:val="009C5B44"/>
  </w:style>
  <w:style w:type="character" w:customStyle="1" w:styleId="CharAmSchText">
    <w:name w:val="CharAmSchText"/>
    <w:basedOn w:val="DefaultParagraphFont"/>
    <w:uiPriority w:val="1"/>
    <w:qFormat/>
    <w:rsid w:val="009C5B44"/>
  </w:style>
  <w:style w:type="character" w:customStyle="1" w:styleId="CharSectno">
    <w:name w:val="CharSectno"/>
    <w:basedOn w:val="DefaultParagraphFont"/>
    <w:qFormat/>
    <w:rsid w:val="009C5B44"/>
  </w:style>
  <w:style w:type="paragraph" w:styleId="BalloonText">
    <w:name w:val="Balloon Text"/>
    <w:basedOn w:val="Normal"/>
    <w:link w:val="BalloonTextChar"/>
    <w:uiPriority w:val="99"/>
    <w:semiHidden/>
    <w:unhideWhenUsed/>
    <w:rsid w:val="009C5B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C5B44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940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404F"/>
    <w:pPr>
      <w:spacing w:after="0" w:line="240" w:lineRule="auto"/>
    </w:pPr>
    <w:rPr>
      <w:rFonts w:ascii="Times New Roman" w:hAnsi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013F7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CECAE6E94C62A44BB6D6318908684A9" ma:contentTypeVersion="" ma:contentTypeDescription="PDMS Document Site Content Type" ma:contentTypeScope="" ma:versionID="5fb66dcf65debd1dc787bdd94f79d4ff">
  <xsd:schema xmlns:xsd="http://www.w3.org/2001/XMLSchema" xmlns:xs="http://www.w3.org/2001/XMLSchema" xmlns:p="http://schemas.microsoft.com/office/2006/metadata/properties" xmlns:ns2="E1545BFF-78FB-439F-8780-E826004F9D18" targetNamespace="http://schemas.microsoft.com/office/2006/metadata/properties" ma:root="true" ma:fieldsID="398e2b1c381cdefee5daa07e87575039" ns2:_="">
    <xsd:import namespace="E1545BFF-78FB-439F-8780-E826004F9D1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45BFF-78FB-439F-8780-E826004F9D1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1545BFF-78FB-439F-8780-E826004F9D18" xsi:nil="true"/>
  </documentManagement>
</p:properties>
</file>

<file path=customXml/itemProps1.xml><?xml version="1.0" encoding="utf-8"?>
<ds:datastoreItem xmlns:ds="http://schemas.openxmlformats.org/officeDocument/2006/customXml" ds:itemID="{017E8FA4-7BFF-4A14-8F6E-B773A617F7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1CB02F-6F13-42CB-8BA4-C65154AE5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45BFF-78FB-439F-8780-E826004F9D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7ACD6E-0D06-42EE-8F64-0297B8A616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E0E2A7-23BE-4DD5-AE36-B51249389EF5}">
  <ds:schemaRefs>
    <ds:schemaRef ds:uri="http://schemas.microsoft.com/office/2006/metadata/properties"/>
    <ds:schemaRef ds:uri="http://schemas.microsoft.com/office/infopath/2007/PartnerControls"/>
    <ds:schemaRef ds:uri="E1545BFF-78FB-439F-8780-E826004F9D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1047</Words>
  <Characters>5737</Characters>
  <Application>Microsoft Office Word</Application>
  <DocSecurity>0</DocSecurity>
  <Lines>171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[SEC=OFFICIAL:Sensitive]</cp:keywords>
  <dc:description/>
  <cp:lastModifiedBy/>
  <cp:revision>1</cp:revision>
  <dcterms:created xsi:type="dcterms:W3CDTF">2024-07-18T07:33:00Z</dcterms:created>
  <dcterms:modified xsi:type="dcterms:W3CDTF">2024-07-18T07:36:00Z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OFFICIAL: Sensitive</vt:lpwstr>
  </property>
  <property fmtid="{D5CDD505-2E9C-101B-9397-08002B2CF9AE}" pid="5" name="PM_Qualifier">
    <vt:lpwstr/>
  </property>
  <property fmtid="{D5CDD505-2E9C-101B-9397-08002B2CF9AE}" pid="6" name="PM_SecurityClassification">
    <vt:lpwstr>OFFICIAL:Sensitive</vt:lpwstr>
  </property>
  <property fmtid="{D5CDD505-2E9C-101B-9397-08002B2CF9AE}" pid="7" name="PM_InsertionValue">
    <vt:lpwstr>OFFICIAL: Sensitive</vt:lpwstr>
  </property>
  <property fmtid="{D5CDD505-2E9C-101B-9397-08002B2CF9AE}" pid="8" name="PM_Originating_FileId">
    <vt:lpwstr>516C0F2526394D6BB56BFAA81E65D645</vt:lpwstr>
  </property>
  <property fmtid="{D5CDD505-2E9C-101B-9397-08002B2CF9AE}" pid="9" name="PM_ProtectiveMarkingValue_Footer">
    <vt:lpwstr>OFFICIAL: Sensitive</vt:lpwstr>
  </property>
  <property fmtid="{D5CDD505-2E9C-101B-9397-08002B2CF9AE}" pid="10" name="PM_Originator_Hash_SHA1">
    <vt:lpwstr>3FCA0F279EA2CE1590F710F4D9986086E3F3B88E</vt:lpwstr>
  </property>
  <property fmtid="{D5CDD505-2E9C-101B-9397-08002B2CF9AE}" pid="11" name="PM_OriginationTimeStamp">
    <vt:lpwstr>2024-03-05T22:56:56Z</vt:lpwstr>
  </property>
  <property fmtid="{D5CDD505-2E9C-101B-9397-08002B2CF9AE}" pid="12" name="PM_ProtectiveMarkingValue_Header">
    <vt:lpwstr>OFFICIAL: Sensitive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E6BA475CBADF020CE4A713575BD5D46B</vt:lpwstr>
  </property>
  <property fmtid="{D5CDD505-2E9C-101B-9397-08002B2CF9AE}" pid="20" name="PM_Hash_Salt">
    <vt:lpwstr>26C48186BA72D628BB02AFA10C601857</vt:lpwstr>
  </property>
  <property fmtid="{D5CDD505-2E9C-101B-9397-08002B2CF9AE}" pid="21" name="PM_Hash_SHA1">
    <vt:lpwstr>6FB4D10FE99AC44CCC2E7EEAC1796972CAE04866</vt:lpwstr>
  </property>
  <property fmtid="{D5CDD505-2E9C-101B-9397-08002B2CF9AE}" pid="22" name="PM_SecurityClassification_Prev">
    <vt:lpwstr>OFFICIAL:Sensitive</vt:lpwstr>
  </property>
  <property fmtid="{D5CDD505-2E9C-101B-9397-08002B2CF9AE}" pid="23" name="PM_Qualifier_Prev">
    <vt:lpwstr/>
  </property>
  <property fmtid="{D5CDD505-2E9C-101B-9397-08002B2CF9AE}" pid="24" name="ContentTypeId">
    <vt:lpwstr>0x010100266966F133664895A6EE3632470D45F5003CECAE6E94C62A44BB6D6318908684A9</vt:lpwstr>
  </property>
  <property fmtid="{D5CDD505-2E9C-101B-9397-08002B2CF9AE}" pid="25" name="PM_Display">
    <vt:lpwstr>OFFICIAL: Sensitive</vt:lpwstr>
  </property>
  <property fmtid="{D5CDD505-2E9C-101B-9397-08002B2CF9AE}" pid="26" name="PM_OriginatorUserAccountName_SHA256">
    <vt:lpwstr>6822F99E6DE5605CCC28832AE3BE61F7B9BB21FD77E47A7F68E0ECE52B8112AE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HMAC">
    <vt:lpwstr>v=2022.1;a=SHA256;h=924AF6F1F2BF30DAEC90172EF408A8ABB29F992AED4AD328B5E741C48CCEC13A</vt:lpwstr>
  </property>
  <property fmtid="{D5CDD505-2E9C-101B-9397-08002B2CF9AE}" pid="29" name="MSIP_Label_d7a0bb3f-afec-4815-b70d-2a788d74835f_Enabled">
    <vt:lpwstr>true</vt:lpwstr>
  </property>
  <property fmtid="{D5CDD505-2E9C-101B-9397-08002B2CF9AE}" pid="30" name="MSIP_Label_d7a0bb3f-afec-4815-b70d-2a788d74835f_Name">
    <vt:lpwstr>OFFICIAL:Sensitive</vt:lpwstr>
  </property>
  <property fmtid="{D5CDD505-2E9C-101B-9397-08002B2CF9AE}" pid="31" name="MSIP_Label_d7a0bb3f-afec-4815-b70d-2a788d74835f_SiteId">
    <vt:lpwstr>61e36dd1-ca6e-4d61-aa0a-2b4eb88317a3</vt:lpwstr>
  </property>
  <property fmtid="{D5CDD505-2E9C-101B-9397-08002B2CF9AE}" pid="32" name="MSIP_Label_d7a0bb3f-afec-4815-b70d-2a788d74835f_Method">
    <vt:lpwstr>Privileged</vt:lpwstr>
  </property>
  <property fmtid="{D5CDD505-2E9C-101B-9397-08002B2CF9AE}" pid="33" name="MSIP_Label_d7a0bb3f-afec-4815-b70d-2a788d74835f_SetDate">
    <vt:lpwstr>2024-03-05T22:56:56Z</vt:lpwstr>
  </property>
  <property fmtid="{D5CDD505-2E9C-101B-9397-08002B2CF9AE}" pid="34" name="MSIP_Label_d7a0bb3f-afec-4815-b70d-2a788d74835f_ContentBits">
    <vt:lpwstr>0</vt:lpwstr>
  </property>
  <property fmtid="{D5CDD505-2E9C-101B-9397-08002B2CF9AE}" pid="35" name="MSIP_Label_d7a0bb3f-afec-4815-b70d-2a788d74835f_ActionId">
    <vt:lpwstr>0ff90b872f7848378d229ac247d39379</vt:lpwstr>
  </property>
  <property fmtid="{D5CDD505-2E9C-101B-9397-08002B2CF9AE}" pid="36" name="PMUuid">
    <vt:lpwstr>v=2022.2;d=gov.au;g=ABA70C08-925C-5FA3-8765-3178156983AC</vt:lpwstr>
  </property>
</Properties>
</file>