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58C5" w14:textId="34233C0C" w:rsidR="006B0219" w:rsidRPr="008130F0" w:rsidRDefault="006B0219">
      <w:r w:rsidRPr="008130F0">
        <w:rPr>
          <w:noProof/>
          <w:lang w:eastAsia="en-AU"/>
        </w:rPr>
        <w:drawing>
          <wp:inline distT="0" distB="0" distL="0" distR="0" wp14:anchorId="48B0AD60" wp14:editId="27044C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796D" w14:textId="77777777" w:rsidR="006B0219" w:rsidRPr="008130F0" w:rsidRDefault="006B0219" w:rsidP="006B0219">
      <w:pPr>
        <w:rPr>
          <w:sz w:val="19"/>
        </w:rPr>
      </w:pPr>
    </w:p>
    <w:p w14:paraId="0D8907D1" w14:textId="7B30D9EF" w:rsidR="006B0219" w:rsidRPr="006D43AC" w:rsidRDefault="006B0219" w:rsidP="006B0219">
      <w:pPr>
        <w:pStyle w:val="ShortT"/>
      </w:pPr>
      <w:r w:rsidRPr="006D43AC">
        <w:t>National Redress Scheme for Institutional Child Sexual Abuse Amendment (202</w:t>
      </w:r>
      <w:r w:rsidR="00233E69" w:rsidRPr="006D43AC">
        <w:t>3</w:t>
      </w:r>
      <w:r w:rsidRPr="006D43AC">
        <w:t xml:space="preserve"> Measures No.</w:t>
      </w:r>
      <w:r w:rsidR="00784644" w:rsidRPr="006D43AC">
        <w:t> </w:t>
      </w:r>
      <w:r w:rsidR="00D3029D" w:rsidRPr="006D43AC">
        <w:t>7</w:t>
      </w:r>
      <w:r w:rsidRPr="006D43AC">
        <w:t>) Declaration 202</w:t>
      </w:r>
      <w:r w:rsidR="00233E69" w:rsidRPr="006D43AC">
        <w:t>3</w:t>
      </w:r>
    </w:p>
    <w:p w14:paraId="5CFD9FC3" w14:textId="77777777" w:rsidR="006B0219" w:rsidRPr="006D43AC" w:rsidRDefault="006B0219" w:rsidP="006B0219">
      <w:pPr>
        <w:pStyle w:val="SignCoverPageStart"/>
        <w:spacing w:before="240"/>
        <w:ind w:right="91"/>
        <w:rPr>
          <w:szCs w:val="22"/>
        </w:rPr>
      </w:pPr>
      <w:r w:rsidRPr="006D43AC">
        <w:rPr>
          <w:szCs w:val="22"/>
        </w:rPr>
        <w:t xml:space="preserve">I, </w:t>
      </w:r>
      <w:r w:rsidR="001873D2" w:rsidRPr="006D43AC">
        <w:rPr>
          <w:szCs w:val="22"/>
        </w:rPr>
        <w:t>Amanda Rishworth</w:t>
      </w:r>
      <w:r w:rsidRPr="006D43AC">
        <w:rPr>
          <w:szCs w:val="22"/>
        </w:rPr>
        <w:t xml:space="preserve">, Minister </w:t>
      </w:r>
      <w:r w:rsidR="001873D2" w:rsidRPr="006D43AC">
        <w:rPr>
          <w:szCs w:val="22"/>
        </w:rPr>
        <w:t xml:space="preserve">for </w:t>
      </w:r>
      <w:r w:rsidRPr="006D43AC">
        <w:rPr>
          <w:szCs w:val="22"/>
        </w:rPr>
        <w:t>Social Services, make the following Declaration.</w:t>
      </w:r>
    </w:p>
    <w:p w14:paraId="08E6D695" w14:textId="68943C65" w:rsidR="006B0219" w:rsidRPr="006D43AC" w:rsidRDefault="006B0219" w:rsidP="006B0219">
      <w:pPr>
        <w:keepNext/>
        <w:spacing w:before="300" w:line="240" w:lineRule="atLeast"/>
        <w:ind w:right="397"/>
        <w:jc w:val="both"/>
      </w:pPr>
      <w:r w:rsidRPr="006D43AC">
        <w:t>Dated</w:t>
      </w:r>
      <w:r w:rsidR="00870D91" w:rsidRPr="006D43AC">
        <w:t xml:space="preserve"> 14 </w:t>
      </w:r>
      <w:r w:rsidR="00C47863" w:rsidRPr="006D43AC">
        <w:t>December</w:t>
      </w:r>
      <w:r w:rsidR="006E2AED" w:rsidRPr="006D43AC">
        <w:t xml:space="preserve"> </w:t>
      </w:r>
      <w:r w:rsidR="00610438" w:rsidRPr="006D43AC">
        <w:t>2023</w:t>
      </w:r>
    </w:p>
    <w:p w14:paraId="1AC2C455" w14:textId="77777777" w:rsidR="006B0219" w:rsidRPr="006D43AC" w:rsidRDefault="001873D2" w:rsidP="006B02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D43AC">
        <w:rPr>
          <w:szCs w:val="22"/>
        </w:rPr>
        <w:t>Amanda Rishworth</w:t>
      </w:r>
    </w:p>
    <w:p w14:paraId="3CF2BF2E" w14:textId="77777777" w:rsidR="006B0219" w:rsidRPr="006D43AC" w:rsidRDefault="006B0219" w:rsidP="006B0219">
      <w:pPr>
        <w:pStyle w:val="SignCoverPageEnd"/>
        <w:ind w:right="91"/>
        <w:rPr>
          <w:sz w:val="22"/>
        </w:rPr>
      </w:pPr>
      <w:r w:rsidRPr="006D43AC">
        <w:rPr>
          <w:sz w:val="22"/>
        </w:rPr>
        <w:t>Minister for Social Services</w:t>
      </w:r>
    </w:p>
    <w:p w14:paraId="479D1A6E" w14:textId="77777777" w:rsidR="006B0219" w:rsidRPr="006D43AC" w:rsidRDefault="006B0219" w:rsidP="006B0219"/>
    <w:p w14:paraId="710BDC2E" w14:textId="77777777" w:rsidR="006B0219" w:rsidRPr="006D43AC" w:rsidRDefault="006B0219" w:rsidP="006B0219">
      <w:pPr>
        <w:sectPr w:rsidR="006B0219" w:rsidRPr="006D43AC" w:rsidSect="0071322C">
          <w:footerReference w:type="even" r:id="rId12"/>
          <w:footerReference w:type="default" r:id="rId13"/>
          <w:footerReference w:type="first" r:id="rId14"/>
          <w:pgSz w:w="11906" w:h="16838" w:code="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0AB1F7" w14:textId="77777777" w:rsidR="006B0219" w:rsidRPr="006D43AC" w:rsidRDefault="006B0219" w:rsidP="006B0219">
      <w:pPr>
        <w:outlineLvl w:val="0"/>
        <w:rPr>
          <w:sz w:val="36"/>
        </w:rPr>
      </w:pPr>
      <w:r w:rsidRPr="006D43AC">
        <w:rPr>
          <w:sz w:val="36"/>
        </w:rPr>
        <w:lastRenderedPageBreak/>
        <w:t>Contents</w:t>
      </w:r>
    </w:p>
    <w:bookmarkStart w:id="0" w:name="BKCheck15B_2"/>
    <w:bookmarkEnd w:id="0"/>
    <w:p w14:paraId="085A483F" w14:textId="0B7DAAB3" w:rsidR="00E56566" w:rsidRPr="006D43AC" w:rsidRDefault="006B02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3AC">
        <w:fldChar w:fldCharType="begin"/>
      </w:r>
      <w:r w:rsidRPr="006D43AC">
        <w:instrText xml:space="preserve"> TOC \o "1-9" </w:instrText>
      </w:r>
      <w:r w:rsidRPr="006D43AC">
        <w:fldChar w:fldCharType="separate"/>
      </w:r>
      <w:r w:rsidR="00E56566" w:rsidRPr="006D43AC">
        <w:rPr>
          <w:noProof/>
        </w:rPr>
        <w:t>1  Name</w:t>
      </w:r>
      <w:r w:rsidR="00E56566" w:rsidRPr="006D43AC">
        <w:rPr>
          <w:noProof/>
        </w:rPr>
        <w:tab/>
      </w:r>
      <w:r w:rsidR="00E56566" w:rsidRPr="006D43AC">
        <w:rPr>
          <w:noProof/>
        </w:rPr>
        <w:fldChar w:fldCharType="begin"/>
      </w:r>
      <w:r w:rsidR="00E56566" w:rsidRPr="006D43AC">
        <w:rPr>
          <w:noProof/>
        </w:rPr>
        <w:instrText xml:space="preserve"> PAGEREF _Toc52269092 \h </w:instrText>
      </w:r>
      <w:r w:rsidR="00E56566" w:rsidRPr="006D43AC">
        <w:rPr>
          <w:noProof/>
        </w:rPr>
      </w:r>
      <w:r w:rsidR="00E56566" w:rsidRPr="006D43AC">
        <w:rPr>
          <w:noProof/>
        </w:rPr>
        <w:fldChar w:fldCharType="separate"/>
      </w:r>
      <w:r w:rsidR="005A7D7C" w:rsidRPr="006D43AC">
        <w:rPr>
          <w:noProof/>
        </w:rPr>
        <w:t>1</w:t>
      </w:r>
      <w:r w:rsidR="00E56566" w:rsidRPr="006D43AC">
        <w:rPr>
          <w:noProof/>
        </w:rPr>
        <w:fldChar w:fldCharType="end"/>
      </w:r>
    </w:p>
    <w:p w14:paraId="0A924194" w14:textId="771C5F16" w:rsidR="00E56566" w:rsidRPr="006D43AC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3AC">
        <w:rPr>
          <w:noProof/>
        </w:rPr>
        <w:t>2  Commencement</w:t>
      </w:r>
      <w:r w:rsidRPr="006D43AC">
        <w:rPr>
          <w:noProof/>
        </w:rPr>
        <w:tab/>
      </w:r>
      <w:r w:rsidRPr="006D43AC">
        <w:rPr>
          <w:noProof/>
        </w:rPr>
        <w:fldChar w:fldCharType="begin"/>
      </w:r>
      <w:r w:rsidRPr="006D43AC">
        <w:rPr>
          <w:noProof/>
        </w:rPr>
        <w:instrText xml:space="preserve"> PAGEREF _Toc52269093 \h </w:instrText>
      </w:r>
      <w:r w:rsidRPr="006D43AC">
        <w:rPr>
          <w:noProof/>
        </w:rPr>
      </w:r>
      <w:r w:rsidRPr="006D43AC">
        <w:rPr>
          <w:noProof/>
        </w:rPr>
        <w:fldChar w:fldCharType="separate"/>
      </w:r>
      <w:r w:rsidR="005A7D7C" w:rsidRPr="006D43AC">
        <w:rPr>
          <w:noProof/>
        </w:rPr>
        <w:t>1</w:t>
      </w:r>
      <w:r w:rsidRPr="006D43AC">
        <w:rPr>
          <w:noProof/>
        </w:rPr>
        <w:fldChar w:fldCharType="end"/>
      </w:r>
    </w:p>
    <w:p w14:paraId="27EA7015" w14:textId="323613FC" w:rsidR="00E56566" w:rsidRPr="006D43AC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3AC">
        <w:rPr>
          <w:noProof/>
        </w:rPr>
        <w:t>3  Authority</w:t>
      </w:r>
      <w:r w:rsidRPr="006D43AC">
        <w:rPr>
          <w:noProof/>
        </w:rPr>
        <w:tab/>
      </w:r>
      <w:r w:rsidRPr="006D43AC">
        <w:rPr>
          <w:noProof/>
        </w:rPr>
        <w:fldChar w:fldCharType="begin"/>
      </w:r>
      <w:r w:rsidRPr="006D43AC">
        <w:rPr>
          <w:noProof/>
        </w:rPr>
        <w:instrText xml:space="preserve"> PAGEREF _Toc52269094 \h </w:instrText>
      </w:r>
      <w:r w:rsidRPr="006D43AC">
        <w:rPr>
          <w:noProof/>
        </w:rPr>
      </w:r>
      <w:r w:rsidRPr="006D43AC">
        <w:rPr>
          <w:noProof/>
        </w:rPr>
        <w:fldChar w:fldCharType="separate"/>
      </w:r>
      <w:r w:rsidR="005A7D7C" w:rsidRPr="006D43AC">
        <w:rPr>
          <w:noProof/>
        </w:rPr>
        <w:t>1</w:t>
      </w:r>
      <w:r w:rsidRPr="006D43AC">
        <w:rPr>
          <w:noProof/>
        </w:rPr>
        <w:fldChar w:fldCharType="end"/>
      </w:r>
    </w:p>
    <w:p w14:paraId="67DA9AA3" w14:textId="018B66B5" w:rsidR="00E56566" w:rsidRPr="006D43AC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3AC">
        <w:rPr>
          <w:noProof/>
        </w:rPr>
        <w:t>4  Schedules</w:t>
      </w:r>
      <w:r w:rsidRPr="006D43AC">
        <w:rPr>
          <w:noProof/>
        </w:rPr>
        <w:tab/>
      </w:r>
      <w:r w:rsidRPr="006D43AC">
        <w:rPr>
          <w:noProof/>
        </w:rPr>
        <w:fldChar w:fldCharType="begin"/>
      </w:r>
      <w:r w:rsidRPr="006D43AC">
        <w:rPr>
          <w:noProof/>
        </w:rPr>
        <w:instrText xml:space="preserve"> PAGEREF _Toc52269095 \h </w:instrText>
      </w:r>
      <w:r w:rsidRPr="006D43AC">
        <w:rPr>
          <w:noProof/>
        </w:rPr>
      </w:r>
      <w:r w:rsidRPr="006D43AC">
        <w:rPr>
          <w:noProof/>
        </w:rPr>
        <w:fldChar w:fldCharType="separate"/>
      </w:r>
      <w:r w:rsidR="005A7D7C" w:rsidRPr="006D43AC">
        <w:rPr>
          <w:noProof/>
        </w:rPr>
        <w:t>1</w:t>
      </w:r>
      <w:r w:rsidRPr="006D43AC">
        <w:rPr>
          <w:noProof/>
        </w:rPr>
        <w:fldChar w:fldCharType="end"/>
      </w:r>
    </w:p>
    <w:p w14:paraId="486B4438" w14:textId="584C3E04" w:rsidR="00E56566" w:rsidRPr="006D43AC" w:rsidRDefault="00E565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D43AC">
        <w:rPr>
          <w:noProof/>
        </w:rPr>
        <w:t>Schedule 1—Amendments</w:t>
      </w:r>
      <w:r w:rsidRPr="006D43AC">
        <w:rPr>
          <w:noProof/>
        </w:rPr>
        <w:tab/>
      </w:r>
      <w:r w:rsidRPr="006D43AC">
        <w:rPr>
          <w:noProof/>
        </w:rPr>
        <w:fldChar w:fldCharType="begin"/>
      </w:r>
      <w:r w:rsidRPr="006D43AC">
        <w:rPr>
          <w:noProof/>
        </w:rPr>
        <w:instrText xml:space="preserve"> PAGEREF _Toc52269096 \h </w:instrText>
      </w:r>
      <w:r w:rsidRPr="006D43AC">
        <w:rPr>
          <w:noProof/>
        </w:rPr>
      </w:r>
      <w:r w:rsidRPr="006D43AC">
        <w:rPr>
          <w:noProof/>
        </w:rPr>
        <w:fldChar w:fldCharType="separate"/>
      </w:r>
      <w:r w:rsidR="005A7D7C" w:rsidRPr="006D43AC">
        <w:rPr>
          <w:noProof/>
        </w:rPr>
        <w:t>2</w:t>
      </w:r>
      <w:r w:rsidRPr="006D43AC">
        <w:rPr>
          <w:noProof/>
        </w:rPr>
        <w:fldChar w:fldCharType="end"/>
      </w:r>
    </w:p>
    <w:p w14:paraId="5624EC7D" w14:textId="54396FBE" w:rsidR="00E56566" w:rsidRPr="006D43AC" w:rsidRDefault="00E565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43AC">
        <w:rPr>
          <w:noProof/>
        </w:rPr>
        <w:t>National Redress Scheme for Institutional Child Sexual Abuse Declaration 2018</w:t>
      </w:r>
      <w:r w:rsidRPr="006D43AC">
        <w:rPr>
          <w:noProof/>
        </w:rPr>
        <w:tab/>
      </w:r>
      <w:r w:rsidRPr="006D43AC">
        <w:rPr>
          <w:i w:val="0"/>
          <w:noProof/>
        </w:rPr>
        <w:fldChar w:fldCharType="begin"/>
      </w:r>
      <w:r w:rsidRPr="006D43AC">
        <w:rPr>
          <w:i w:val="0"/>
          <w:noProof/>
        </w:rPr>
        <w:instrText xml:space="preserve"> PAGEREF _Toc52269097 \h </w:instrText>
      </w:r>
      <w:r w:rsidRPr="006D43AC">
        <w:rPr>
          <w:i w:val="0"/>
          <w:noProof/>
        </w:rPr>
      </w:r>
      <w:r w:rsidRPr="006D43AC">
        <w:rPr>
          <w:i w:val="0"/>
          <w:noProof/>
        </w:rPr>
        <w:fldChar w:fldCharType="separate"/>
      </w:r>
      <w:r w:rsidR="005A7D7C" w:rsidRPr="006D43AC">
        <w:rPr>
          <w:i w:val="0"/>
          <w:noProof/>
        </w:rPr>
        <w:t>2</w:t>
      </w:r>
      <w:r w:rsidRPr="006D43AC">
        <w:rPr>
          <w:i w:val="0"/>
          <w:noProof/>
        </w:rPr>
        <w:fldChar w:fldCharType="end"/>
      </w:r>
    </w:p>
    <w:p w14:paraId="61915093" w14:textId="77777777" w:rsidR="006B0219" w:rsidRPr="006D43AC" w:rsidRDefault="006B0219" w:rsidP="006B0219">
      <w:r w:rsidRPr="006D43AC">
        <w:rPr>
          <w:rFonts w:cs="Times New Roman"/>
          <w:sz w:val="20"/>
        </w:rPr>
        <w:fldChar w:fldCharType="end"/>
      </w:r>
    </w:p>
    <w:p w14:paraId="1ECCF717" w14:textId="77777777" w:rsidR="006B0219" w:rsidRPr="006D43AC" w:rsidRDefault="006B0219" w:rsidP="006B0219"/>
    <w:p w14:paraId="382FDF1C" w14:textId="77777777" w:rsidR="006B0219" w:rsidRPr="006D43AC" w:rsidRDefault="006B0219" w:rsidP="006B0219">
      <w:pPr>
        <w:sectPr w:rsidR="006B0219" w:rsidRPr="006D43AC" w:rsidSect="00B752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8F0007" w14:textId="77777777" w:rsidR="006B0219" w:rsidRPr="006D43AC" w:rsidRDefault="006B0219" w:rsidP="006B0219">
      <w:pPr>
        <w:pStyle w:val="ActHead5"/>
      </w:pPr>
      <w:bookmarkStart w:id="1" w:name="_Toc52269092"/>
      <w:proofErr w:type="gramStart"/>
      <w:r w:rsidRPr="006D43AC">
        <w:rPr>
          <w:rStyle w:val="CharSectno"/>
        </w:rPr>
        <w:lastRenderedPageBreak/>
        <w:t>1</w:t>
      </w:r>
      <w:r w:rsidRPr="006D43AC">
        <w:t xml:space="preserve">  Name</w:t>
      </w:r>
      <w:bookmarkEnd w:id="1"/>
      <w:proofErr w:type="gramEnd"/>
    </w:p>
    <w:p w14:paraId="656EF73F" w14:textId="4E21F064" w:rsidR="00B152FC" w:rsidRPr="006D43AC" w:rsidRDefault="006B0219" w:rsidP="00BE63F1">
      <w:pPr>
        <w:pStyle w:val="subsection"/>
      </w:pPr>
      <w:r w:rsidRPr="006D43AC">
        <w:tab/>
      </w:r>
      <w:r w:rsidR="00DC4AE5" w:rsidRPr="006D43AC">
        <w:tab/>
      </w:r>
      <w:r w:rsidRPr="006D43AC">
        <w:t xml:space="preserve">This instrument is the </w:t>
      </w:r>
      <w:bookmarkStart w:id="2" w:name="BKCheck15B_3"/>
      <w:bookmarkEnd w:id="2"/>
      <w:r w:rsidRPr="006D43AC">
        <w:rPr>
          <w:i/>
          <w:iCs/>
        </w:rPr>
        <w:t>National Redress Scheme for Institutional Child Sexual Abuse Amendment (202</w:t>
      </w:r>
      <w:r w:rsidR="00233E69" w:rsidRPr="006D43AC">
        <w:rPr>
          <w:i/>
          <w:iCs/>
        </w:rPr>
        <w:t>3</w:t>
      </w:r>
      <w:r w:rsidRPr="006D43AC">
        <w:rPr>
          <w:i/>
          <w:iCs/>
        </w:rPr>
        <w:t xml:space="preserve"> Measures No.</w:t>
      </w:r>
      <w:r w:rsidR="007B5908" w:rsidRPr="006D43AC">
        <w:rPr>
          <w:i/>
          <w:iCs/>
        </w:rPr>
        <w:t xml:space="preserve"> </w:t>
      </w:r>
      <w:r w:rsidR="00D3029D" w:rsidRPr="006D43AC">
        <w:rPr>
          <w:i/>
          <w:iCs/>
        </w:rPr>
        <w:t>7</w:t>
      </w:r>
      <w:r w:rsidRPr="006D43AC">
        <w:rPr>
          <w:i/>
          <w:iCs/>
        </w:rPr>
        <w:t>) Declaration 202</w:t>
      </w:r>
      <w:r w:rsidR="00233E69" w:rsidRPr="006D43AC">
        <w:rPr>
          <w:i/>
          <w:iCs/>
        </w:rPr>
        <w:t>3</w:t>
      </w:r>
      <w:r w:rsidRPr="006D43AC">
        <w:t>.</w:t>
      </w:r>
    </w:p>
    <w:p w14:paraId="5676D318" w14:textId="77777777" w:rsidR="006B0219" w:rsidRPr="006D43AC" w:rsidRDefault="006B0219" w:rsidP="006101C0">
      <w:pPr>
        <w:pStyle w:val="ActHead5"/>
        <w:ind w:left="0" w:firstLine="0"/>
      </w:pPr>
      <w:bookmarkStart w:id="3" w:name="_Toc52269093"/>
      <w:proofErr w:type="gramStart"/>
      <w:r w:rsidRPr="006D43AC">
        <w:rPr>
          <w:rStyle w:val="CharSectno"/>
        </w:rPr>
        <w:t>2</w:t>
      </w:r>
      <w:r w:rsidRPr="006D43AC">
        <w:t xml:space="preserve">  Commencement</w:t>
      </w:r>
      <w:bookmarkEnd w:id="3"/>
      <w:proofErr w:type="gramEnd"/>
    </w:p>
    <w:p w14:paraId="278D361B" w14:textId="77777777" w:rsidR="006B0219" w:rsidRPr="006D43AC" w:rsidRDefault="006B0219" w:rsidP="006B0219">
      <w:pPr>
        <w:pStyle w:val="subsection"/>
      </w:pPr>
      <w:r w:rsidRPr="006D43AC">
        <w:tab/>
        <w:t>(1)</w:t>
      </w:r>
      <w:r w:rsidRPr="006D43A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618358" w14:textId="77777777" w:rsidR="006B0219" w:rsidRPr="006D43AC" w:rsidRDefault="006B0219" w:rsidP="006B02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B0219" w:rsidRPr="006D43AC" w14:paraId="0556D0CD" w14:textId="77777777" w:rsidTr="00B7528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F8C97F" w14:textId="77777777" w:rsidR="006B0219" w:rsidRPr="006D43AC" w:rsidRDefault="006B0219" w:rsidP="00B75287">
            <w:pPr>
              <w:pStyle w:val="TableHeading"/>
            </w:pPr>
            <w:r w:rsidRPr="006D43AC">
              <w:t>Commencement information</w:t>
            </w:r>
          </w:p>
        </w:tc>
      </w:tr>
      <w:tr w:rsidR="006B0219" w:rsidRPr="006D43AC" w14:paraId="157F5173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94FCC5" w14:textId="77777777" w:rsidR="006B0219" w:rsidRPr="006D43AC" w:rsidRDefault="006B0219" w:rsidP="00B75287">
            <w:pPr>
              <w:pStyle w:val="TableHeading"/>
            </w:pPr>
            <w:r w:rsidRPr="006D43A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20986" w14:textId="77777777" w:rsidR="006B0219" w:rsidRPr="006D43AC" w:rsidRDefault="006B0219" w:rsidP="00B75287">
            <w:pPr>
              <w:pStyle w:val="TableHeading"/>
            </w:pPr>
            <w:r w:rsidRPr="006D43A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24528B" w14:textId="77777777" w:rsidR="006B0219" w:rsidRPr="006D43AC" w:rsidRDefault="006B0219" w:rsidP="00B75287">
            <w:pPr>
              <w:pStyle w:val="TableHeading"/>
            </w:pPr>
            <w:r w:rsidRPr="006D43AC">
              <w:t>Column 3</w:t>
            </w:r>
          </w:p>
        </w:tc>
      </w:tr>
      <w:tr w:rsidR="006B0219" w:rsidRPr="006D43AC" w14:paraId="4C7B8666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647009" w14:textId="77777777" w:rsidR="006B0219" w:rsidRPr="006D43AC" w:rsidRDefault="006B0219" w:rsidP="00B75287">
            <w:pPr>
              <w:pStyle w:val="TableHeading"/>
            </w:pPr>
            <w:r w:rsidRPr="006D43A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2AD925" w14:textId="77777777" w:rsidR="006B0219" w:rsidRPr="006D43AC" w:rsidRDefault="006B0219" w:rsidP="00B75287">
            <w:pPr>
              <w:pStyle w:val="TableHeading"/>
            </w:pPr>
            <w:r w:rsidRPr="006D43A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D92C0B" w14:textId="77777777" w:rsidR="006B0219" w:rsidRPr="006D43AC" w:rsidRDefault="006B0219" w:rsidP="00B75287">
            <w:pPr>
              <w:pStyle w:val="TableHeading"/>
            </w:pPr>
            <w:r w:rsidRPr="006D43AC">
              <w:t>Date/Details</w:t>
            </w:r>
          </w:p>
        </w:tc>
      </w:tr>
      <w:tr w:rsidR="006B0219" w:rsidRPr="006D43AC" w14:paraId="5C4E2170" w14:textId="77777777" w:rsidTr="000F606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DFE02E" w14:textId="77777777" w:rsidR="006B0219" w:rsidRPr="006D43AC" w:rsidRDefault="006B0219" w:rsidP="000F606B">
            <w:pPr>
              <w:pStyle w:val="Tabletext"/>
            </w:pPr>
            <w:r w:rsidRPr="006D43AC">
              <w:t xml:space="preserve">1.  </w:t>
            </w:r>
            <w:r w:rsidR="000F606B" w:rsidRPr="006D43AC">
              <w:t>Sections 1 to 4 and anything in Schedule 1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A8187B" w14:textId="77777777" w:rsidR="006B0219" w:rsidRPr="006D43AC" w:rsidRDefault="006B0219" w:rsidP="00B75287">
            <w:pPr>
              <w:pStyle w:val="Tabletext"/>
            </w:pPr>
            <w:r w:rsidRPr="006D43A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C0035F" w14:textId="77777777" w:rsidR="006B0219" w:rsidRPr="006D43AC" w:rsidRDefault="006B0219" w:rsidP="00B75287">
            <w:pPr>
              <w:pStyle w:val="Tabletext"/>
            </w:pPr>
          </w:p>
        </w:tc>
      </w:tr>
      <w:tr w:rsidR="000F606B" w:rsidRPr="006D43AC" w14:paraId="1AC0C782" w14:textId="77777777" w:rsidTr="005F6A5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659BEE" w14:textId="44026AD7" w:rsidR="000F606B" w:rsidRPr="006D43AC" w:rsidRDefault="000F606B" w:rsidP="00AB51F0">
            <w:pPr>
              <w:pStyle w:val="Tabletext"/>
            </w:pPr>
            <w:r w:rsidRPr="006D43AC">
              <w:t>2</w:t>
            </w:r>
            <w:r w:rsidR="00192DAC" w:rsidRPr="006D43AC">
              <w:t>. Schedule 1, items</w:t>
            </w:r>
            <w:r w:rsidR="00E90F4B" w:rsidRPr="006D43AC">
              <w:t xml:space="preserve"> </w:t>
            </w:r>
            <w:r w:rsidR="00103F52" w:rsidRPr="006D43AC">
              <w:t>1</w:t>
            </w:r>
            <w:r w:rsidR="00DB72DC" w:rsidRPr="006D43AC">
              <w:t>, 2</w:t>
            </w:r>
            <w:r w:rsidR="00007BE9" w:rsidRPr="006D43AC">
              <w:t xml:space="preserve">, 3, 4, 5, 6, 7 </w:t>
            </w:r>
            <w:r w:rsidR="001416D5" w:rsidRPr="006D43AC">
              <w:t xml:space="preserve">and </w:t>
            </w:r>
            <w:r w:rsidR="00AB51F0" w:rsidRPr="006D43AC">
              <w:t>10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1BD5ED" w14:textId="77777777" w:rsidR="000F606B" w:rsidRPr="006D43AC" w:rsidRDefault="000F606B" w:rsidP="00B75287">
            <w:pPr>
              <w:pStyle w:val="Tabletext"/>
            </w:pPr>
            <w:r w:rsidRPr="006D43AC">
              <w:t>I</w:t>
            </w:r>
            <w:r w:rsidR="005763E0" w:rsidRPr="006D43AC">
              <w:t>m</w:t>
            </w:r>
            <w:r w:rsidRPr="006D43AC">
              <w:t>mediately after the commencement of the provisions covered by table item 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EA9E1E" w14:textId="77777777" w:rsidR="000F606B" w:rsidRPr="006D43AC" w:rsidRDefault="000F606B" w:rsidP="00B75287">
            <w:pPr>
              <w:pStyle w:val="Tabletext"/>
            </w:pPr>
          </w:p>
        </w:tc>
      </w:tr>
    </w:tbl>
    <w:p w14:paraId="70B27B33" w14:textId="77777777" w:rsidR="006B0219" w:rsidRPr="006D43AC" w:rsidRDefault="006B0219" w:rsidP="006B0219">
      <w:pPr>
        <w:pStyle w:val="notetext"/>
      </w:pPr>
      <w:r w:rsidRPr="006D43AC">
        <w:rPr>
          <w:snapToGrid w:val="0"/>
          <w:lang w:eastAsia="en-US"/>
        </w:rPr>
        <w:t>Note:</w:t>
      </w:r>
      <w:r w:rsidRPr="006D43AC">
        <w:rPr>
          <w:snapToGrid w:val="0"/>
          <w:lang w:eastAsia="en-US"/>
        </w:rPr>
        <w:tab/>
        <w:t>This table relates only to the provisions of this instrument</w:t>
      </w:r>
      <w:r w:rsidRPr="006D43AC">
        <w:t xml:space="preserve"> </w:t>
      </w:r>
      <w:r w:rsidRPr="006D43AC">
        <w:rPr>
          <w:snapToGrid w:val="0"/>
          <w:lang w:eastAsia="en-US"/>
        </w:rPr>
        <w:t>as originally made. It will not be amended to deal with any later amendments of this instrument.</w:t>
      </w:r>
    </w:p>
    <w:p w14:paraId="0A2D3D7B" w14:textId="77777777" w:rsidR="006B0219" w:rsidRPr="006D43AC" w:rsidRDefault="006B0219" w:rsidP="006B0219">
      <w:pPr>
        <w:pStyle w:val="subsection"/>
      </w:pPr>
      <w:r w:rsidRPr="006D43AC">
        <w:tab/>
        <w:t>(2)</w:t>
      </w:r>
      <w:r w:rsidRPr="006D43A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49C452B" w14:textId="77777777" w:rsidR="006B0219" w:rsidRPr="006D43AC" w:rsidRDefault="006B0219" w:rsidP="006B0219">
      <w:pPr>
        <w:pStyle w:val="ActHead5"/>
      </w:pPr>
      <w:bookmarkStart w:id="4" w:name="_Toc52269094"/>
      <w:proofErr w:type="gramStart"/>
      <w:r w:rsidRPr="006D43AC">
        <w:rPr>
          <w:rStyle w:val="CharSectno"/>
        </w:rPr>
        <w:t>3</w:t>
      </w:r>
      <w:r w:rsidRPr="006D43AC">
        <w:t xml:space="preserve">  Authority</w:t>
      </w:r>
      <w:bookmarkEnd w:id="4"/>
      <w:proofErr w:type="gramEnd"/>
    </w:p>
    <w:p w14:paraId="7A163FE9" w14:textId="77777777" w:rsidR="006B0219" w:rsidRPr="006D43AC" w:rsidRDefault="006B0219" w:rsidP="006B0219">
      <w:pPr>
        <w:pStyle w:val="subsection"/>
      </w:pPr>
      <w:r w:rsidRPr="006D43AC">
        <w:tab/>
      </w:r>
      <w:r w:rsidRPr="006D43AC">
        <w:tab/>
        <w:t xml:space="preserve">This instrument is made under the </w:t>
      </w:r>
      <w:r w:rsidRPr="006D43AC">
        <w:rPr>
          <w:i/>
        </w:rPr>
        <w:t>National Redress Scheme for Institutional Child Sexual Abuse Act 2018</w:t>
      </w:r>
      <w:r w:rsidRPr="006D43AC">
        <w:t>.</w:t>
      </w:r>
    </w:p>
    <w:p w14:paraId="429EBDD0" w14:textId="77777777" w:rsidR="006B0219" w:rsidRPr="006D43AC" w:rsidRDefault="006B0219" w:rsidP="006B0219">
      <w:pPr>
        <w:pStyle w:val="ActHead5"/>
      </w:pPr>
      <w:bookmarkStart w:id="5" w:name="_Toc52269095"/>
      <w:proofErr w:type="gramStart"/>
      <w:r w:rsidRPr="006D43AC">
        <w:t>4  Schedules</w:t>
      </w:r>
      <w:bookmarkEnd w:id="5"/>
      <w:proofErr w:type="gramEnd"/>
    </w:p>
    <w:p w14:paraId="5EE4AB41" w14:textId="77777777" w:rsidR="006B0219" w:rsidRPr="006D43AC" w:rsidRDefault="006B0219" w:rsidP="006B0219">
      <w:pPr>
        <w:pStyle w:val="subsection"/>
      </w:pPr>
      <w:r w:rsidRPr="006D43AC">
        <w:tab/>
      </w:r>
      <w:r w:rsidRPr="006D43A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8ABC86" w14:textId="77777777" w:rsidR="006B0219" w:rsidRPr="006D43AC" w:rsidRDefault="006B0219" w:rsidP="006B0219">
      <w:pPr>
        <w:pStyle w:val="ActHead6"/>
        <w:pageBreakBefore/>
      </w:pPr>
      <w:bookmarkStart w:id="6" w:name="_Toc52269096"/>
      <w:r w:rsidRPr="006D43AC">
        <w:rPr>
          <w:rStyle w:val="CharAmSchNo"/>
        </w:rPr>
        <w:lastRenderedPageBreak/>
        <w:t>Schedule 1</w:t>
      </w:r>
      <w:r w:rsidRPr="006D43AC">
        <w:t>—</w:t>
      </w:r>
      <w:r w:rsidRPr="006D43AC">
        <w:rPr>
          <w:rStyle w:val="CharAmSchText"/>
        </w:rPr>
        <w:t>Amendments</w:t>
      </w:r>
      <w:bookmarkEnd w:id="6"/>
    </w:p>
    <w:p w14:paraId="0DF3B762" w14:textId="720ADE1D" w:rsidR="00CD7CF3" w:rsidRPr="006D43AC" w:rsidRDefault="006B0219" w:rsidP="00C47863">
      <w:pPr>
        <w:pStyle w:val="ActHead9"/>
        <w:ind w:left="0" w:firstLine="0"/>
      </w:pPr>
      <w:bookmarkStart w:id="7" w:name="_Toc52269097"/>
      <w:r w:rsidRPr="006D43AC">
        <w:t>National Redress Scheme for Institutional Child Sexual Abuse Declaration 2018</w:t>
      </w:r>
      <w:bookmarkEnd w:id="7"/>
    </w:p>
    <w:p w14:paraId="25F7E3B1" w14:textId="0D14A4D6" w:rsidR="00F0130D" w:rsidRPr="006D43AC" w:rsidRDefault="00F0130D" w:rsidP="00C47863">
      <w:pPr>
        <w:pStyle w:val="ItemHead"/>
        <w:ind w:left="426" w:hanging="426"/>
      </w:pPr>
      <w:r w:rsidRPr="006D43AC">
        <w:t>1</w:t>
      </w:r>
      <w:r w:rsidRPr="006D43AC">
        <w:tab/>
        <w:t>Section 11</w:t>
      </w:r>
      <w:r w:rsidR="006E708C" w:rsidRPr="006D43AC">
        <w:t xml:space="preserve"> </w:t>
      </w:r>
      <w:r w:rsidRPr="006D43AC">
        <w:t>(table item 5, column 1)</w:t>
      </w:r>
    </w:p>
    <w:p w14:paraId="5EAAE082" w14:textId="0995BBAD" w:rsidR="00F0130D" w:rsidRPr="006D43AC" w:rsidRDefault="00F0130D" w:rsidP="00C47863">
      <w:pPr>
        <w:pStyle w:val="Item"/>
        <w:ind w:left="426"/>
      </w:pPr>
      <w:r w:rsidRPr="006D43AC">
        <w:t>Omit “</w:t>
      </w:r>
      <w:r w:rsidR="006E708C" w:rsidRPr="006D43AC">
        <w:t xml:space="preserve">paragraphs (c) </w:t>
      </w:r>
      <w:r w:rsidR="006E708C" w:rsidRPr="006D43AC">
        <w:rPr>
          <w:b/>
          <w:szCs w:val="22"/>
        </w:rPr>
        <w:t xml:space="preserve">– </w:t>
      </w:r>
      <w:r w:rsidR="006E708C" w:rsidRPr="006D43AC">
        <w:rPr>
          <w:szCs w:val="22"/>
        </w:rPr>
        <w:t xml:space="preserve">(p) and (ab) </w:t>
      </w:r>
      <w:proofErr w:type="gramStart"/>
      <w:r w:rsidR="006E708C" w:rsidRPr="006D43AC">
        <w:rPr>
          <w:b/>
          <w:szCs w:val="22"/>
        </w:rPr>
        <w:t xml:space="preserve">– </w:t>
      </w:r>
      <w:r w:rsidR="006E708C" w:rsidRPr="006D43AC">
        <w:t xml:space="preserve"> (</w:t>
      </w:r>
      <w:proofErr w:type="gramEnd"/>
      <w:r w:rsidR="006E708C" w:rsidRPr="006D43AC">
        <w:t>ah)” and insert the words “paragraphs (</w:t>
      </w:r>
      <w:r w:rsidR="00927423" w:rsidRPr="006D43AC">
        <w:t>c) to (</w:t>
      </w:r>
      <w:r w:rsidR="006E708C" w:rsidRPr="006D43AC">
        <w:t>q) and paragraphs (ab) to (ah)”.</w:t>
      </w:r>
    </w:p>
    <w:p w14:paraId="26290FE4" w14:textId="63B16D98" w:rsidR="00FE4680" w:rsidRPr="006D43AC" w:rsidRDefault="0026321D" w:rsidP="00C47863">
      <w:pPr>
        <w:pStyle w:val="ItemHead"/>
        <w:ind w:left="426" w:hanging="426"/>
      </w:pPr>
      <w:r w:rsidRPr="006D43AC">
        <w:t>2</w:t>
      </w:r>
      <w:r w:rsidR="00FE4680" w:rsidRPr="006D43AC">
        <w:tab/>
        <w:t>Section 11 (table item 15, column 1)</w:t>
      </w:r>
    </w:p>
    <w:p w14:paraId="7A14DA2D" w14:textId="2EA2B51E" w:rsidR="00FE4680" w:rsidRPr="006D43AC" w:rsidRDefault="00FE4680" w:rsidP="00C47863">
      <w:pPr>
        <w:pStyle w:val="ItemHead"/>
        <w:ind w:left="426" w:firstLine="0"/>
        <w:rPr>
          <w:rFonts w:ascii="Times New Roman" w:hAnsi="Times New Roman"/>
          <w:b w:val="0"/>
          <w:sz w:val="22"/>
          <w:szCs w:val="22"/>
        </w:rPr>
      </w:pPr>
      <w:r w:rsidRPr="006D43AC">
        <w:rPr>
          <w:rFonts w:ascii="Times New Roman" w:hAnsi="Times New Roman"/>
          <w:b w:val="0"/>
          <w:sz w:val="22"/>
          <w:szCs w:val="22"/>
        </w:rPr>
        <w:t>Omit “paragraphs (</w:t>
      </w:r>
      <w:proofErr w:type="spellStart"/>
      <w:proofErr w:type="gramStart"/>
      <w:r w:rsidRPr="006D43AC">
        <w:rPr>
          <w:rFonts w:ascii="Times New Roman" w:hAnsi="Times New Roman"/>
          <w:b w:val="0"/>
          <w:sz w:val="22"/>
          <w:szCs w:val="22"/>
        </w:rPr>
        <w:t>dt</w:t>
      </w:r>
      <w:proofErr w:type="spellEnd"/>
      <w:proofErr w:type="gramEnd"/>
      <w:r w:rsidRPr="006D43AC">
        <w:rPr>
          <w:rFonts w:ascii="Times New Roman" w:hAnsi="Times New Roman"/>
          <w:b w:val="0"/>
          <w:sz w:val="22"/>
          <w:szCs w:val="22"/>
        </w:rPr>
        <w:t>), (fa) – (hi) and (</w:t>
      </w:r>
      <w:proofErr w:type="spellStart"/>
      <w:r w:rsidRPr="006D43AC">
        <w:rPr>
          <w:rFonts w:ascii="Times New Roman" w:hAnsi="Times New Roman"/>
          <w:b w:val="0"/>
          <w:sz w:val="22"/>
          <w:szCs w:val="22"/>
        </w:rPr>
        <w:t>ig</w:t>
      </w:r>
      <w:proofErr w:type="spellEnd"/>
      <w:r w:rsidRPr="006D43AC">
        <w:rPr>
          <w:rFonts w:ascii="Times New Roman" w:hAnsi="Times New Roman"/>
          <w:b w:val="0"/>
          <w:sz w:val="22"/>
          <w:szCs w:val="22"/>
        </w:rPr>
        <w:t>) to (ii)” and insert</w:t>
      </w:r>
      <w:r w:rsidR="006E708C" w:rsidRPr="006D43AC">
        <w:rPr>
          <w:rFonts w:ascii="Times New Roman" w:hAnsi="Times New Roman"/>
          <w:b w:val="0"/>
          <w:sz w:val="22"/>
          <w:szCs w:val="22"/>
        </w:rPr>
        <w:t xml:space="preserve"> the words </w:t>
      </w:r>
      <w:r w:rsidRPr="006D43AC">
        <w:rPr>
          <w:rFonts w:ascii="Times New Roman" w:hAnsi="Times New Roman"/>
          <w:b w:val="0"/>
          <w:sz w:val="22"/>
          <w:szCs w:val="22"/>
        </w:rPr>
        <w:t>“paragraphs (am), (bb), (</w:t>
      </w:r>
      <w:proofErr w:type="spellStart"/>
      <w:r w:rsidRPr="006D43AC">
        <w:rPr>
          <w:rFonts w:ascii="Times New Roman" w:hAnsi="Times New Roman"/>
          <w:b w:val="0"/>
          <w:sz w:val="22"/>
          <w:szCs w:val="22"/>
        </w:rPr>
        <w:t>dn</w:t>
      </w:r>
      <w:proofErr w:type="spellEnd"/>
      <w:r w:rsidRPr="006D43AC">
        <w:rPr>
          <w:rFonts w:ascii="Times New Roman" w:hAnsi="Times New Roman"/>
          <w:b w:val="0"/>
          <w:sz w:val="22"/>
          <w:szCs w:val="22"/>
        </w:rPr>
        <w:t>), (</w:t>
      </w:r>
      <w:proofErr w:type="spellStart"/>
      <w:r w:rsidRPr="006D43AC">
        <w:rPr>
          <w:rFonts w:ascii="Times New Roman" w:hAnsi="Times New Roman"/>
          <w:b w:val="0"/>
          <w:sz w:val="22"/>
          <w:szCs w:val="22"/>
        </w:rPr>
        <w:t>dt</w:t>
      </w:r>
      <w:proofErr w:type="spellEnd"/>
      <w:r w:rsidRPr="006D43AC">
        <w:rPr>
          <w:rFonts w:ascii="Times New Roman" w:hAnsi="Times New Roman"/>
          <w:b w:val="0"/>
          <w:sz w:val="22"/>
          <w:szCs w:val="22"/>
        </w:rPr>
        <w:t>), (fa) to (hi) and (</w:t>
      </w:r>
      <w:proofErr w:type="spellStart"/>
      <w:r w:rsidRPr="006D43AC">
        <w:rPr>
          <w:rFonts w:ascii="Times New Roman" w:hAnsi="Times New Roman"/>
          <w:b w:val="0"/>
          <w:sz w:val="22"/>
          <w:szCs w:val="22"/>
        </w:rPr>
        <w:t>ig</w:t>
      </w:r>
      <w:proofErr w:type="spellEnd"/>
      <w:r w:rsidRPr="006D43AC">
        <w:rPr>
          <w:rFonts w:ascii="Times New Roman" w:hAnsi="Times New Roman"/>
          <w:b w:val="0"/>
          <w:sz w:val="22"/>
          <w:szCs w:val="22"/>
        </w:rPr>
        <w:t>) to (ii)”.</w:t>
      </w:r>
    </w:p>
    <w:p w14:paraId="2718762A" w14:textId="77F670DA" w:rsidR="00C6115D" w:rsidRPr="006D43AC" w:rsidRDefault="0026321D" w:rsidP="00C6115D">
      <w:pPr>
        <w:pStyle w:val="ItemHead"/>
      </w:pPr>
      <w:r w:rsidRPr="006D43AC">
        <w:t>3</w:t>
      </w:r>
      <w:r w:rsidR="00C6115D" w:rsidRPr="006D43AC">
        <w:t xml:space="preserve">     Section 11 (table item </w:t>
      </w:r>
      <w:r w:rsidR="00A06C11" w:rsidRPr="006D43AC">
        <w:t>29</w:t>
      </w:r>
      <w:r w:rsidR="00C6115D" w:rsidRPr="006D43AC">
        <w:t>, column 1)</w:t>
      </w:r>
    </w:p>
    <w:p w14:paraId="5489B3AA" w14:textId="7B882845" w:rsidR="00A06C11" w:rsidRPr="006D43AC" w:rsidRDefault="00A06C11" w:rsidP="00C47863">
      <w:pPr>
        <w:pStyle w:val="Item"/>
        <w:ind w:left="426"/>
      </w:pPr>
      <w:r w:rsidRPr="006D43AC">
        <w:t>Omit “paragraphs (c)-(j)” and insert “paragraphs (c) to (k)”.</w:t>
      </w:r>
    </w:p>
    <w:p w14:paraId="59CEDFB9" w14:textId="37C9CA03" w:rsidR="00CD7CF3" w:rsidRPr="006D43AC" w:rsidRDefault="0026321D" w:rsidP="00CD7CF3">
      <w:pPr>
        <w:pStyle w:val="ItemHead"/>
        <w:ind w:left="426" w:hanging="426"/>
      </w:pPr>
      <w:r w:rsidRPr="006D43AC">
        <w:t>4</w:t>
      </w:r>
      <w:r w:rsidR="00CD7CF3" w:rsidRPr="006D43AC">
        <w:tab/>
        <w:t xml:space="preserve">Section 11 (at the end of the table) </w:t>
      </w:r>
    </w:p>
    <w:p w14:paraId="7069B417" w14:textId="77777777" w:rsidR="00CD7CF3" w:rsidRPr="006D43AC" w:rsidRDefault="00CD7CF3" w:rsidP="00CD7CF3">
      <w:pPr>
        <w:pStyle w:val="Item"/>
        <w:ind w:hanging="283"/>
      </w:pPr>
      <w:r w:rsidRPr="006D43AC">
        <w:t>Add:</w:t>
      </w:r>
    </w:p>
    <w:tbl>
      <w:tblPr>
        <w:tblW w:w="9042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789"/>
        <w:gridCol w:w="3402"/>
      </w:tblGrid>
      <w:tr w:rsidR="00CD7CF3" w:rsidRPr="006D43AC" w14:paraId="199E6781" w14:textId="77777777" w:rsidTr="00C81186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C82C" w14:textId="691BAD0B" w:rsidR="00CD7CF3" w:rsidRPr="006D43AC" w:rsidRDefault="004D0D60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6D43AC">
              <w:rPr>
                <w:rFonts w:eastAsia="Times New Roman" w:cs="Times New Roman"/>
                <w:color w:val="000000" w:themeColor="text1"/>
                <w:lang w:eastAsia="en-AU"/>
              </w:rPr>
              <w:t>172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1686" w14:textId="6AF533FE" w:rsidR="00CD7CF3" w:rsidRPr="006D43AC" w:rsidRDefault="004D0D60" w:rsidP="00AB51F0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Church of the Foursquare Gospel In Australia institutions as at paragraph (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c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of Item 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70</w:t>
            </w:r>
            <w:r w:rsidR="00AB51F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4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T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able in Schedule 1 to this instrument</w:t>
            </w:r>
          </w:p>
        </w:tc>
        <w:tc>
          <w:tcPr>
            <w:tcW w:w="3402" w:type="dxa"/>
          </w:tcPr>
          <w:p w14:paraId="6BE70B03" w14:textId="4812BE92" w:rsidR="00CD7CF3" w:rsidRPr="006D43AC" w:rsidRDefault="004D0D60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6D43AC">
              <w:rPr>
                <w:rFonts w:cs="Times New Roman"/>
                <w:lang w:eastAsia="en-AU"/>
              </w:rPr>
              <w:t>Church of the Foursquare Gospel in Australia</w:t>
            </w:r>
          </w:p>
        </w:tc>
      </w:tr>
      <w:tr w:rsidR="00CD7CF3" w:rsidRPr="006D43AC" w14:paraId="0A64B5BE" w14:textId="77777777" w:rsidTr="00C81186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8B9D" w14:textId="5D813073" w:rsidR="00CD7CF3" w:rsidRPr="006D43AC" w:rsidRDefault="00854A3F" w:rsidP="00437AA0">
            <w:pPr>
              <w:spacing w:line="240" w:lineRule="auto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173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F861" w14:textId="31863D07" w:rsidR="00CD7CF3" w:rsidRPr="006D43AC" w:rsidRDefault="00854A3F" w:rsidP="00AB51F0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Staverton Kindergarten Association </w:t>
            </w:r>
            <w:proofErr w:type="spellStart"/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Inc</w:t>
            </w:r>
            <w:proofErr w:type="spellEnd"/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institutions as at paragraph (</w:t>
            </w:r>
            <w:r w:rsidR="001E55B3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b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) of Item 70</w:t>
            </w:r>
            <w:r w:rsidR="00AB51F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5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 </w:t>
            </w:r>
          </w:p>
        </w:tc>
        <w:tc>
          <w:tcPr>
            <w:tcW w:w="3402" w:type="dxa"/>
          </w:tcPr>
          <w:p w14:paraId="6ABA5BE8" w14:textId="3A71AD09" w:rsidR="004243F9" w:rsidRPr="006D43AC" w:rsidRDefault="00854A3F" w:rsidP="004243F9">
            <w:pPr>
              <w:spacing w:line="240" w:lineRule="auto"/>
              <w:ind w:left="881"/>
              <w:rPr>
                <w:lang w:eastAsia="en-AU"/>
              </w:rPr>
            </w:pPr>
            <w:r w:rsidRPr="006D43AC">
              <w:rPr>
                <w:lang w:eastAsia="en-AU"/>
              </w:rPr>
              <w:t xml:space="preserve">Staverton Kindergarten Association </w:t>
            </w:r>
            <w:proofErr w:type="spellStart"/>
            <w:r w:rsidRPr="006D43AC">
              <w:rPr>
                <w:lang w:eastAsia="en-AU"/>
              </w:rPr>
              <w:t>Inc</w:t>
            </w:r>
            <w:proofErr w:type="spellEnd"/>
          </w:p>
        </w:tc>
      </w:tr>
      <w:tr w:rsidR="00DF0E01" w:rsidRPr="006D43AC" w14:paraId="2813B110" w14:textId="77777777" w:rsidTr="00C81186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3EBE" w14:textId="29DBFE0F" w:rsidR="00DF0E01" w:rsidRPr="006D43AC" w:rsidRDefault="00DF0E01" w:rsidP="001743B5">
            <w:pPr>
              <w:spacing w:line="240" w:lineRule="auto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17</w:t>
            </w:r>
            <w:r w:rsidR="001743B5"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4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AE9A" w14:textId="7F915955" w:rsidR="00DF0E01" w:rsidRPr="006D43AC" w:rsidRDefault="00DF0E01" w:rsidP="00677693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The Hockey Australia Lim</w:t>
            </w:r>
            <w:r w:rsidR="00677693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i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ted institutions as at paragraphs (b) and (c) of Item 561 of the Table in Schedule 1 to this instrument</w:t>
            </w:r>
          </w:p>
        </w:tc>
        <w:tc>
          <w:tcPr>
            <w:tcW w:w="3402" w:type="dxa"/>
          </w:tcPr>
          <w:p w14:paraId="7B4F30E5" w14:textId="53FC143A" w:rsidR="00DF0E01" w:rsidRPr="006D43AC" w:rsidRDefault="00DF0E01" w:rsidP="00E13CB9">
            <w:pPr>
              <w:spacing w:line="240" w:lineRule="auto"/>
              <w:ind w:left="881"/>
              <w:rPr>
                <w:lang w:eastAsia="en-AU"/>
              </w:rPr>
            </w:pPr>
            <w:r w:rsidRPr="006D43AC">
              <w:rPr>
                <w:lang w:eastAsia="en-AU"/>
              </w:rPr>
              <w:t>Hockey Australia Limited</w:t>
            </w:r>
          </w:p>
        </w:tc>
      </w:tr>
    </w:tbl>
    <w:p w14:paraId="5CA1F3EE" w14:textId="00EB1F5A" w:rsidR="006E708C" w:rsidRPr="006D43AC" w:rsidRDefault="006E708C" w:rsidP="0026321D">
      <w:pPr>
        <w:pStyle w:val="ItemHead"/>
        <w:numPr>
          <w:ilvl w:val="0"/>
          <w:numId w:val="39"/>
        </w:numPr>
        <w:tabs>
          <w:tab w:val="left" w:pos="426"/>
        </w:tabs>
        <w:ind w:hanging="720"/>
      </w:pPr>
      <w:r w:rsidRPr="006D43AC">
        <w:t>Subsection 15(1) (table item 8, column 1)</w:t>
      </w:r>
    </w:p>
    <w:p w14:paraId="0477E113" w14:textId="0764075A" w:rsidR="006E708C" w:rsidRPr="006D43AC" w:rsidRDefault="006E708C" w:rsidP="00C47863">
      <w:pPr>
        <w:pStyle w:val="Item"/>
        <w:ind w:left="426"/>
      </w:pPr>
      <w:r w:rsidRPr="006D43AC">
        <w:t>Omit the words “paragraphs (a) to (aa) of” and insert the words “paragraphs (a) to (p) and (r) to (</w:t>
      </w:r>
      <w:proofErr w:type="spellStart"/>
      <w:proofErr w:type="gramStart"/>
      <w:r w:rsidRPr="006D43AC">
        <w:t>ak</w:t>
      </w:r>
      <w:proofErr w:type="spellEnd"/>
      <w:proofErr w:type="gramEnd"/>
      <w:r w:rsidRPr="006D43AC">
        <w:t>) of”.</w:t>
      </w:r>
    </w:p>
    <w:p w14:paraId="1E0FC8BB" w14:textId="651E7601" w:rsidR="00FE4680" w:rsidRPr="006D43AC" w:rsidRDefault="00FE4680" w:rsidP="0026321D">
      <w:pPr>
        <w:pStyle w:val="ItemHead"/>
        <w:numPr>
          <w:ilvl w:val="0"/>
          <w:numId w:val="39"/>
        </w:numPr>
        <w:ind w:left="426" w:hanging="426"/>
      </w:pPr>
      <w:r w:rsidRPr="006D43AC">
        <w:t xml:space="preserve">Subsection 15(1) </w:t>
      </w:r>
      <w:r w:rsidR="00F0130D" w:rsidRPr="006D43AC">
        <w:t>(table item 17, column 1)</w:t>
      </w:r>
    </w:p>
    <w:p w14:paraId="21FBA075" w14:textId="66CC93ED" w:rsidR="00F0130D" w:rsidRPr="006D43AC" w:rsidRDefault="00F0130D" w:rsidP="00C47863">
      <w:pPr>
        <w:pStyle w:val="Item"/>
        <w:ind w:left="426"/>
      </w:pPr>
      <w:r w:rsidRPr="006D43AC">
        <w:t>After the words “All Baptist Churches of Victoria institutions as at” insert the words “paragraphs (a) to (al), (an) to (</w:t>
      </w:r>
      <w:proofErr w:type="spellStart"/>
      <w:r w:rsidRPr="006D43AC">
        <w:t>ba</w:t>
      </w:r>
      <w:proofErr w:type="spellEnd"/>
      <w:r w:rsidRPr="006D43AC">
        <w:t>), (</w:t>
      </w:r>
      <w:proofErr w:type="spellStart"/>
      <w:proofErr w:type="gramStart"/>
      <w:r w:rsidRPr="006D43AC">
        <w:t>bc</w:t>
      </w:r>
      <w:proofErr w:type="spellEnd"/>
      <w:proofErr w:type="gramEnd"/>
      <w:r w:rsidRPr="006D43AC">
        <w:t>) to (</w:t>
      </w:r>
      <w:proofErr w:type="spellStart"/>
      <w:r w:rsidRPr="006D43AC">
        <w:t>dm</w:t>
      </w:r>
      <w:proofErr w:type="spellEnd"/>
      <w:r w:rsidRPr="006D43AC">
        <w:t>) and (do) to (</w:t>
      </w:r>
      <w:proofErr w:type="spellStart"/>
      <w:r w:rsidRPr="006D43AC">
        <w:t>ik</w:t>
      </w:r>
      <w:proofErr w:type="spellEnd"/>
      <w:r w:rsidRPr="006D43AC">
        <w:t>)”.</w:t>
      </w:r>
    </w:p>
    <w:p w14:paraId="0E1AAAE8" w14:textId="1433B0BC" w:rsidR="00A06C11" w:rsidRPr="006D43AC" w:rsidRDefault="00A06C11" w:rsidP="0026321D">
      <w:pPr>
        <w:pStyle w:val="ItemHead"/>
        <w:numPr>
          <w:ilvl w:val="0"/>
          <w:numId w:val="39"/>
        </w:numPr>
        <w:ind w:left="426" w:hanging="426"/>
      </w:pPr>
      <w:r w:rsidRPr="006D43AC">
        <w:t xml:space="preserve">Subsection 15(1) (table item </w:t>
      </w:r>
      <w:r w:rsidR="0070489E" w:rsidRPr="006D43AC">
        <w:t>39, column 1)</w:t>
      </w:r>
    </w:p>
    <w:p w14:paraId="696FDC03" w14:textId="36F04DD3" w:rsidR="0070489E" w:rsidRPr="006D43AC" w:rsidRDefault="0070489E" w:rsidP="00C47863">
      <w:pPr>
        <w:pStyle w:val="Item"/>
        <w:ind w:left="426"/>
      </w:pPr>
      <w:r w:rsidRPr="006D43AC">
        <w:t>After the words “All Barwon Child, Youth &amp; Family ins</w:t>
      </w:r>
      <w:r w:rsidR="00F822EF" w:rsidRPr="006D43AC">
        <w:t>t</w:t>
      </w:r>
      <w:r w:rsidRPr="006D43AC">
        <w:t>itutions as at” insert the words “paragraphs (a) to (j) of”.</w:t>
      </w:r>
    </w:p>
    <w:p w14:paraId="7D52E62F" w14:textId="7300B0D2" w:rsidR="00FD3A18" w:rsidRPr="006D43AC" w:rsidRDefault="00FD3A18" w:rsidP="00816ED1">
      <w:pPr>
        <w:pStyle w:val="ItemHead"/>
        <w:numPr>
          <w:ilvl w:val="0"/>
          <w:numId w:val="39"/>
        </w:numPr>
        <w:ind w:left="360"/>
      </w:pPr>
      <w:r w:rsidRPr="006D43AC">
        <w:t>Subsection 15(1) (table item 132, column 1)</w:t>
      </w:r>
    </w:p>
    <w:p w14:paraId="623AD0ED" w14:textId="6F582B6D" w:rsidR="00FD3A18" w:rsidRPr="006D43AC" w:rsidRDefault="008A3462" w:rsidP="00816ED1">
      <w:pPr>
        <w:pStyle w:val="Item"/>
        <w:ind w:left="360"/>
      </w:pPr>
      <w:r w:rsidRPr="006D43AC">
        <w:t xml:space="preserve">Omit </w:t>
      </w:r>
      <w:r w:rsidR="00FD3A18" w:rsidRPr="006D43AC">
        <w:t>the words “paragraphs (a) to (</w:t>
      </w:r>
      <w:r w:rsidR="008D6984" w:rsidRPr="006D43AC">
        <w:t>ad</w:t>
      </w:r>
      <w:r w:rsidR="00FD3A18" w:rsidRPr="006D43AC">
        <w:t>) of”.</w:t>
      </w:r>
    </w:p>
    <w:p w14:paraId="3F81CC36" w14:textId="25E058F2" w:rsidR="005E1560" w:rsidRPr="006D43AC" w:rsidRDefault="005E1560" w:rsidP="0026321D">
      <w:pPr>
        <w:pStyle w:val="ItemHead"/>
        <w:numPr>
          <w:ilvl w:val="0"/>
          <w:numId w:val="39"/>
        </w:numPr>
        <w:ind w:left="426" w:hanging="426"/>
      </w:pPr>
      <w:r w:rsidRPr="006D43AC">
        <w:t>Subsection 15(1) (table item 2</w:t>
      </w:r>
      <w:r w:rsidR="005D183C" w:rsidRPr="006D43AC">
        <w:t>5</w:t>
      </w:r>
      <w:r w:rsidR="0070489E" w:rsidRPr="006D43AC">
        <w:t>6</w:t>
      </w:r>
      <w:r w:rsidRPr="006D43AC">
        <w:t>, column 1)</w:t>
      </w:r>
    </w:p>
    <w:p w14:paraId="71840510" w14:textId="59172669" w:rsidR="005E1560" w:rsidRPr="006D43AC" w:rsidRDefault="005E1560" w:rsidP="00C47863">
      <w:pPr>
        <w:pStyle w:val="Item"/>
        <w:ind w:left="426"/>
      </w:pPr>
      <w:r w:rsidRPr="006D43AC">
        <w:t>Omit the words “paragraph (a) of”.</w:t>
      </w:r>
    </w:p>
    <w:p w14:paraId="36147088" w14:textId="77777777" w:rsidR="00BC1DE5" w:rsidRPr="006D43AC" w:rsidRDefault="00BC1DE5" w:rsidP="0026321D">
      <w:pPr>
        <w:pStyle w:val="ItemHead"/>
        <w:numPr>
          <w:ilvl w:val="0"/>
          <w:numId w:val="39"/>
        </w:numPr>
        <w:ind w:left="426" w:hanging="426"/>
      </w:pPr>
      <w:r w:rsidRPr="006D43AC">
        <w:t xml:space="preserve">Subsection 15(1) (at the end of the table) </w:t>
      </w:r>
    </w:p>
    <w:p w14:paraId="0258D98B" w14:textId="77777777" w:rsidR="00BC1DE5" w:rsidRPr="006D43AC" w:rsidRDefault="00BC1DE5" w:rsidP="00C47863">
      <w:pPr>
        <w:pStyle w:val="Item"/>
        <w:ind w:left="426"/>
      </w:pPr>
      <w:r w:rsidRPr="006D43AC">
        <w:t>Add:</w:t>
      </w:r>
    </w:p>
    <w:tbl>
      <w:tblPr>
        <w:tblW w:w="921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4997"/>
        <w:gridCol w:w="3402"/>
      </w:tblGrid>
      <w:tr w:rsidR="008233DE" w:rsidRPr="006D43AC" w14:paraId="74A6881C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A5C5" w14:textId="4BE9957C" w:rsidR="008233DE" w:rsidRPr="006D43AC" w:rsidRDefault="008233DE" w:rsidP="0026321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lastRenderedPageBreak/>
              <w:t>257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404B" w14:textId="4FCD3621" w:rsidR="008233DE" w:rsidRPr="006D43AC" w:rsidRDefault="008233DE" w:rsidP="00AB51F0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The Christian Aboriginal Parent</w:t>
            </w:r>
            <w:r w:rsidR="000478C7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-</w:t>
            </w:r>
            <w:r w:rsidR="00291701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d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irected School Incorporated institutions as at Item 70</w:t>
            </w:r>
            <w:r w:rsidR="00AB51F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3</w:t>
            </w: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402" w:type="dxa"/>
          </w:tcPr>
          <w:p w14:paraId="3C647342" w14:textId="18AD6468" w:rsidR="008233DE" w:rsidRPr="006D43AC" w:rsidRDefault="008233DE" w:rsidP="0026321D">
            <w:pPr>
              <w:spacing w:line="240" w:lineRule="auto"/>
              <w:ind w:left="713" w:right="5"/>
              <w:rPr>
                <w:lang w:eastAsia="en-AU"/>
              </w:rPr>
            </w:pPr>
            <w:r w:rsidRPr="006D43AC">
              <w:rPr>
                <w:lang w:eastAsia="en-AU"/>
              </w:rPr>
              <w:t>Christian Aboriginal Directed School Incorporated</w:t>
            </w:r>
          </w:p>
        </w:tc>
      </w:tr>
      <w:tr w:rsidR="004D0D60" w:rsidRPr="006D43AC" w14:paraId="48831FC5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CC7F" w14:textId="177C78FF" w:rsidR="004D0D60" w:rsidRPr="006D43AC" w:rsidRDefault="004D0D60" w:rsidP="004D0D60">
            <w:pPr>
              <w:spacing w:line="240" w:lineRule="auto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258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21CA" w14:textId="5F3C1454" w:rsidR="004D0D60" w:rsidRPr="006D43AC" w:rsidRDefault="000478C7" w:rsidP="00AB51F0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4D0D6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Church of the Foursquare Gospel In Australia institutions as at paragraph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s </w:t>
            </w:r>
            <w:r w:rsidR="004D0D6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(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a</w:t>
            </w:r>
            <w:r w:rsidR="004D0D6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and (b) </w:t>
            </w:r>
            <w:r w:rsidR="004D0D6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of the Item 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70</w:t>
            </w:r>
            <w:r w:rsidR="00AB51F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4</w:t>
            </w:r>
            <w:r w:rsidR="004D0D6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402" w:type="dxa"/>
          </w:tcPr>
          <w:p w14:paraId="573933C0" w14:textId="212C1C0E" w:rsidR="004D0D60" w:rsidRPr="006D43AC" w:rsidRDefault="004D0D60" w:rsidP="0026321D">
            <w:pPr>
              <w:spacing w:line="240" w:lineRule="auto"/>
              <w:ind w:left="713" w:right="5"/>
              <w:rPr>
                <w:lang w:eastAsia="en-AU"/>
              </w:rPr>
            </w:pPr>
            <w:r w:rsidRPr="006D43AC">
              <w:rPr>
                <w:rFonts w:cs="Times New Roman"/>
                <w:lang w:eastAsia="en-AU"/>
              </w:rPr>
              <w:t>Church of the Foursquare Gospel in Australia</w:t>
            </w:r>
          </w:p>
        </w:tc>
      </w:tr>
      <w:tr w:rsidR="004D0D60" w:rsidRPr="006D43AC" w14:paraId="1CC9D900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CB4A" w14:textId="6CE53A33" w:rsidR="004D0D60" w:rsidRPr="006D43AC" w:rsidRDefault="00854A3F" w:rsidP="004D0D60">
            <w:pPr>
              <w:spacing w:line="240" w:lineRule="auto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259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A588" w14:textId="6D934D14" w:rsidR="004D0D60" w:rsidRPr="006D43AC" w:rsidRDefault="000478C7" w:rsidP="00AB51F0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Staverton Kindergarten Association </w:t>
            </w:r>
            <w:proofErr w:type="spellStart"/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Inc</w:t>
            </w:r>
            <w:proofErr w:type="spellEnd"/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institutions as at paragraph (</w:t>
            </w:r>
            <w:r w:rsidR="001E55B3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a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) of Item 70</w:t>
            </w:r>
            <w:r w:rsidR="00AB51F0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5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 </w:t>
            </w:r>
            <w:r w:rsidR="00854A3F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ab/>
            </w:r>
          </w:p>
        </w:tc>
        <w:tc>
          <w:tcPr>
            <w:tcW w:w="3402" w:type="dxa"/>
          </w:tcPr>
          <w:p w14:paraId="7B202F77" w14:textId="3BE34FB5" w:rsidR="004D0D60" w:rsidRPr="006D43AC" w:rsidRDefault="00854A3F" w:rsidP="0026321D">
            <w:pPr>
              <w:spacing w:line="240" w:lineRule="auto"/>
              <w:ind w:left="713" w:right="5"/>
              <w:rPr>
                <w:lang w:eastAsia="en-AU"/>
              </w:rPr>
            </w:pPr>
            <w:r w:rsidRPr="006D43AC">
              <w:rPr>
                <w:lang w:eastAsia="en-AU"/>
              </w:rPr>
              <w:t xml:space="preserve">Staverton Kindergarten Association </w:t>
            </w:r>
            <w:proofErr w:type="spellStart"/>
            <w:r w:rsidRPr="006D43AC">
              <w:rPr>
                <w:lang w:eastAsia="en-AU"/>
              </w:rPr>
              <w:t>Inc</w:t>
            </w:r>
            <w:proofErr w:type="spellEnd"/>
          </w:p>
        </w:tc>
      </w:tr>
      <w:tr w:rsidR="00DF0E01" w:rsidRPr="006D43AC" w14:paraId="04AB5AAD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E481" w14:textId="5AE6F291" w:rsidR="00DF0E01" w:rsidRPr="006D43AC" w:rsidRDefault="00DF0E01" w:rsidP="00816ED1">
            <w:pPr>
              <w:spacing w:line="240" w:lineRule="auto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</w:t>
            </w:r>
            <w:r w:rsidR="00816ED1" w:rsidRPr="006D43AC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03C0" w14:textId="7FF392C3" w:rsidR="00DF0E01" w:rsidRPr="006D43AC" w:rsidRDefault="00DF0E01" w:rsidP="001E55B3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Hockey Australia Limited </w:t>
            </w:r>
            <w:r w:rsidR="00DA769D" w:rsidRPr="006D43AC">
              <w:rPr>
                <w:rFonts w:eastAsia="Times New Roman" w:cs="Times New Roman"/>
                <w:color w:val="000000"/>
                <w:szCs w:val="22"/>
                <w:lang w:eastAsia="en-AU"/>
              </w:rPr>
              <w:t>institutions as at paragraph (a) of Item 561 of the Table in Schedule 1 to this instrument</w:t>
            </w:r>
          </w:p>
        </w:tc>
        <w:tc>
          <w:tcPr>
            <w:tcW w:w="3402" w:type="dxa"/>
          </w:tcPr>
          <w:p w14:paraId="000CC342" w14:textId="76B7A2CD" w:rsidR="00DF0E01" w:rsidRPr="006D43AC" w:rsidRDefault="00DA769D" w:rsidP="0026321D">
            <w:pPr>
              <w:spacing w:line="240" w:lineRule="auto"/>
              <w:ind w:left="713" w:right="5"/>
              <w:rPr>
                <w:lang w:eastAsia="en-AU"/>
              </w:rPr>
            </w:pPr>
            <w:r w:rsidRPr="006D43AC">
              <w:rPr>
                <w:lang w:eastAsia="en-AU"/>
              </w:rPr>
              <w:t>Hockey Australia Limited</w:t>
            </w:r>
          </w:p>
        </w:tc>
      </w:tr>
    </w:tbl>
    <w:p w14:paraId="6E89E19C" w14:textId="7836E77A" w:rsidR="00E17067" w:rsidRPr="006D43AC" w:rsidRDefault="00E17067" w:rsidP="0026321D">
      <w:pPr>
        <w:pStyle w:val="ItemHead"/>
        <w:numPr>
          <w:ilvl w:val="0"/>
          <w:numId w:val="39"/>
        </w:numPr>
        <w:ind w:left="426" w:hanging="426"/>
      </w:pPr>
      <w:r w:rsidRPr="006D43AC">
        <w:t>Schedule 1 (table item 9(d), column 1)</w:t>
      </w:r>
    </w:p>
    <w:p w14:paraId="6D5B38C4" w14:textId="1452CC43" w:rsidR="00E17067" w:rsidRPr="006D43AC" w:rsidRDefault="00E17067" w:rsidP="0026321D">
      <w:pPr>
        <w:pStyle w:val="Item"/>
        <w:ind w:left="426"/>
      </w:pPr>
      <w:r w:rsidRPr="006D43AC">
        <w:t>After the words “(but which does not include” insert the words “St Mary’s College, Hobart or”.</w:t>
      </w:r>
    </w:p>
    <w:p w14:paraId="0765F7A5" w14:textId="32186FE8" w:rsidR="00DA3C68" w:rsidRPr="006D43AC" w:rsidRDefault="00DA3C68" w:rsidP="0026321D">
      <w:pPr>
        <w:pStyle w:val="ItemHead"/>
        <w:numPr>
          <w:ilvl w:val="0"/>
          <w:numId w:val="39"/>
        </w:numPr>
        <w:ind w:left="426" w:hanging="426"/>
      </w:pPr>
      <w:r w:rsidRPr="006D43AC">
        <w:t>Schedule 1 (table item 3</w:t>
      </w:r>
      <w:r w:rsidR="00200604" w:rsidRPr="006D43AC">
        <w:t>0</w:t>
      </w:r>
      <w:r w:rsidRPr="006D43AC">
        <w:t>, column 1)</w:t>
      </w:r>
    </w:p>
    <w:p w14:paraId="6359390B" w14:textId="26DCBA8C" w:rsidR="00DA3C68" w:rsidRPr="006D43AC" w:rsidRDefault="00DA3C68" w:rsidP="00DA3C68">
      <w:pPr>
        <w:pStyle w:val="ItemHead"/>
        <w:ind w:left="1418" w:hanging="992"/>
        <w:rPr>
          <w:rFonts w:ascii="Times New Roman" w:hAnsi="Times New Roman"/>
          <w:b w:val="0"/>
          <w:sz w:val="22"/>
          <w:szCs w:val="22"/>
        </w:rPr>
      </w:pPr>
      <w:r w:rsidRPr="006D43AC">
        <w:rPr>
          <w:rFonts w:ascii="Times New Roman" w:hAnsi="Times New Roman"/>
          <w:b w:val="0"/>
          <w:sz w:val="22"/>
          <w:szCs w:val="22"/>
        </w:rPr>
        <w:t>After paragraph (</w:t>
      </w:r>
      <w:proofErr w:type="spellStart"/>
      <w:r w:rsidR="00200604" w:rsidRPr="006D43AC">
        <w:rPr>
          <w:rFonts w:ascii="Times New Roman" w:hAnsi="Times New Roman"/>
          <w:b w:val="0"/>
          <w:sz w:val="22"/>
          <w:szCs w:val="22"/>
        </w:rPr>
        <w:t>ij</w:t>
      </w:r>
      <w:proofErr w:type="spellEnd"/>
      <w:r w:rsidRPr="006D43AC">
        <w:rPr>
          <w:rFonts w:ascii="Times New Roman" w:hAnsi="Times New Roman"/>
          <w:b w:val="0"/>
          <w:sz w:val="22"/>
          <w:szCs w:val="22"/>
        </w:rPr>
        <w:t>), insert:</w:t>
      </w:r>
    </w:p>
    <w:p w14:paraId="2CC5E550" w14:textId="68F39ED1" w:rsidR="00023410" w:rsidRPr="006D43AC" w:rsidRDefault="00DA3C68" w:rsidP="00DA3C68">
      <w:pPr>
        <w:pStyle w:val="ItemHead"/>
        <w:ind w:left="1418" w:hanging="992"/>
        <w:rPr>
          <w:rFonts w:ascii="Times New Roman" w:hAnsi="Times New Roman"/>
          <w:b w:val="0"/>
          <w:sz w:val="22"/>
          <w:szCs w:val="22"/>
        </w:rPr>
      </w:pPr>
      <w:r w:rsidRPr="006D43AC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proofErr w:type="gramStart"/>
      <w:r w:rsidR="00200604" w:rsidRPr="006D43AC">
        <w:rPr>
          <w:rFonts w:ascii="Times New Roman" w:hAnsi="Times New Roman"/>
          <w:b w:val="0"/>
          <w:sz w:val="22"/>
          <w:szCs w:val="22"/>
        </w:rPr>
        <w:t>ik</w:t>
      </w:r>
      <w:proofErr w:type="spellEnd"/>
      <w:proofErr w:type="gramEnd"/>
      <w:r w:rsidRPr="006D43AC">
        <w:rPr>
          <w:rFonts w:ascii="Times New Roman" w:hAnsi="Times New Roman"/>
          <w:b w:val="0"/>
          <w:sz w:val="22"/>
          <w:szCs w:val="22"/>
        </w:rPr>
        <w:t xml:space="preserve">)      </w:t>
      </w:r>
      <w:proofErr w:type="spellStart"/>
      <w:r w:rsidR="00200604" w:rsidRPr="006D43AC">
        <w:rPr>
          <w:rFonts w:ascii="Times New Roman" w:hAnsi="Times New Roman"/>
          <w:b w:val="0"/>
          <w:sz w:val="22"/>
          <w:szCs w:val="22"/>
        </w:rPr>
        <w:t>Crosspoint</w:t>
      </w:r>
      <w:proofErr w:type="spellEnd"/>
      <w:r w:rsidR="00200604" w:rsidRPr="006D43AC">
        <w:rPr>
          <w:rFonts w:ascii="Times New Roman" w:hAnsi="Times New Roman"/>
          <w:b w:val="0"/>
          <w:sz w:val="22"/>
          <w:szCs w:val="22"/>
        </w:rPr>
        <w:t xml:space="preserve"> Baptist Church</w:t>
      </w:r>
    </w:p>
    <w:p w14:paraId="5AB6551F" w14:textId="5FE4C471" w:rsidR="00A06C11" w:rsidRPr="006D43AC" w:rsidRDefault="00A06C11" w:rsidP="0026321D">
      <w:pPr>
        <w:pStyle w:val="ItemHead"/>
        <w:numPr>
          <w:ilvl w:val="0"/>
          <w:numId w:val="39"/>
        </w:numPr>
        <w:ind w:left="426" w:hanging="426"/>
      </w:pPr>
      <w:r w:rsidRPr="006D43AC">
        <w:t>Schedule 1 (table item 63, column 1)</w:t>
      </w:r>
    </w:p>
    <w:p w14:paraId="1FEC7EF9" w14:textId="490BB112" w:rsidR="00A06C11" w:rsidRPr="006D43AC" w:rsidRDefault="00A06C11" w:rsidP="00C47863">
      <w:pPr>
        <w:pStyle w:val="ItemHead"/>
        <w:ind w:left="426" w:firstLine="0"/>
        <w:rPr>
          <w:rFonts w:ascii="Times New Roman" w:hAnsi="Times New Roman"/>
          <w:b w:val="0"/>
          <w:sz w:val="22"/>
          <w:szCs w:val="22"/>
        </w:rPr>
      </w:pPr>
      <w:r w:rsidRPr="006D43AC">
        <w:rPr>
          <w:rFonts w:ascii="Times New Roman" w:hAnsi="Times New Roman"/>
          <w:b w:val="0"/>
          <w:sz w:val="22"/>
          <w:szCs w:val="22"/>
        </w:rPr>
        <w:t>After paragraph (j), insert:</w:t>
      </w:r>
    </w:p>
    <w:p w14:paraId="4ECFE1D6" w14:textId="2DBE1557" w:rsidR="00A06C11" w:rsidRPr="006D43AC" w:rsidRDefault="00A06C11" w:rsidP="00C47863">
      <w:pPr>
        <w:pStyle w:val="ItemHead"/>
        <w:ind w:left="426" w:firstLine="0"/>
        <w:rPr>
          <w:rFonts w:ascii="Times New Roman" w:hAnsi="Times New Roman"/>
          <w:b w:val="0"/>
          <w:sz w:val="22"/>
          <w:szCs w:val="22"/>
        </w:rPr>
      </w:pPr>
      <w:r w:rsidRPr="006D43AC">
        <w:rPr>
          <w:rFonts w:ascii="Times New Roman" w:hAnsi="Times New Roman"/>
          <w:b w:val="0"/>
          <w:sz w:val="22"/>
          <w:szCs w:val="22"/>
        </w:rPr>
        <w:t xml:space="preserve">(k)      Bethany Community Support </w:t>
      </w:r>
      <w:proofErr w:type="spellStart"/>
      <w:r w:rsidRPr="006D43AC">
        <w:rPr>
          <w:rFonts w:ascii="Times New Roman" w:hAnsi="Times New Roman"/>
          <w:b w:val="0"/>
          <w:sz w:val="22"/>
          <w:szCs w:val="22"/>
        </w:rPr>
        <w:t>Inc</w:t>
      </w:r>
      <w:proofErr w:type="spellEnd"/>
    </w:p>
    <w:p w14:paraId="3EFB08F3" w14:textId="5F1EAD70" w:rsidR="00023410" w:rsidRPr="006D43AC" w:rsidRDefault="00023410" w:rsidP="00B44933">
      <w:pPr>
        <w:pStyle w:val="ItemHead"/>
        <w:numPr>
          <w:ilvl w:val="0"/>
          <w:numId w:val="39"/>
        </w:numPr>
        <w:ind w:left="425" w:hanging="425"/>
      </w:pPr>
      <w:r w:rsidRPr="006D43AC">
        <w:t xml:space="preserve">Schedule 1 (table item </w:t>
      </w:r>
      <w:r w:rsidR="00080635" w:rsidRPr="006D43AC">
        <w:t>3</w:t>
      </w:r>
      <w:r w:rsidR="00A06C11" w:rsidRPr="006D43AC">
        <w:t>06</w:t>
      </w:r>
      <w:r w:rsidRPr="006D43AC">
        <w:t>, column 1)</w:t>
      </w:r>
    </w:p>
    <w:p w14:paraId="34D23DF4" w14:textId="01454567" w:rsidR="00023410" w:rsidRPr="006D43AC" w:rsidRDefault="00A06C11" w:rsidP="00C47863">
      <w:pPr>
        <w:pStyle w:val="ItemHead"/>
        <w:ind w:left="426" w:firstLine="0"/>
        <w:rPr>
          <w:rFonts w:ascii="Times New Roman" w:hAnsi="Times New Roman"/>
          <w:b w:val="0"/>
          <w:sz w:val="22"/>
          <w:szCs w:val="22"/>
        </w:rPr>
      </w:pPr>
      <w:r w:rsidRPr="006D43AC">
        <w:rPr>
          <w:rFonts w:ascii="Times New Roman" w:hAnsi="Times New Roman"/>
          <w:b w:val="0"/>
          <w:sz w:val="22"/>
          <w:szCs w:val="22"/>
        </w:rPr>
        <w:t>Omit.</w:t>
      </w:r>
      <w:r w:rsidR="00080635" w:rsidRPr="006D43AC">
        <w:rPr>
          <w:rFonts w:ascii="Times New Roman" w:hAnsi="Times New Roman"/>
          <w:b w:val="0"/>
          <w:sz w:val="22"/>
          <w:szCs w:val="22"/>
        </w:rPr>
        <w:t xml:space="preserve">   </w:t>
      </w:r>
    </w:p>
    <w:p w14:paraId="3109E985" w14:textId="0B5EF8D3" w:rsidR="003C223B" w:rsidRPr="006D43AC" w:rsidRDefault="00DA769D">
      <w:pPr>
        <w:pStyle w:val="ItemHead"/>
        <w:numPr>
          <w:ilvl w:val="0"/>
          <w:numId w:val="39"/>
        </w:numPr>
        <w:ind w:left="426" w:hanging="426"/>
      </w:pPr>
      <w:r w:rsidRPr="006D43AC">
        <w:t>Schedule 1 (table item 561, column 1)</w:t>
      </w:r>
    </w:p>
    <w:p w14:paraId="7D2731E7" w14:textId="77777777" w:rsidR="00B44933" w:rsidRPr="006D43AC" w:rsidRDefault="00DA769D" w:rsidP="00B44933">
      <w:pPr>
        <w:pStyle w:val="Item"/>
        <w:spacing w:before="220" w:after="120"/>
        <w:ind w:left="425"/>
        <w:rPr>
          <w:szCs w:val="22"/>
        </w:rPr>
      </w:pPr>
      <w:r w:rsidRPr="006D43AC">
        <w:rPr>
          <w:szCs w:val="22"/>
        </w:rPr>
        <w:t>Omit “Hockey Australia Limited” and insert:</w:t>
      </w:r>
    </w:p>
    <w:p w14:paraId="35E32497" w14:textId="39F86C88" w:rsidR="003C223B" w:rsidRPr="006D43AC" w:rsidRDefault="003C223B" w:rsidP="00B44933">
      <w:pPr>
        <w:pStyle w:val="Item"/>
        <w:spacing w:before="220" w:after="120"/>
        <w:ind w:left="425"/>
        <w:rPr>
          <w:szCs w:val="22"/>
        </w:rPr>
      </w:pPr>
      <w:r w:rsidRPr="006D43AC">
        <w:t xml:space="preserve">     Hockey Australia Limited</w:t>
      </w:r>
    </w:p>
    <w:p w14:paraId="5015F83F" w14:textId="272FD22A" w:rsidR="00DA769D" w:rsidRPr="006D43AC" w:rsidRDefault="00DA769D" w:rsidP="00B44933">
      <w:pPr>
        <w:pStyle w:val="ItemHead"/>
        <w:numPr>
          <w:ilvl w:val="0"/>
          <w:numId w:val="44"/>
        </w:numPr>
        <w:spacing w:before="60" w:after="60"/>
        <w:ind w:left="1418"/>
        <w:rPr>
          <w:rFonts w:ascii="Times New Roman" w:hAnsi="Times New Roman"/>
          <w:b w:val="0"/>
          <w:sz w:val="22"/>
          <w:szCs w:val="22"/>
        </w:rPr>
      </w:pPr>
      <w:r w:rsidRPr="006D43AC">
        <w:rPr>
          <w:rFonts w:ascii="Times New Roman" w:hAnsi="Times New Roman"/>
          <w:b w:val="0"/>
          <w:sz w:val="22"/>
          <w:szCs w:val="22"/>
        </w:rPr>
        <w:t xml:space="preserve">Hockey Australia Limited </w:t>
      </w:r>
    </w:p>
    <w:p w14:paraId="709E5E03" w14:textId="06663CB4" w:rsidR="00DA769D" w:rsidRPr="006D43AC" w:rsidRDefault="00DA769D" w:rsidP="00B44933">
      <w:pPr>
        <w:pStyle w:val="Item"/>
        <w:numPr>
          <w:ilvl w:val="0"/>
          <w:numId w:val="44"/>
        </w:numPr>
        <w:spacing w:before="60" w:after="60"/>
        <w:ind w:left="1418" w:hanging="357"/>
        <w:rPr>
          <w:szCs w:val="22"/>
        </w:rPr>
      </w:pPr>
      <w:r w:rsidRPr="006D43AC">
        <w:t>Hockey Australia Inc.</w:t>
      </w:r>
    </w:p>
    <w:p w14:paraId="43B8EC66" w14:textId="2109EF67" w:rsidR="00DA769D" w:rsidRPr="006D43AC" w:rsidRDefault="00DA769D" w:rsidP="00B44933">
      <w:pPr>
        <w:pStyle w:val="ItemHead"/>
        <w:numPr>
          <w:ilvl w:val="0"/>
          <w:numId w:val="44"/>
        </w:numPr>
        <w:spacing w:before="60" w:after="60"/>
        <w:ind w:left="1418"/>
        <w:rPr>
          <w:b w:val="0"/>
        </w:rPr>
      </w:pPr>
      <w:r w:rsidRPr="006D43AC">
        <w:rPr>
          <w:rFonts w:ascii="Times New Roman" w:hAnsi="Times New Roman"/>
          <w:b w:val="0"/>
          <w:sz w:val="22"/>
          <w:szCs w:val="22"/>
        </w:rPr>
        <w:t>The Collegians Hockey Club Inc.</w:t>
      </w:r>
    </w:p>
    <w:p w14:paraId="70470AC9" w14:textId="1265E877" w:rsidR="00CD7CF3" w:rsidRPr="006D43AC" w:rsidRDefault="00CD7CF3" w:rsidP="0026321D">
      <w:pPr>
        <w:pStyle w:val="ItemHead"/>
        <w:numPr>
          <w:ilvl w:val="0"/>
          <w:numId w:val="39"/>
        </w:numPr>
        <w:ind w:left="426" w:hanging="426"/>
      </w:pPr>
      <w:r w:rsidRPr="006D43AC">
        <w:t>Schedule 1 (at the end of the table)</w:t>
      </w:r>
    </w:p>
    <w:p w14:paraId="7075B0E3" w14:textId="77777777" w:rsidR="00CD7CF3" w:rsidRPr="006D43AC" w:rsidRDefault="00CD7CF3" w:rsidP="00C47863">
      <w:pPr>
        <w:pStyle w:val="Item"/>
        <w:tabs>
          <w:tab w:val="left" w:pos="426"/>
        </w:tabs>
        <w:spacing w:after="80"/>
        <w:ind w:left="425"/>
        <w:rPr>
          <w:szCs w:val="22"/>
        </w:rPr>
      </w:pPr>
      <w:r w:rsidRPr="006D43AC">
        <w:rPr>
          <w:szCs w:val="22"/>
        </w:rPr>
        <w:t>Add:</w:t>
      </w:r>
    </w:p>
    <w:tbl>
      <w:tblPr>
        <w:tblW w:w="9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  <w:gridCol w:w="222"/>
      </w:tblGrid>
      <w:tr w:rsidR="00C53494" w:rsidRPr="006D43AC" w14:paraId="64C8CD39" w14:textId="77777777" w:rsidTr="004A53A9">
        <w:trPr>
          <w:trHeight w:val="319"/>
        </w:trPr>
        <w:tc>
          <w:tcPr>
            <w:tcW w:w="8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W w:w="9042" w:type="dxa"/>
              <w:tblBorders>
                <w:top w:val="single" w:sz="8" w:space="0" w:color="auto"/>
                <w:bottom w:val="single" w:sz="8" w:space="0" w:color="auto"/>
                <w:insideH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4789"/>
              <w:gridCol w:w="3402"/>
            </w:tblGrid>
            <w:tr w:rsidR="00200604" w:rsidRPr="006D43AC" w14:paraId="640A06DE" w14:textId="77777777" w:rsidTr="00200604">
              <w:trPr>
                <w:trHeight w:val="416"/>
              </w:trPr>
              <w:tc>
                <w:tcPr>
                  <w:tcW w:w="851" w:type="dxa"/>
                  <w:tcBorders>
                    <w:top w:val="nil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18FE7" w14:textId="6B3C329F" w:rsidR="00200604" w:rsidRPr="006D43AC" w:rsidRDefault="00635125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690</w:t>
                  </w:r>
                </w:p>
              </w:tc>
              <w:tc>
                <w:tcPr>
                  <w:tcW w:w="4789" w:type="dxa"/>
                  <w:tcBorders>
                    <w:top w:val="nil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A9ADD" w14:textId="6D594385" w:rsidR="00200604" w:rsidRPr="006D43AC" w:rsidRDefault="00200604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Aboriginal Children’s Advancement Society Ltd</w:t>
                  </w: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</w:tcPr>
                <w:p w14:paraId="2B43D333" w14:textId="77777777" w:rsidR="00200604" w:rsidRPr="006D43AC" w:rsidRDefault="00200604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200604" w:rsidRPr="006D43AC" w14:paraId="3D06D572" w14:textId="77777777" w:rsidTr="00200604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031C" w14:textId="4CFC986D" w:rsidR="00200604" w:rsidRPr="006D43AC" w:rsidRDefault="00635125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691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00AEC" w14:textId="6B726D95" w:rsidR="00200604" w:rsidRPr="006D43AC" w:rsidRDefault="00200604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C3 Church Victory Inco</w:t>
                  </w:r>
                  <w:r w:rsidR="004A53A9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r</w:t>
                  </w: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porated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14:paraId="03DFD54E" w14:textId="4A0B69AB" w:rsidR="00200604" w:rsidRPr="006D43AC" w:rsidRDefault="00200604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200604" w:rsidRPr="006D43AC" w14:paraId="6D85706D" w14:textId="77777777" w:rsidTr="00677693">
              <w:trPr>
                <w:trHeight w:val="416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75486" w14:textId="524C8D32" w:rsidR="00200604" w:rsidRPr="006D43AC" w:rsidRDefault="00635125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692</w:t>
                  </w:r>
                </w:p>
              </w:tc>
              <w:tc>
                <w:tcPr>
                  <w:tcW w:w="4789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277EA" w14:textId="48E8D3C7" w:rsidR="00200604" w:rsidRPr="006D43AC" w:rsidRDefault="00200604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Pathfinders</w:t>
                  </w:r>
                  <w:r w:rsidR="004A53A9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Ltd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24AF20AE" w14:textId="0CA2C38E" w:rsidR="00200604" w:rsidRPr="006D43AC" w:rsidRDefault="00200604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200604" w:rsidRPr="006D43AC" w14:paraId="423B525B" w14:textId="77777777" w:rsidTr="00677693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36EECC" w14:textId="4FFF1E02" w:rsidR="00200604" w:rsidRPr="006D43AC" w:rsidRDefault="00635125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693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73E2D9" w14:textId="4FFC400F" w:rsidR="00200604" w:rsidRPr="006D43AC" w:rsidRDefault="00200604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Woodbury Boston Primary School</w:t>
                  </w:r>
                  <w:r w:rsidR="00635125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</w:t>
                  </w:r>
                  <w:proofErr w:type="spellStart"/>
                  <w:r w:rsidR="00635125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Inc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D27766" w14:textId="3439E5BD" w:rsidR="00200604" w:rsidRPr="006D43AC" w:rsidRDefault="00200604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200604" w:rsidRPr="006D43AC" w14:paraId="3FF46AB3" w14:textId="77777777" w:rsidTr="00677693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D33FC7" w14:textId="69BD724C" w:rsidR="00200604" w:rsidRPr="006D43AC" w:rsidRDefault="00635125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694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42A383" w14:textId="04A407B9" w:rsidR="00200604" w:rsidRPr="006D43AC" w:rsidRDefault="00200604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Tasmania</w:t>
                  </w:r>
                  <w:r w:rsidR="00B44933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n</w:t>
                  </w: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Aboriginal Corporation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2687B9EC" w14:textId="64936DC8" w:rsidR="00200604" w:rsidRPr="006D43AC" w:rsidRDefault="00200604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200604" w:rsidRPr="006D43AC" w14:paraId="2CBB0F7C" w14:textId="77777777" w:rsidTr="00677693">
              <w:trPr>
                <w:trHeight w:val="416"/>
              </w:trPr>
              <w:tc>
                <w:tcPr>
                  <w:tcW w:w="851" w:type="dxa"/>
                  <w:tcBorders>
                    <w:top w:val="nil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E384F" w14:textId="5B51B876" w:rsidR="00200604" w:rsidRPr="006D43AC" w:rsidRDefault="00635125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lastRenderedPageBreak/>
                    <w:t>695</w:t>
                  </w:r>
                </w:p>
              </w:tc>
              <w:tc>
                <w:tcPr>
                  <w:tcW w:w="4789" w:type="dxa"/>
                  <w:tcBorders>
                    <w:top w:val="nil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B2FC07" w14:textId="76B81806" w:rsidR="00200604" w:rsidRPr="006D43AC" w:rsidRDefault="00200604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Little Athletics </w:t>
                  </w:r>
                  <w:r w:rsidR="004A53A9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Association of </w:t>
                  </w: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Victoria</w:t>
                  </w:r>
                  <w:r w:rsidR="004A53A9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</w:t>
                  </w:r>
                  <w:proofErr w:type="spellStart"/>
                  <w:r w:rsidR="004A53A9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Inc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</w:tcPr>
                <w:p w14:paraId="197B5D68" w14:textId="026AD467" w:rsidR="00200604" w:rsidRPr="006D43AC" w:rsidRDefault="00200604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4A53A9" w:rsidRPr="006D43AC" w14:paraId="2FD68365" w14:textId="77777777" w:rsidTr="004A53A9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6384D1" w14:textId="687598C8" w:rsidR="004A53A9" w:rsidRPr="006D43AC" w:rsidRDefault="004A53A9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696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EAEA92" w14:textId="7D8D022A" w:rsidR="004A53A9" w:rsidRPr="006D43AC" w:rsidRDefault="004A53A9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Central Coast Grammar School Ltd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358FB2" w14:textId="77777777" w:rsidR="004A53A9" w:rsidRPr="006D43AC" w:rsidRDefault="004A53A9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4A53A9" w:rsidRPr="006D43AC" w14:paraId="706E4F1B" w14:textId="77777777" w:rsidTr="004A53A9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561D88" w14:textId="70FF87DA" w:rsidR="004A53A9" w:rsidRPr="006D43AC" w:rsidRDefault="004A53A9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697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7E96A" w14:textId="31931CD6" w:rsidR="004A53A9" w:rsidRPr="006D43AC" w:rsidRDefault="004A53A9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Tamworth Basketball Association Incorporated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823669" w14:textId="77777777" w:rsidR="004A53A9" w:rsidRPr="006D43AC" w:rsidRDefault="004A53A9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4A53A9" w:rsidRPr="006D43AC" w14:paraId="72A87C58" w14:textId="77777777" w:rsidTr="004A53A9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16B034" w14:textId="02BD4E83" w:rsidR="004A53A9" w:rsidRPr="006D43AC" w:rsidRDefault="00225036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698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7285E5" w14:textId="0BDE4A1D" w:rsidR="004A53A9" w:rsidRPr="006D43AC" w:rsidRDefault="00225036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The Burdekin Association </w:t>
                  </w:r>
                  <w:proofErr w:type="spellStart"/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Inc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877537" w14:textId="77777777" w:rsidR="004A53A9" w:rsidRPr="006D43AC" w:rsidRDefault="004A53A9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4A53A9" w:rsidRPr="006D43AC" w14:paraId="4ABC074C" w14:textId="77777777" w:rsidTr="004A53A9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7E0B45" w14:textId="41C1CF55" w:rsidR="004A53A9" w:rsidRPr="006D43AC" w:rsidRDefault="00225036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699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35811" w14:textId="0D633DC2" w:rsidR="004A53A9" w:rsidRPr="006D43AC" w:rsidRDefault="00225036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New South Wales Cricket Association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D663B5" w14:textId="77777777" w:rsidR="004A53A9" w:rsidRPr="006D43AC" w:rsidRDefault="004A53A9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4A53A9" w:rsidRPr="006D43AC" w14:paraId="156689BD" w14:textId="77777777" w:rsidTr="004A53A9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F23FA3" w14:textId="24249C49" w:rsidR="004A53A9" w:rsidRPr="006D43AC" w:rsidRDefault="00022C37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700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8003C5" w14:textId="077534CD" w:rsidR="004A53A9" w:rsidRPr="006D43AC" w:rsidRDefault="00022C37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Glad Tidings City Church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1D4ED9" w14:textId="77777777" w:rsidR="004A53A9" w:rsidRPr="006D43AC" w:rsidRDefault="004A53A9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022C37" w:rsidRPr="006D43AC" w14:paraId="7FAD3EFD" w14:textId="77777777" w:rsidTr="00677693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6445C7" w14:textId="46776AD0" w:rsidR="00022C37" w:rsidRPr="006D43AC" w:rsidRDefault="00022C37" w:rsidP="009C2753">
                  <w:pPr>
                    <w:spacing w:line="240" w:lineRule="auto"/>
                    <w:ind w:right="-282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70</w:t>
                  </w:r>
                  <w:r w:rsidR="009C2753"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1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D5C0F4" w14:textId="6C256529" w:rsidR="00022C37" w:rsidRPr="006D43AC" w:rsidRDefault="00022C37" w:rsidP="009135DA">
                  <w:pPr>
                    <w:spacing w:line="240" w:lineRule="auto"/>
                    <w:ind w:right="-282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Association for Christian Education Dandenong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582C6E" w14:textId="77777777" w:rsidR="00022C37" w:rsidRPr="006D43AC" w:rsidRDefault="00022C37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  <w:tr w:rsidR="00022C37" w:rsidRPr="006D43AC" w14:paraId="5FCEFD4C" w14:textId="77777777" w:rsidTr="009135DA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5C4E4" w14:textId="1ABCF582" w:rsidR="00022C37" w:rsidRPr="006D43AC" w:rsidRDefault="00022C37" w:rsidP="001743B5">
                  <w:pPr>
                    <w:spacing w:line="240" w:lineRule="auto"/>
                    <w:ind w:right="-282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70</w:t>
                  </w:r>
                  <w:r w:rsidR="001743B5" w:rsidRPr="006D43AC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2</w:t>
                  </w: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4F4436" w14:textId="7DBA755E" w:rsidR="00022C37" w:rsidRPr="006D43AC" w:rsidRDefault="00022C37" w:rsidP="009135DA">
                  <w:pPr>
                    <w:spacing w:line="240" w:lineRule="auto"/>
                    <w:ind w:right="-282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Que</w:t>
                  </w:r>
                  <w:r w:rsidR="00964052"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e</w:t>
                  </w:r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nsland Swimming Association </w:t>
                  </w:r>
                  <w:proofErr w:type="spellStart"/>
                  <w:r w:rsidRPr="006D43AC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Inc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1DF875E1" w14:textId="77777777" w:rsidR="00022C37" w:rsidRPr="006D43AC" w:rsidRDefault="00022C37" w:rsidP="009135DA">
                  <w:pPr>
                    <w:spacing w:line="240" w:lineRule="auto"/>
                    <w:rPr>
                      <w:lang w:eastAsia="en-AU"/>
                    </w:rPr>
                  </w:pPr>
                </w:p>
              </w:tc>
            </w:tr>
          </w:tbl>
          <w:p w14:paraId="67774644" w14:textId="0206D606" w:rsidR="00C53494" w:rsidRPr="006D43AC" w:rsidRDefault="00C53494" w:rsidP="009135D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F825B" w14:textId="784B7650" w:rsidR="00C53494" w:rsidRPr="006D43AC" w:rsidRDefault="00C53494" w:rsidP="009135DA">
            <w:pPr>
              <w:spacing w:line="240" w:lineRule="auto"/>
              <w:textAlignment w:val="center"/>
              <w:rPr>
                <w:rFonts w:cs="Times New Roman"/>
                <w:szCs w:val="22"/>
              </w:rPr>
            </w:pPr>
          </w:p>
        </w:tc>
      </w:tr>
    </w:tbl>
    <w:p w14:paraId="3B64A941" w14:textId="77777777" w:rsidR="00CD7CF3" w:rsidRPr="006D43AC" w:rsidRDefault="00CD7CF3" w:rsidP="009135DA">
      <w:pPr>
        <w:pStyle w:val="ItemHead"/>
        <w:numPr>
          <w:ilvl w:val="0"/>
          <w:numId w:val="39"/>
        </w:numPr>
        <w:ind w:left="0" w:firstLine="0"/>
      </w:pPr>
      <w:r w:rsidRPr="006D43AC">
        <w:t>Schedule 1 (at the end of the table)</w:t>
      </w:r>
    </w:p>
    <w:p w14:paraId="1FBDEEF8" w14:textId="77777777" w:rsidR="00CD7CF3" w:rsidRPr="006D43AC" w:rsidRDefault="00CD7CF3" w:rsidP="009135DA">
      <w:pPr>
        <w:pStyle w:val="Item"/>
        <w:ind w:left="0" w:firstLine="720"/>
        <w:rPr>
          <w:szCs w:val="22"/>
        </w:rPr>
      </w:pPr>
      <w:r w:rsidRPr="006D43AC">
        <w:t>Add:</w:t>
      </w:r>
    </w:p>
    <w:tbl>
      <w:tblPr>
        <w:tblW w:w="8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283"/>
      </w:tblGrid>
      <w:tr w:rsidR="00694FFA" w:rsidRPr="006D43AC" w14:paraId="3949ADCA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61F9" w14:textId="4AEC1A57" w:rsidR="00694FFA" w:rsidRPr="006D43AC" w:rsidRDefault="008233DE" w:rsidP="001743B5">
            <w:pPr>
              <w:spacing w:before="8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szCs w:val="22"/>
                <w:lang w:eastAsia="en-AU"/>
              </w:rPr>
              <w:t>70</w:t>
            </w:r>
            <w:r w:rsidR="001743B5" w:rsidRPr="006D43AC">
              <w:rPr>
                <w:rFonts w:eastAsia="Times New Roman" w:cs="Times New Roman"/>
                <w:szCs w:val="22"/>
                <w:lang w:eastAsia="en-AU"/>
              </w:rPr>
              <w:t>3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26CD" w14:textId="3F603B9B" w:rsidR="008233DE" w:rsidRPr="006D43AC" w:rsidRDefault="008233DE" w:rsidP="00A771BE">
            <w:pPr>
              <w:pStyle w:val="ListParagraph"/>
              <w:tabs>
                <w:tab w:val="left" w:pos="636"/>
              </w:tabs>
              <w:spacing w:before="60" w:after="60" w:line="240" w:lineRule="auto"/>
              <w:ind w:left="0"/>
              <w:contextualSpacing w:val="0"/>
              <w:textAlignment w:val="center"/>
              <w:rPr>
                <w:szCs w:val="22"/>
                <w:lang w:eastAsia="en-AU"/>
              </w:rPr>
            </w:pPr>
            <w:r w:rsidRPr="006D43AC">
              <w:rPr>
                <w:szCs w:val="22"/>
                <w:lang w:eastAsia="en-AU"/>
              </w:rPr>
              <w:t xml:space="preserve">Christian Aboriginal </w:t>
            </w:r>
            <w:r w:rsidR="00A771BE" w:rsidRPr="006D43AC">
              <w:rPr>
                <w:szCs w:val="22"/>
                <w:lang w:eastAsia="en-AU"/>
              </w:rPr>
              <w:t>Parent-</w:t>
            </w:r>
            <w:r w:rsidR="00291701" w:rsidRPr="006D43AC">
              <w:rPr>
                <w:szCs w:val="22"/>
                <w:lang w:eastAsia="en-AU"/>
              </w:rPr>
              <w:t>d</w:t>
            </w:r>
            <w:r w:rsidRPr="006D43AC">
              <w:rPr>
                <w:szCs w:val="22"/>
                <w:lang w:eastAsia="en-AU"/>
              </w:rPr>
              <w:t>irected School Incorporated</w:t>
            </w:r>
            <w:r w:rsidR="00E64B75" w:rsidRPr="006D43AC">
              <w:rPr>
                <w:szCs w:val="22"/>
                <w:lang w:eastAsia="en-AU"/>
              </w:rPr>
              <w:t xml:space="preserve"> </w:t>
            </w:r>
          </w:p>
          <w:p w14:paraId="42231FA5" w14:textId="4C22E131" w:rsidR="00A771BE" w:rsidRPr="006D43AC" w:rsidRDefault="00A771BE" w:rsidP="00AB75CE">
            <w:pPr>
              <w:pStyle w:val="ListParagraph"/>
              <w:numPr>
                <w:ilvl w:val="0"/>
                <w:numId w:val="35"/>
              </w:numPr>
              <w:tabs>
                <w:tab w:val="left" w:pos="636"/>
              </w:tabs>
              <w:spacing w:before="60" w:after="60" w:line="240" w:lineRule="auto"/>
              <w:ind w:hanging="692"/>
              <w:contextualSpacing w:val="0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Christian Aboriginal Parent-</w:t>
            </w:r>
            <w:r w:rsidR="00291701" w:rsidRPr="006D43AC">
              <w:rPr>
                <w:rFonts w:cs="Times New Roman"/>
                <w:szCs w:val="22"/>
              </w:rPr>
              <w:t>d</w:t>
            </w:r>
            <w:r w:rsidRPr="006D43AC">
              <w:rPr>
                <w:rFonts w:cs="Times New Roman"/>
                <w:szCs w:val="22"/>
              </w:rPr>
              <w:t xml:space="preserve">irected School Incorporated </w:t>
            </w:r>
          </w:p>
          <w:p w14:paraId="41537203" w14:textId="034ADE2C" w:rsidR="008233DE" w:rsidRPr="006D43AC" w:rsidRDefault="00A771BE" w:rsidP="00A771BE">
            <w:pPr>
              <w:pStyle w:val="ListParagraph"/>
              <w:numPr>
                <w:ilvl w:val="0"/>
                <w:numId w:val="35"/>
              </w:numPr>
              <w:tabs>
                <w:tab w:val="left" w:pos="636"/>
              </w:tabs>
              <w:spacing w:before="60" w:after="60" w:line="240" w:lineRule="auto"/>
              <w:ind w:hanging="690"/>
              <w:contextualSpacing w:val="0"/>
              <w:textAlignment w:val="center"/>
              <w:rPr>
                <w:rFonts w:cs="Times New Roman"/>
                <w:szCs w:val="22"/>
              </w:rPr>
            </w:pPr>
            <w:proofErr w:type="spellStart"/>
            <w:r w:rsidRPr="006D43AC">
              <w:rPr>
                <w:rFonts w:cs="Times New Roman"/>
                <w:szCs w:val="22"/>
              </w:rPr>
              <w:t>Wongutha</w:t>
            </w:r>
            <w:proofErr w:type="spellEnd"/>
            <w:r w:rsidRPr="006D43AC">
              <w:rPr>
                <w:rFonts w:cs="Times New Roman"/>
                <w:szCs w:val="22"/>
              </w:rPr>
              <w:t xml:space="preserve"> CAPS</w:t>
            </w:r>
          </w:p>
        </w:tc>
      </w:tr>
      <w:tr w:rsidR="008233DE" w:rsidRPr="006D43AC" w14:paraId="777F27BB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0861" w14:textId="785AFD78" w:rsidR="008233DE" w:rsidRPr="006D43AC" w:rsidRDefault="008233DE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szCs w:val="22"/>
                <w:lang w:eastAsia="en-AU"/>
              </w:rPr>
              <w:t>70</w:t>
            </w:r>
            <w:r w:rsidR="001743B5" w:rsidRPr="006D43AC">
              <w:rPr>
                <w:rFonts w:eastAsia="Times New Roman" w:cs="Times New Roman"/>
                <w:szCs w:val="22"/>
                <w:lang w:eastAsia="en-AU"/>
              </w:rPr>
              <w:t>4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9E53" w14:textId="77777777" w:rsidR="008233DE" w:rsidRPr="006D43AC" w:rsidRDefault="004D0D60" w:rsidP="00A771BE">
            <w:pPr>
              <w:tabs>
                <w:tab w:val="left" w:pos="564"/>
                <w:tab w:val="left" w:pos="636"/>
              </w:tabs>
              <w:spacing w:before="60" w:after="60" w:line="240" w:lineRule="auto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Church of the Foursquare Gospel in Australia</w:t>
            </w:r>
          </w:p>
          <w:p w14:paraId="71442586" w14:textId="532994B3" w:rsidR="004D0D60" w:rsidRPr="006D43AC" w:rsidRDefault="004D0D60" w:rsidP="00A771BE">
            <w:pPr>
              <w:pStyle w:val="ListParagraph"/>
              <w:numPr>
                <w:ilvl w:val="0"/>
                <w:numId w:val="36"/>
              </w:numPr>
              <w:tabs>
                <w:tab w:val="left" w:pos="597"/>
                <w:tab w:val="left" w:pos="636"/>
              </w:tabs>
              <w:spacing w:line="240" w:lineRule="auto"/>
              <w:ind w:left="0" w:firstLine="0"/>
              <w:contextualSpacing w:val="0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Church of the Foursquare Gos</w:t>
            </w:r>
            <w:r w:rsidR="0021115C" w:rsidRPr="006D43AC">
              <w:rPr>
                <w:rFonts w:cs="Times New Roman"/>
                <w:szCs w:val="22"/>
              </w:rPr>
              <w:t>p</w:t>
            </w:r>
            <w:r w:rsidRPr="006D43AC">
              <w:rPr>
                <w:rFonts w:cs="Times New Roman"/>
                <w:szCs w:val="22"/>
              </w:rPr>
              <w:t>el in Australia</w:t>
            </w:r>
          </w:p>
          <w:p w14:paraId="7DE7DA9C" w14:textId="77777777" w:rsidR="00B44933" w:rsidRPr="006D43AC" w:rsidRDefault="004D0D60" w:rsidP="00A771BE">
            <w:pPr>
              <w:pStyle w:val="ListParagraph"/>
              <w:numPr>
                <w:ilvl w:val="0"/>
                <w:numId w:val="36"/>
              </w:numPr>
              <w:tabs>
                <w:tab w:val="left" w:pos="597"/>
                <w:tab w:val="left" w:pos="636"/>
              </w:tabs>
              <w:spacing w:line="240" w:lineRule="auto"/>
              <w:ind w:left="0" w:firstLine="0"/>
              <w:contextualSpacing w:val="0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Quairading Foursquare</w:t>
            </w:r>
            <w:r w:rsidR="00854A3F" w:rsidRPr="006D43AC">
              <w:rPr>
                <w:rFonts w:cs="Times New Roman"/>
                <w:szCs w:val="22"/>
              </w:rPr>
              <w:t>, being the unincorporated institution operating</w:t>
            </w:r>
            <w:r w:rsidR="009135DA" w:rsidRPr="006D43AC">
              <w:rPr>
                <w:rFonts w:cs="Times New Roman"/>
                <w:szCs w:val="22"/>
              </w:rPr>
              <w:t xml:space="preserve"> </w:t>
            </w:r>
          </w:p>
          <w:p w14:paraId="6C9DF448" w14:textId="6F904595" w:rsidR="004D0D60" w:rsidRPr="006D43AC" w:rsidRDefault="00854A3F" w:rsidP="00B44933">
            <w:pPr>
              <w:pStyle w:val="ListParagraph"/>
              <w:tabs>
                <w:tab w:val="left" w:pos="597"/>
                <w:tab w:val="left" w:pos="636"/>
              </w:tabs>
              <w:spacing w:line="240" w:lineRule="auto"/>
              <w:ind w:left="606"/>
              <w:contextualSpacing w:val="0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from 1970</w:t>
            </w:r>
          </w:p>
          <w:p w14:paraId="061F3D4B" w14:textId="15F0D0BE" w:rsidR="004D0D60" w:rsidRPr="006D43AC" w:rsidRDefault="004D0D60" w:rsidP="00B44933">
            <w:pPr>
              <w:pStyle w:val="ListParagraph"/>
              <w:numPr>
                <w:ilvl w:val="0"/>
                <w:numId w:val="36"/>
              </w:numPr>
              <w:tabs>
                <w:tab w:val="left" w:pos="597"/>
                <w:tab w:val="left" w:pos="636"/>
              </w:tabs>
              <w:spacing w:line="240" w:lineRule="auto"/>
              <w:ind w:left="606" w:hanging="606"/>
              <w:contextualSpacing w:val="0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Church of the Foursquare Gospel in Australia, being the unincorporated institution operating from 1955 to 1 November 1981</w:t>
            </w:r>
          </w:p>
        </w:tc>
      </w:tr>
      <w:tr w:rsidR="008233DE" w:rsidRPr="00A771BE" w14:paraId="195B8251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4097" w14:textId="0797F609" w:rsidR="008233DE" w:rsidRPr="006D43AC" w:rsidRDefault="00854A3F" w:rsidP="001743B5">
            <w:pPr>
              <w:spacing w:before="8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6D43AC">
              <w:rPr>
                <w:rFonts w:eastAsia="Times New Roman" w:cs="Times New Roman"/>
                <w:szCs w:val="22"/>
                <w:lang w:eastAsia="en-AU"/>
              </w:rPr>
              <w:t>70</w:t>
            </w:r>
            <w:r w:rsidR="001743B5" w:rsidRPr="006D43AC">
              <w:rPr>
                <w:rFonts w:eastAsia="Times New Roman" w:cs="Times New Roman"/>
                <w:szCs w:val="22"/>
                <w:lang w:eastAsia="en-AU"/>
              </w:rPr>
              <w:t>5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1658" w14:textId="1E1C7051" w:rsidR="008233DE" w:rsidRPr="006D43AC" w:rsidRDefault="00854A3F" w:rsidP="00A771BE">
            <w:pPr>
              <w:tabs>
                <w:tab w:val="left" w:pos="597"/>
                <w:tab w:val="left" w:pos="636"/>
              </w:tabs>
              <w:spacing w:before="60" w:after="60" w:line="240" w:lineRule="auto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 xml:space="preserve">Staverton Kindergarten Association </w:t>
            </w:r>
            <w:proofErr w:type="spellStart"/>
            <w:r w:rsidRPr="006D43AC">
              <w:rPr>
                <w:rFonts w:cs="Times New Roman"/>
                <w:szCs w:val="22"/>
              </w:rPr>
              <w:t>Inc</w:t>
            </w:r>
            <w:proofErr w:type="spellEnd"/>
          </w:p>
          <w:p w14:paraId="440DA64C" w14:textId="7859ACB3" w:rsidR="00854A3F" w:rsidRPr="006D43AC" w:rsidRDefault="00854A3F" w:rsidP="00A771BE">
            <w:pPr>
              <w:pStyle w:val="ListParagraph"/>
              <w:numPr>
                <w:ilvl w:val="0"/>
                <w:numId w:val="37"/>
              </w:numPr>
              <w:tabs>
                <w:tab w:val="left" w:pos="597"/>
                <w:tab w:val="left" w:pos="636"/>
              </w:tabs>
              <w:spacing w:line="240" w:lineRule="auto"/>
              <w:ind w:left="0" w:firstLine="0"/>
              <w:contextualSpacing w:val="0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Staverton Kindergarten Associat</w:t>
            </w:r>
            <w:r w:rsidR="00C15061" w:rsidRPr="006D43AC">
              <w:rPr>
                <w:rFonts w:cs="Times New Roman"/>
                <w:szCs w:val="22"/>
              </w:rPr>
              <w:t>i</w:t>
            </w:r>
            <w:r w:rsidRPr="006D43AC">
              <w:rPr>
                <w:rFonts w:cs="Times New Roman"/>
                <w:szCs w:val="22"/>
              </w:rPr>
              <w:t xml:space="preserve">on </w:t>
            </w:r>
            <w:proofErr w:type="spellStart"/>
            <w:r w:rsidRPr="006D43AC">
              <w:rPr>
                <w:rFonts w:cs="Times New Roman"/>
                <w:szCs w:val="22"/>
              </w:rPr>
              <w:t>Inc</w:t>
            </w:r>
            <w:proofErr w:type="spellEnd"/>
          </w:p>
          <w:p w14:paraId="6D34B047" w14:textId="717FF443" w:rsidR="00854A3F" w:rsidRPr="006D43AC" w:rsidRDefault="00854A3F" w:rsidP="00B44933">
            <w:pPr>
              <w:pStyle w:val="ListParagraph"/>
              <w:numPr>
                <w:ilvl w:val="0"/>
                <w:numId w:val="37"/>
              </w:numPr>
              <w:tabs>
                <w:tab w:val="left" w:pos="597"/>
                <w:tab w:val="left" w:pos="636"/>
              </w:tabs>
              <w:spacing w:line="240" w:lineRule="auto"/>
              <w:ind w:left="606" w:hanging="606"/>
              <w:contextualSpacing w:val="0"/>
              <w:textAlignment w:val="center"/>
              <w:rPr>
                <w:rFonts w:cs="Times New Roman"/>
                <w:szCs w:val="22"/>
              </w:rPr>
            </w:pPr>
            <w:r w:rsidRPr="006D43AC">
              <w:rPr>
                <w:rFonts w:cs="Times New Roman"/>
                <w:szCs w:val="22"/>
              </w:rPr>
              <w:t>Staverton Kindergarten, being the unincorporated ins</w:t>
            </w:r>
            <w:r w:rsidR="0026321D" w:rsidRPr="006D43AC">
              <w:rPr>
                <w:rFonts w:cs="Times New Roman"/>
                <w:szCs w:val="22"/>
              </w:rPr>
              <w:t xml:space="preserve">titution as in </w:t>
            </w:r>
            <w:r w:rsidR="006B4135" w:rsidRPr="006D43AC">
              <w:rPr>
                <w:rFonts w:cs="Times New Roman"/>
                <w:szCs w:val="22"/>
              </w:rPr>
              <w:t>e</w:t>
            </w:r>
            <w:r w:rsidR="001E55B3" w:rsidRPr="006D43AC">
              <w:rPr>
                <w:rFonts w:cs="Times New Roman"/>
                <w:szCs w:val="22"/>
              </w:rPr>
              <w:t>xistence from 1944</w:t>
            </w:r>
            <w:r w:rsidRPr="006D43AC">
              <w:rPr>
                <w:rFonts w:cs="Times New Roman"/>
                <w:szCs w:val="22"/>
              </w:rPr>
              <w:t xml:space="preserve"> to </w:t>
            </w:r>
            <w:r w:rsidR="001E55B3" w:rsidRPr="006D43AC">
              <w:rPr>
                <w:rFonts w:cs="Times New Roman"/>
                <w:szCs w:val="22"/>
              </w:rPr>
              <w:t>20 November 1998</w:t>
            </w:r>
          </w:p>
        </w:tc>
        <w:bookmarkStart w:id="8" w:name="_GoBack"/>
        <w:bookmarkEnd w:id="8"/>
      </w:tr>
    </w:tbl>
    <w:p w14:paraId="366F2757" w14:textId="00E9495E" w:rsidR="006B0219" w:rsidRDefault="006B0219" w:rsidP="006B0219">
      <w:pPr>
        <w:pStyle w:val="ActHead9"/>
      </w:pPr>
    </w:p>
    <w:p w14:paraId="3D0CF8EC" w14:textId="076ED71C" w:rsidR="000415D2" w:rsidRPr="008130F0" w:rsidRDefault="000415D2" w:rsidP="00554381">
      <w:pPr>
        <w:pStyle w:val="Item"/>
        <w:ind w:left="360" w:firstLine="360"/>
      </w:pPr>
    </w:p>
    <w:sectPr w:rsidR="000415D2" w:rsidRPr="008130F0" w:rsidSect="00C8118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76" w:right="1274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91B42" w14:textId="77777777" w:rsidR="00295785" w:rsidRDefault="00295785" w:rsidP="00B04ED8">
      <w:pPr>
        <w:spacing w:line="240" w:lineRule="auto"/>
      </w:pPr>
      <w:r>
        <w:separator/>
      </w:r>
    </w:p>
  </w:endnote>
  <w:endnote w:type="continuationSeparator" w:id="0">
    <w:p w14:paraId="30AFF947" w14:textId="77777777" w:rsidR="00295785" w:rsidRDefault="00295785" w:rsidP="00B04ED8">
      <w:pPr>
        <w:spacing w:line="240" w:lineRule="auto"/>
      </w:pPr>
      <w:r>
        <w:continuationSeparator/>
      </w:r>
    </w:p>
  </w:endnote>
  <w:endnote w:type="continuationNotice" w:id="1">
    <w:p w14:paraId="5AA5893F" w14:textId="77777777" w:rsidR="00295785" w:rsidRDefault="002957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974DB8D" w14:textId="77777777" w:rsidTr="00B75287">
      <w:tc>
        <w:tcPr>
          <w:tcW w:w="5000" w:type="pct"/>
        </w:tcPr>
        <w:p w14:paraId="500135AC" w14:textId="77777777" w:rsidR="0094691B" w:rsidRDefault="0094691B" w:rsidP="00B75287">
          <w:pPr>
            <w:rPr>
              <w:sz w:val="18"/>
            </w:rPr>
          </w:pPr>
        </w:p>
      </w:tc>
    </w:tr>
  </w:tbl>
  <w:p w14:paraId="7317A8C8" w14:textId="77777777" w:rsidR="0094691B" w:rsidRPr="005F1388" w:rsidRDefault="0094691B" w:rsidP="00B75287">
    <w:pPr>
      <w:pStyle w:val="Footer"/>
      <w:tabs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4CE7E11F" w14:textId="77777777" w:rsidTr="00B75287">
      <w:tc>
        <w:tcPr>
          <w:tcW w:w="5000" w:type="pct"/>
        </w:tcPr>
        <w:p w14:paraId="02F35A9D" w14:textId="77777777" w:rsidR="0094691B" w:rsidRDefault="0094691B" w:rsidP="00B75287">
          <w:pPr>
            <w:rPr>
              <w:sz w:val="18"/>
            </w:rPr>
          </w:pPr>
        </w:p>
      </w:tc>
    </w:tr>
  </w:tbl>
  <w:p w14:paraId="76B442EB" w14:textId="77777777" w:rsidR="0094691B" w:rsidRPr="006D3667" w:rsidRDefault="0094691B" w:rsidP="00B7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70BA3" w14:textId="77777777" w:rsidR="0094691B" w:rsidRDefault="0094691B" w:rsidP="00B7528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D9B729F" w14:textId="77777777" w:rsidTr="00B75287">
      <w:tc>
        <w:tcPr>
          <w:tcW w:w="5000" w:type="pct"/>
        </w:tcPr>
        <w:p w14:paraId="22A63712" w14:textId="77777777" w:rsidR="0094691B" w:rsidRDefault="0094691B" w:rsidP="00B75287">
          <w:pPr>
            <w:rPr>
              <w:sz w:val="18"/>
            </w:rPr>
          </w:pPr>
        </w:p>
      </w:tc>
    </w:tr>
  </w:tbl>
  <w:p w14:paraId="2F8929BC" w14:textId="77777777" w:rsidR="0094691B" w:rsidRPr="00486382" w:rsidRDefault="0094691B" w:rsidP="00B75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31BAB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4691B" w14:paraId="25422A5C" w14:textId="77777777" w:rsidTr="00B7528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A491A6D" w14:textId="77777777" w:rsidR="0094691B" w:rsidRDefault="0094691B" w:rsidP="00B752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87C759" w14:textId="1C409BBB" w:rsidR="0094691B" w:rsidRDefault="0094691B" w:rsidP="00B7528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A7D7C">
            <w:rPr>
              <w:i/>
              <w:noProof/>
              <w:sz w:val="18"/>
            </w:rPr>
            <w:t>National Redress Scheme for Institutional Child Sexual Abuse Amendment (2023 Measures No. 7) Declaration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F795FF" w14:textId="77777777" w:rsidR="0094691B" w:rsidRDefault="0094691B" w:rsidP="00B75287">
          <w:pPr>
            <w:spacing w:line="0" w:lineRule="atLeast"/>
            <w:jc w:val="right"/>
            <w:rPr>
              <w:sz w:val="18"/>
            </w:rPr>
          </w:pPr>
        </w:p>
      </w:tc>
    </w:tr>
    <w:tr w:rsidR="0094691B" w14:paraId="55392C0D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FD346" w14:textId="77777777" w:rsidR="0094691B" w:rsidRDefault="0094691B" w:rsidP="00B75287">
          <w:pPr>
            <w:jc w:val="right"/>
            <w:rPr>
              <w:sz w:val="18"/>
            </w:rPr>
          </w:pPr>
        </w:p>
      </w:tc>
    </w:tr>
  </w:tbl>
  <w:p w14:paraId="0D5BBFE0" w14:textId="77777777" w:rsidR="0094691B" w:rsidRPr="00ED79B6" w:rsidRDefault="0094691B" w:rsidP="00B7528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5A9F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4691B" w14:paraId="3A278C64" w14:textId="77777777" w:rsidTr="007052EC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DC44EE4" w14:textId="77777777" w:rsidR="0094691B" w:rsidRDefault="0094691B" w:rsidP="00B7528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136575" w14:textId="4DA4C826" w:rsidR="0094691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376AEC">
            <w:rPr>
              <w:i/>
              <w:sz w:val="18"/>
            </w:rPr>
            <w:t xml:space="preserve">e Amendment (2023 Measures No. </w:t>
          </w:r>
          <w:r w:rsidR="00D3029D">
            <w:rPr>
              <w:i/>
              <w:sz w:val="18"/>
            </w:rPr>
            <w:t>7</w:t>
          </w:r>
          <w:r>
            <w:rPr>
              <w:i/>
              <w:sz w:val="18"/>
            </w:rPr>
            <w:t>) Declaration 2023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628112C" w14:textId="7D6F413A" w:rsidR="0094691B" w:rsidRDefault="0094691B" w:rsidP="00B752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43A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4691B" w14:paraId="65F54670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41B624" w14:textId="77777777" w:rsidR="0094691B" w:rsidRDefault="0094691B" w:rsidP="00B75287">
          <w:pPr>
            <w:rPr>
              <w:sz w:val="18"/>
            </w:rPr>
          </w:pPr>
        </w:p>
      </w:tc>
    </w:tr>
  </w:tbl>
  <w:p w14:paraId="0D9C1BD8" w14:textId="77777777" w:rsidR="0094691B" w:rsidRPr="00ED79B6" w:rsidRDefault="0094691B" w:rsidP="00B7528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CA719" w14:textId="77777777" w:rsidR="0094691B" w:rsidRDefault="0094691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F9FD6" w14:textId="77777777" w:rsidR="0094691B" w:rsidRPr="00E33C1C" w:rsidRDefault="0094691B" w:rsidP="00C553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41"/>
      <w:gridCol w:w="6780"/>
      <w:gridCol w:w="671"/>
    </w:tblGrid>
    <w:tr w:rsidR="00460BBB" w14:paraId="634E392C" w14:textId="77777777" w:rsidTr="00D61557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23D0D3" w14:textId="77777777" w:rsidR="00460BBB" w:rsidRDefault="00460BBB" w:rsidP="00460B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0F00B3" w14:textId="52D2E607" w:rsidR="00460BB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376AEC">
            <w:rPr>
              <w:i/>
              <w:sz w:val="18"/>
            </w:rPr>
            <w:t xml:space="preserve">e Amendment (2023 Measures No. </w:t>
          </w:r>
          <w:r w:rsidR="00D3029D">
            <w:rPr>
              <w:i/>
              <w:sz w:val="18"/>
            </w:rPr>
            <w:t>7</w:t>
          </w:r>
          <w:r>
            <w:rPr>
              <w:i/>
              <w:sz w:val="18"/>
            </w:rPr>
            <w:t>) Declaration 2023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9AA8E5" w14:textId="28F36903" w:rsidR="00460BBB" w:rsidRDefault="00460BBB" w:rsidP="00460B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43A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BBB" w14:paraId="176D7131" w14:textId="77777777" w:rsidTr="00D6155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F440F9" w14:textId="77777777" w:rsidR="00460BBB" w:rsidRDefault="00460BBB" w:rsidP="00460BBB">
          <w:pPr>
            <w:rPr>
              <w:sz w:val="18"/>
            </w:rPr>
          </w:pPr>
        </w:p>
      </w:tc>
    </w:tr>
  </w:tbl>
  <w:p w14:paraId="185945FD" w14:textId="77777777" w:rsidR="0094691B" w:rsidRPr="007052EC" w:rsidRDefault="0094691B" w:rsidP="007052E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9F377" w14:textId="77777777" w:rsidR="0094691B" w:rsidRDefault="0094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8FD5C" w14:textId="77777777" w:rsidR="00295785" w:rsidRDefault="00295785" w:rsidP="00B04ED8">
      <w:pPr>
        <w:spacing w:line="240" w:lineRule="auto"/>
      </w:pPr>
      <w:r>
        <w:separator/>
      </w:r>
    </w:p>
  </w:footnote>
  <w:footnote w:type="continuationSeparator" w:id="0">
    <w:p w14:paraId="0F1D357C" w14:textId="77777777" w:rsidR="00295785" w:rsidRDefault="00295785" w:rsidP="00B04ED8">
      <w:pPr>
        <w:spacing w:line="240" w:lineRule="auto"/>
      </w:pPr>
      <w:r>
        <w:continuationSeparator/>
      </w:r>
    </w:p>
  </w:footnote>
  <w:footnote w:type="continuationNotice" w:id="1">
    <w:p w14:paraId="1503D6EC" w14:textId="77777777" w:rsidR="00295785" w:rsidRDefault="002957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AE054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B20BA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2A75C" w14:textId="77777777" w:rsidR="0094691B" w:rsidRPr="00ED79B6" w:rsidRDefault="0094691B" w:rsidP="00B752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326A1" w14:textId="77777777" w:rsidR="0094691B" w:rsidRDefault="00946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6C92" w14:textId="77777777" w:rsidR="0094691B" w:rsidRDefault="009469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80E61" w14:textId="77777777" w:rsidR="0094691B" w:rsidRDefault="0094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892"/>
    <w:multiLevelType w:val="hybridMultilevel"/>
    <w:tmpl w:val="B38CAE00"/>
    <w:lvl w:ilvl="0" w:tplc="F3860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94C"/>
    <w:multiLevelType w:val="hybridMultilevel"/>
    <w:tmpl w:val="0DEA0D0A"/>
    <w:lvl w:ilvl="0" w:tplc="E45077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952D6"/>
    <w:multiLevelType w:val="hybridMultilevel"/>
    <w:tmpl w:val="3EE44576"/>
    <w:lvl w:ilvl="0" w:tplc="093EDB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F6722"/>
    <w:multiLevelType w:val="hybridMultilevel"/>
    <w:tmpl w:val="F42A9F36"/>
    <w:lvl w:ilvl="0" w:tplc="BF02250E">
      <w:start w:val="3"/>
      <w:numFmt w:val="lowerLetter"/>
      <w:lvlText w:val="(a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E2FC4"/>
    <w:multiLevelType w:val="hybridMultilevel"/>
    <w:tmpl w:val="EB444A28"/>
    <w:lvl w:ilvl="0" w:tplc="D2627F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01E30"/>
    <w:multiLevelType w:val="hybridMultilevel"/>
    <w:tmpl w:val="0DBC63A2"/>
    <w:lvl w:ilvl="0" w:tplc="1DCA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CA"/>
    <w:multiLevelType w:val="hybridMultilevel"/>
    <w:tmpl w:val="E6E2E8B6"/>
    <w:lvl w:ilvl="0" w:tplc="287A4F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A77"/>
    <w:multiLevelType w:val="hybridMultilevel"/>
    <w:tmpl w:val="85A0B24A"/>
    <w:lvl w:ilvl="0" w:tplc="61EABA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E2860"/>
    <w:multiLevelType w:val="hybridMultilevel"/>
    <w:tmpl w:val="5EAEAE2A"/>
    <w:lvl w:ilvl="0" w:tplc="48B6E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75D1D"/>
    <w:multiLevelType w:val="hybridMultilevel"/>
    <w:tmpl w:val="D30C1BBC"/>
    <w:lvl w:ilvl="0" w:tplc="BA6C61B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912E2"/>
    <w:multiLevelType w:val="hybridMultilevel"/>
    <w:tmpl w:val="59D495D2"/>
    <w:lvl w:ilvl="0" w:tplc="C84A7A6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C30CA9"/>
    <w:multiLevelType w:val="hybridMultilevel"/>
    <w:tmpl w:val="F7E817FA"/>
    <w:lvl w:ilvl="0" w:tplc="AE965F00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91E1B"/>
    <w:multiLevelType w:val="hybridMultilevel"/>
    <w:tmpl w:val="D30C1BBC"/>
    <w:lvl w:ilvl="0" w:tplc="BA6C61B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F5519"/>
    <w:multiLevelType w:val="hybridMultilevel"/>
    <w:tmpl w:val="B5365F4E"/>
    <w:lvl w:ilvl="0" w:tplc="A770FE60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52A25"/>
    <w:multiLevelType w:val="hybridMultilevel"/>
    <w:tmpl w:val="5D90D4BA"/>
    <w:lvl w:ilvl="0" w:tplc="6E9016E2">
      <w:start w:val="1"/>
      <w:numFmt w:val="lowerLetter"/>
      <w:lvlText w:val="(a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0431"/>
    <w:multiLevelType w:val="hybridMultilevel"/>
    <w:tmpl w:val="FC76F0A4"/>
    <w:lvl w:ilvl="0" w:tplc="52B0BCF4">
      <w:start w:val="1"/>
      <w:numFmt w:val="lowerLetter"/>
      <w:lvlText w:val="(a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31272"/>
    <w:multiLevelType w:val="hybridMultilevel"/>
    <w:tmpl w:val="548005BE"/>
    <w:lvl w:ilvl="0" w:tplc="9F1A38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C49A2"/>
    <w:multiLevelType w:val="hybridMultilevel"/>
    <w:tmpl w:val="AEAC954C"/>
    <w:lvl w:ilvl="0" w:tplc="C84A7A6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41CB1"/>
    <w:multiLevelType w:val="hybridMultilevel"/>
    <w:tmpl w:val="CFEE6A2E"/>
    <w:lvl w:ilvl="0" w:tplc="B164EA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D51A3"/>
    <w:multiLevelType w:val="hybridMultilevel"/>
    <w:tmpl w:val="EBD02106"/>
    <w:lvl w:ilvl="0" w:tplc="3B521F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A67C0"/>
    <w:multiLevelType w:val="hybridMultilevel"/>
    <w:tmpl w:val="BA3AD0A4"/>
    <w:lvl w:ilvl="0" w:tplc="091234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34CFA"/>
    <w:multiLevelType w:val="hybridMultilevel"/>
    <w:tmpl w:val="B1A81218"/>
    <w:lvl w:ilvl="0" w:tplc="CA2A3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4BB"/>
    <w:multiLevelType w:val="hybridMultilevel"/>
    <w:tmpl w:val="ED7647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378F2"/>
    <w:multiLevelType w:val="hybridMultilevel"/>
    <w:tmpl w:val="51080714"/>
    <w:lvl w:ilvl="0" w:tplc="6E9016E2">
      <w:start w:val="1"/>
      <w:numFmt w:val="lowerLetter"/>
      <w:lvlText w:val="(a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00B23"/>
    <w:multiLevelType w:val="hybridMultilevel"/>
    <w:tmpl w:val="39B2BD28"/>
    <w:lvl w:ilvl="0" w:tplc="379A7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A1524"/>
    <w:multiLevelType w:val="hybridMultilevel"/>
    <w:tmpl w:val="966C3252"/>
    <w:lvl w:ilvl="0" w:tplc="3D1819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542936"/>
    <w:multiLevelType w:val="hybridMultilevel"/>
    <w:tmpl w:val="FA646EAA"/>
    <w:lvl w:ilvl="0" w:tplc="E3D63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D46DB"/>
    <w:multiLevelType w:val="hybridMultilevel"/>
    <w:tmpl w:val="BB74F572"/>
    <w:lvl w:ilvl="0" w:tplc="091A69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25520"/>
    <w:multiLevelType w:val="hybridMultilevel"/>
    <w:tmpl w:val="0860C550"/>
    <w:lvl w:ilvl="0" w:tplc="D2627F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36175"/>
    <w:multiLevelType w:val="hybridMultilevel"/>
    <w:tmpl w:val="20C47F80"/>
    <w:lvl w:ilvl="0" w:tplc="E41EDA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6BD1"/>
    <w:multiLevelType w:val="hybridMultilevel"/>
    <w:tmpl w:val="83B2EBA0"/>
    <w:lvl w:ilvl="0" w:tplc="16483B2A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1C5E94"/>
    <w:multiLevelType w:val="hybridMultilevel"/>
    <w:tmpl w:val="68D64D8E"/>
    <w:lvl w:ilvl="0" w:tplc="79CCE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D4820"/>
    <w:multiLevelType w:val="hybridMultilevel"/>
    <w:tmpl w:val="531E1AF6"/>
    <w:lvl w:ilvl="0" w:tplc="4E78BE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0F767A"/>
    <w:multiLevelType w:val="hybridMultilevel"/>
    <w:tmpl w:val="6FC0B812"/>
    <w:lvl w:ilvl="0" w:tplc="8A9CEE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AD5610"/>
    <w:multiLevelType w:val="hybridMultilevel"/>
    <w:tmpl w:val="F46C8F5A"/>
    <w:lvl w:ilvl="0" w:tplc="3E106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A3977"/>
    <w:multiLevelType w:val="hybridMultilevel"/>
    <w:tmpl w:val="712C3BB4"/>
    <w:lvl w:ilvl="0" w:tplc="3F54E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8472B"/>
    <w:multiLevelType w:val="hybridMultilevel"/>
    <w:tmpl w:val="19BE04F8"/>
    <w:lvl w:ilvl="0" w:tplc="EE9462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983EA9"/>
    <w:multiLevelType w:val="hybridMultilevel"/>
    <w:tmpl w:val="53F2F424"/>
    <w:lvl w:ilvl="0" w:tplc="6D18A754">
      <w:start w:val="5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C208EF"/>
    <w:multiLevelType w:val="hybridMultilevel"/>
    <w:tmpl w:val="EB608212"/>
    <w:lvl w:ilvl="0" w:tplc="4ECC7C1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526C9C"/>
    <w:multiLevelType w:val="hybridMultilevel"/>
    <w:tmpl w:val="7E3A0FDE"/>
    <w:lvl w:ilvl="0" w:tplc="C84A7A6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62570"/>
    <w:multiLevelType w:val="hybridMultilevel"/>
    <w:tmpl w:val="ECB6B9EC"/>
    <w:lvl w:ilvl="0" w:tplc="2BCCA928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46BF4"/>
    <w:multiLevelType w:val="hybridMultilevel"/>
    <w:tmpl w:val="D04CA9CC"/>
    <w:lvl w:ilvl="0" w:tplc="745212BE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0DD6"/>
    <w:multiLevelType w:val="hybridMultilevel"/>
    <w:tmpl w:val="2DAEBA3C"/>
    <w:lvl w:ilvl="0" w:tplc="D2627F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13"/>
  </w:num>
  <w:num w:numId="4">
    <w:abstractNumId w:val="14"/>
  </w:num>
  <w:num w:numId="5">
    <w:abstractNumId w:val="23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36"/>
  </w:num>
  <w:num w:numId="17">
    <w:abstractNumId w:val="12"/>
  </w:num>
  <w:num w:numId="18">
    <w:abstractNumId w:val="35"/>
  </w:num>
  <w:num w:numId="19">
    <w:abstractNumId w:val="28"/>
  </w:num>
  <w:num w:numId="20">
    <w:abstractNumId w:val="42"/>
  </w:num>
  <w:num w:numId="21">
    <w:abstractNumId w:val="39"/>
  </w:num>
  <w:num w:numId="22">
    <w:abstractNumId w:val="41"/>
  </w:num>
  <w:num w:numId="23">
    <w:abstractNumId w:val="19"/>
  </w:num>
  <w:num w:numId="24">
    <w:abstractNumId w:val="24"/>
  </w:num>
  <w:num w:numId="25">
    <w:abstractNumId w:val="31"/>
  </w:num>
  <w:num w:numId="26">
    <w:abstractNumId w:val="20"/>
  </w:num>
  <w:num w:numId="27">
    <w:abstractNumId w:val="38"/>
  </w:num>
  <w:num w:numId="28">
    <w:abstractNumId w:val="40"/>
  </w:num>
  <w:num w:numId="29">
    <w:abstractNumId w:val="10"/>
  </w:num>
  <w:num w:numId="30">
    <w:abstractNumId w:val="6"/>
  </w:num>
  <w:num w:numId="31">
    <w:abstractNumId w:val="0"/>
  </w:num>
  <w:num w:numId="32">
    <w:abstractNumId w:val="22"/>
  </w:num>
  <w:num w:numId="33">
    <w:abstractNumId w:val="18"/>
  </w:num>
  <w:num w:numId="34">
    <w:abstractNumId w:val="26"/>
  </w:num>
  <w:num w:numId="35">
    <w:abstractNumId w:val="11"/>
  </w:num>
  <w:num w:numId="36">
    <w:abstractNumId w:val="5"/>
  </w:num>
  <w:num w:numId="37">
    <w:abstractNumId w:val="21"/>
  </w:num>
  <w:num w:numId="38">
    <w:abstractNumId w:val="9"/>
  </w:num>
  <w:num w:numId="39">
    <w:abstractNumId w:val="27"/>
  </w:num>
  <w:num w:numId="40">
    <w:abstractNumId w:val="8"/>
  </w:num>
  <w:num w:numId="41">
    <w:abstractNumId w:val="29"/>
  </w:num>
  <w:num w:numId="42">
    <w:abstractNumId w:val="17"/>
  </w:num>
  <w:num w:numId="43">
    <w:abstractNumId w:val="37"/>
  </w:num>
  <w:num w:numId="44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19"/>
    <w:rsid w:val="000003C2"/>
    <w:rsid w:val="0000131A"/>
    <w:rsid w:val="00001E87"/>
    <w:rsid w:val="000028F1"/>
    <w:rsid w:val="000037F9"/>
    <w:rsid w:val="000047E7"/>
    <w:rsid w:val="000049CE"/>
    <w:rsid w:val="00005633"/>
    <w:rsid w:val="00005A9E"/>
    <w:rsid w:val="00006AA2"/>
    <w:rsid w:val="0000722D"/>
    <w:rsid w:val="00007BE9"/>
    <w:rsid w:val="0001013F"/>
    <w:rsid w:val="00011AF6"/>
    <w:rsid w:val="00011BC0"/>
    <w:rsid w:val="00012105"/>
    <w:rsid w:val="0001278F"/>
    <w:rsid w:val="00012D20"/>
    <w:rsid w:val="000133BE"/>
    <w:rsid w:val="0001367C"/>
    <w:rsid w:val="000138FD"/>
    <w:rsid w:val="0001451E"/>
    <w:rsid w:val="00014E69"/>
    <w:rsid w:val="0001589C"/>
    <w:rsid w:val="00015A9D"/>
    <w:rsid w:val="0001706E"/>
    <w:rsid w:val="000171F3"/>
    <w:rsid w:val="00020090"/>
    <w:rsid w:val="00021A80"/>
    <w:rsid w:val="00021FD6"/>
    <w:rsid w:val="00022C37"/>
    <w:rsid w:val="00023021"/>
    <w:rsid w:val="0002323D"/>
    <w:rsid w:val="00023410"/>
    <w:rsid w:val="00023557"/>
    <w:rsid w:val="00024601"/>
    <w:rsid w:val="00024D74"/>
    <w:rsid w:val="00024E36"/>
    <w:rsid w:val="0002540C"/>
    <w:rsid w:val="00025DC9"/>
    <w:rsid w:val="000265AE"/>
    <w:rsid w:val="000266B6"/>
    <w:rsid w:val="00026F6B"/>
    <w:rsid w:val="00032193"/>
    <w:rsid w:val="000326A4"/>
    <w:rsid w:val="00032787"/>
    <w:rsid w:val="000328BF"/>
    <w:rsid w:val="00034EFF"/>
    <w:rsid w:val="00035465"/>
    <w:rsid w:val="000360FC"/>
    <w:rsid w:val="00036651"/>
    <w:rsid w:val="00036A9C"/>
    <w:rsid w:val="00036E2F"/>
    <w:rsid w:val="0003765F"/>
    <w:rsid w:val="000404CC"/>
    <w:rsid w:val="000415D2"/>
    <w:rsid w:val="00041F5C"/>
    <w:rsid w:val="0004221F"/>
    <w:rsid w:val="000423A9"/>
    <w:rsid w:val="000424CA"/>
    <w:rsid w:val="0004266A"/>
    <w:rsid w:val="000428BF"/>
    <w:rsid w:val="0004311D"/>
    <w:rsid w:val="00043E71"/>
    <w:rsid w:val="0004510F"/>
    <w:rsid w:val="000452E4"/>
    <w:rsid w:val="00045F91"/>
    <w:rsid w:val="00046176"/>
    <w:rsid w:val="000462CE"/>
    <w:rsid w:val="000462E7"/>
    <w:rsid w:val="00046346"/>
    <w:rsid w:val="00046ECC"/>
    <w:rsid w:val="000474FC"/>
    <w:rsid w:val="000478C7"/>
    <w:rsid w:val="0005006E"/>
    <w:rsid w:val="00050408"/>
    <w:rsid w:val="000509EA"/>
    <w:rsid w:val="000515FD"/>
    <w:rsid w:val="00051E55"/>
    <w:rsid w:val="0005233D"/>
    <w:rsid w:val="00052D12"/>
    <w:rsid w:val="00052F41"/>
    <w:rsid w:val="000543B6"/>
    <w:rsid w:val="00055087"/>
    <w:rsid w:val="00055367"/>
    <w:rsid w:val="00055892"/>
    <w:rsid w:val="00055C48"/>
    <w:rsid w:val="000564C6"/>
    <w:rsid w:val="00056755"/>
    <w:rsid w:val="00056874"/>
    <w:rsid w:val="000578CB"/>
    <w:rsid w:val="0006013C"/>
    <w:rsid w:val="000602FC"/>
    <w:rsid w:val="00060FCC"/>
    <w:rsid w:val="000613D4"/>
    <w:rsid w:val="00061678"/>
    <w:rsid w:val="00061A8E"/>
    <w:rsid w:val="000620A9"/>
    <w:rsid w:val="00062B2E"/>
    <w:rsid w:val="00063109"/>
    <w:rsid w:val="000636C3"/>
    <w:rsid w:val="00063C11"/>
    <w:rsid w:val="00063D09"/>
    <w:rsid w:val="000645CF"/>
    <w:rsid w:val="000648D2"/>
    <w:rsid w:val="00065F65"/>
    <w:rsid w:val="00067928"/>
    <w:rsid w:val="00067D33"/>
    <w:rsid w:val="0007069D"/>
    <w:rsid w:val="00070756"/>
    <w:rsid w:val="00070A6D"/>
    <w:rsid w:val="00070E0F"/>
    <w:rsid w:val="00072E64"/>
    <w:rsid w:val="00073795"/>
    <w:rsid w:val="00073A7A"/>
    <w:rsid w:val="0007448B"/>
    <w:rsid w:val="000770B6"/>
    <w:rsid w:val="000774FE"/>
    <w:rsid w:val="00080635"/>
    <w:rsid w:val="00080670"/>
    <w:rsid w:val="000825BD"/>
    <w:rsid w:val="00082C7D"/>
    <w:rsid w:val="00082EEB"/>
    <w:rsid w:val="00083D92"/>
    <w:rsid w:val="00083E53"/>
    <w:rsid w:val="000843D6"/>
    <w:rsid w:val="00087559"/>
    <w:rsid w:val="000877B5"/>
    <w:rsid w:val="00087D38"/>
    <w:rsid w:val="0009036A"/>
    <w:rsid w:val="00091838"/>
    <w:rsid w:val="00092462"/>
    <w:rsid w:val="000944D9"/>
    <w:rsid w:val="0009505D"/>
    <w:rsid w:val="00095669"/>
    <w:rsid w:val="00095BFA"/>
    <w:rsid w:val="00095D28"/>
    <w:rsid w:val="00096BCF"/>
    <w:rsid w:val="000A0DDC"/>
    <w:rsid w:val="000A0F44"/>
    <w:rsid w:val="000A292D"/>
    <w:rsid w:val="000A2B9F"/>
    <w:rsid w:val="000A2D34"/>
    <w:rsid w:val="000A321C"/>
    <w:rsid w:val="000A338F"/>
    <w:rsid w:val="000A3502"/>
    <w:rsid w:val="000A49A9"/>
    <w:rsid w:val="000A4D25"/>
    <w:rsid w:val="000A4E33"/>
    <w:rsid w:val="000A5109"/>
    <w:rsid w:val="000A774C"/>
    <w:rsid w:val="000A78C0"/>
    <w:rsid w:val="000B0C8A"/>
    <w:rsid w:val="000B20FD"/>
    <w:rsid w:val="000B2947"/>
    <w:rsid w:val="000B3DB7"/>
    <w:rsid w:val="000B55AC"/>
    <w:rsid w:val="000B5A54"/>
    <w:rsid w:val="000B7909"/>
    <w:rsid w:val="000C0392"/>
    <w:rsid w:val="000C04BC"/>
    <w:rsid w:val="000C1173"/>
    <w:rsid w:val="000C1696"/>
    <w:rsid w:val="000C1869"/>
    <w:rsid w:val="000C19A5"/>
    <w:rsid w:val="000C20C8"/>
    <w:rsid w:val="000C21A8"/>
    <w:rsid w:val="000C336F"/>
    <w:rsid w:val="000C34CA"/>
    <w:rsid w:val="000C3E1D"/>
    <w:rsid w:val="000C443C"/>
    <w:rsid w:val="000C468F"/>
    <w:rsid w:val="000C4DAF"/>
    <w:rsid w:val="000C5DC9"/>
    <w:rsid w:val="000C607A"/>
    <w:rsid w:val="000C6301"/>
    <w:rsid w:val="000C6625"/>
    <w:rsid w:val="000C723B"/>
    <w:rsid w:val="000D016F"/>
    <w:rsid w:val="000D07FC"/>
    <w:rsid w:val="000D0C46"/>
    <w:rsid w:val="000D25F3"/>
    <w:rsid w:val="000D2F73"/>
    <w:rsid w:val="000D34E1"/>
    <w:rsid w:val="000D3544"/>
    <w:rsid w:val="000D357D"/>
    <w:rsid w:val="000D37C4"/>
    <w:rsid w:val="000D47CF"/>
    <w:rsid w:val="000D4F59"/>
    <w:rsid w:val="000D5EF0"/>
    <w:rsid w:val="000D676D"/>
    <w:rsid w:val="000D6DFB"/>
    <w:rsid w:val="000D7C11"/>
    <w:rsid w:val="000D7E33"/>
    <w:rsid w:val="000E0928"/>
    <w:rsid w:val="000E0EC6"/>
    <w:rsid w:val="000E0F2B"/>
    <w:rsid w:val="000E0F7B"/>
    <w:rsid w:val="000E1E62"/>
    <w:rsid w:val="000E20B0"/>
    <w:rsid w:val="000E2472"/>
    <w:rsid w:val="000E2C75"/>
    <w:rsid w:val="000E3693"/>
    <w:rsid w:val="000E3D96"/>
    <w:rsid w:val="000E3E86"/>
    <w:rsid w:val="000E4BDF"/>
    <w:rsid w:val="000E5C9F"/>
    <w:rsid w:val="000E5CA1"/>
    <w:rsid w:val="000E6597"/>
    <w:rsid w:val="000E779B"/>
    <w:rsid w:val="000E7EDD"/>
    <w:rsid w:val="000F1C1A"/>
    <w:rsid w:val="000F2770"/>
    <w:rsid w:val="000F2D88"/>
    <w:rsid w:val="000F3679"/>
    <w:rsid w:val="000F373B"/>
    <w:rsid w:val="000F37C9"/>
    <w:rsid w:val="000F43F6"/>
    <w:rsid w:val="000F48B8"/>
    <w:rsid w:val="000F4E62"/>
    <w:rsid w:val="000F5210"/>
    <w:rsid w:val="000F606B"/>
    <w:rsid w:val="000F6B69"/>
    <w:rsid w:val="000F6BC1"/>
    <w:rsid w:val="000F7135"/>
    <w:rsid w:val="000F7969"/>
    <w:rsid w:val="000F7AB2"/>
    <w:rsid w:val="00101074"/>
    <w:rsid w:val="001013ED"/>
    <w:rsid w:val="00102656"/>
    <w:rsid w:val="001027FE"/>
    <w:rsid w:val="0010287A"/>
    <w:rsid w:val="00103495"/>
    <w:rsid w:val="001037BF"/>
    <w:rsid w:val="00103F52"/>
    <w:rsid w:val="00104A1E"/>
    <w:rsid w:val="00104A45"/>
    <w:rsid w:val="00105943"/>
    <w:rsid w:val="00105F21"/>
    <w:rsid w:val="001075A8"/>
    <w:rsid w:val="00107EF9"/>
    <w:rsid w:val="001107DD"/>
    <w:rsid w:val="00110E48"/>
    <w:rsid w:val="00110EE2"/>
    <w:rsid w:val="00111123"/>
    <w:rsid w:val="00111D2B"/>
    <w:rsid w:val="0011231C"/>
    <w:rsid w:val="00112486"/>
    <w:rsid w:val="00112E4E"/>
    <w:rsid w:val="0011733F"/>
    <w:rsid w:val="00123EC0"/>
    <w:rsid w:val="001244A1"/>
    <w:rsid w:val="0012514B"/>
    <w:rsid w:val="001264E6"/>
    <w:rsid w:val="001268A8"/>
    <w:rsid w:val="00126C7C"/>
    <w:rsid w:val="001302F0"/>
    <w:rsid w:val="00130ECF"/>
    <w:rsid w:val="00131D43"/>
    <w:rsid w:val="001323B5"/>
    <w:rsid w:val="00132D10"/>
    <w:rsid w:val="0013395C"/>
    <w:rsid w:val="00134A52"/>
    <w:rsid w:val="00134A89"/>
    <w:rsid w:val="001350F3"/>
    <w:rsid w:val="001351C2"/>
    <w:rsid w:val="001357C9"/>
    <w:rsid w:val="00136462"/>
    <w:rsid w:val="0014002A"/>
    <w:rsid w:val="001416D5"/>
    <w:rsid w:val="001418D0"/>
    <w:rsid w:val="0014401A"/>
    <w:rsid w:val="00144C2E"/>
    <w:rsid w:val="00144EE6"/>
    <w:rsid w:val="00146F93"/>
    <w:rsid w:val="00147622"/>
    <w:rsid w:val="0014778C"/>
    <w:rsid w:val="00147DE8"/>
    <w:rsid w:val="00147EE1"/>
    <w:rsid w:val="00150C86"/>
    <w:rsid w:val="00150D74"/>
    <w:rsid w:val="00152139"/>
    <w:rsid w:val="00152715"/>
    <w:rsid w:val="00153440"/>
    <w:rsid w:val="00154004"/>
    <w:rsid w:val="0015405A"/>
    <w:rsid w:val="00154344"/>
    <w:rsid w:val="001548F8"/>
    <w:rsid w:val="00157062"/>
    <w:rsid w:val="00157216"/>
    <w:rsid w:val="0015725F"/>
    <w:rsid w:val="001574F4"/>
    <w:rsid w:val="00157A82"/>
    <w:rsid w:val="00161715"/>
    <w:rsid w:val="001621FC"/>
    <w:rsid w:val="00162410"/>
    <w:rsid w:val="00162D61"/>
    <w:rsid w:val="00164AAF"/>
    <w:rsid w:val="00165623"/>
    <w:rsid w:val="00165818"/>
    <w:rsid w:val="00165CF4"/>
    <w:rsid w:val="0016624E"/>
    <w:rsid w:val="00167BE4"/>
    <w:rsid w:val="00167D3D"/>
    <w:rsid w:val="001726F0"/>
    <w:rsid w:val="00173769"/>
    <w:rsid w:val="0017407C"/>
    <w:rsid w:val="001743B5"/>
    <w:rsid w:val="0017487B"/>
    <w:rsid w:val="00175364"/>
    <w:rsid w:val="0017539B"/>
    <w:rsid w:val="00175B1C"/>
    <w:rsid w:val="00176227"/>
    <w:rsid w:val="00177800"/>
    <w:rsid w:val="00177934"/>
    <w:rsid w:val="00180AB2"/>
    <w:rsid w:val="001816D9"/>
    <w:rsid w:val="001818A1"/>
    <w:rsid w:val="001818C9"/>
    <w:rsid w:val="001825C4"/>
    <w:rsid w:val="00182C28"/>
    <w:rsid w:val="00183076"/>
    <w:rsid w:val="0018390B"/>
    <w:rsid w:val="00183CAF"/>
    <w:rsid w:val="00186B7E"/>
    <w:rsid w:val="001873D2"/>
    <w:rsid w:val="00190084"/>
    <w:rsid w:val="00190208"/>
    <w:rsid w:val="00190714"/>
    <w:rsid w:val="001908DD"/>
    <w:rsid w:val="00190C23"/>
    <w:rsid w:val="0019163F"/>
    <w:rsid w:val="001918C7"/>
    <w:rsid w:val="00192C39"/>
    <w:rsid w:val="00192DAC"/>
    <w:rsid w:val="001931D5"/>
    <w:rsid w:val="001933E3"/>
    <w:rsid w:val="00193680"/>
    <w:rsid w:val="00193B85"/>
    <w:rsid w:val="00193D10"/>
    <w:rsid w:val="00194448"/>
    <w:rsid w:val="001954E2"/>
    <w:rsid w:val="00197575"/>
    <w:rsid w:val="001A19F9"/>
    <w:rsid w:val="001A467F"/>
    <w:rsid w:val="001A51B7"/>
    <w:rsid w:val="001A56FC"/>
    <w:rsid w:val="001A608B"/>
    <w:rsid w:val="001A6236"/>
    <w:rsid w:val="001A74B4"/>
    <w:rsid w:val="001B29F8"/>
    <w:rsid w:val="001B3DCC"/>
    <w:rsid w:val="001B4918"/>
    <w:rsid w:val="001B5F85"/>
    <w:rsid w:val="001B64E7"/>
    <w:rsid w:val="001B6EA3"/>
    <w:rsid w:val="001B7B46"/>
    <w:rsid w:val="001C0009"/>
    <w:rsid w:val="001C05A4"/>
    <w:rsid w:val="001C0EED"/>
    <w:rsid w:val="001C1852"/>
    <w:rsid w:val="001C18B2"/>
    <w:rsid w:val="001C201D"/>
    <w:rsid w:val="001C2840"/>
    <w:rsid w:val="001C29E4"/>
    <w:rsid w:val="001C346F"/>
    <w:rsid w:val="001C3B3D"/>
    <w:rsid w:val="001C4057"/>
    <w:rsid w:val="001C4AA5"/>
    <w:rsid w:val="001C5097"/>
    <w:rsid w:val="001C6CE1"/>
    <w:rsid w:val="001C6DB4"/>
    <w:rsid w:val="001C6EF3"/>
    <w:rsid w:val="001C71DF"/>
    <w:rsid w:val="001C72EA"/>
    <w:rsid w:val="001D0E11"/>
    <w:rsid w:val="001D1A35"/>
    <w:rsid w:val="001D1DFB"/>
    <w:rsid w:val="001D24A4"/>
    <w:rsid w:val="001D295C"/>
    <w:rsid w:val="001D5AA2"/>
    <w:rsid w:val="001D6252"/>
    <w:rsid w:val="001D642C"/>
    <w:rsid w:val="001D79F4"/>
    <w:rsid w:val="001D7DE2"/>
    <w:rsid w:val="001E05B7"/>
    <w:rsid w:val="001E07CF"/>
    <w:rsid w:val="001E1739"/>
    <w:rsid w:val="001E1DF0"/>
    <w:rsid w:val="001E1E16"/>
    <w:rsid w:val="001E2793"/>
    <w:rsid w:val="001E2EEE"/>
    <w:rsid w:val="001E3549"/>
    <w:rsid w:val="001E4211"/>
    <w:rsid w:val="001E4748"/>
    <w:rsid w:val="001E4DD7"/>
    <w:rsid w:val="001E55B3"/>
    <w:rsid w:val="001E55E5"/>
    <w:rsid w:val="001E59CD"/>
    <w:rsid w:val="001E630D"/>
    <w:rsid w:val="001E69B2"/>
    <w:rsid w:val="001E6F2B"/>
    <w:rsid w:val="001E7614"/>
    <w:rsid w:val="001F0199"/>
    <w:rsid w:val="001F279B"/>
    <w:rsid w:val="001F2B52"/>
    <w:rsid w:val="001F3758"/>
    <w:rsid w:val="001F46F1"/>
    <w:rsid w:val="001F4AEC"/>
    <w:rsid w:val="001F4F5D"/>
    <w:rsid w:val="001F5651"/>
    <w:rsid w:val="001F573F"/>
    <w:rsid w:val="001F641B"/>
    <w:rsid w:val="002001F6"/>
    <w:rsid w:val="00200366"/>
    <w:rsid w:val="0020047F"/>
    <w:rsid w:val="0020048F"/>
    <w:rsid w:val="00200604"/>
    <w:rsid w:val="00201B37"/>
    <w:rsid w:val="00202830"/>
    <w:rsid w:val="00203F17"/>
    <w:rsid w:val="00203F6B"/>
    <w:rsid w:val="002043F9"/>
    <w:rsid w:val="00204693"/>
    <w:rsid w:val="002047A8"/>
    <w:rsid w:val="00204C55"/>
    <w:rsid w:val="002051E9"/>
    <w:rsid w:val="00205272"/>
    <w:rsid w:val="00206399"/>
    <w:rsid w:val="0020680B"/>
    <w:rsid w:val="00206C5E"/>
    <w:rsid w:val="00207A4B"/>
    <w:rsid w:val="00207DFE"/>
    <w:rsid w:val="002105FA"/>
    <w:rsid w:val="00210BF0"/>
    <w:rsid w:val="00210EBB"/>
    <w:rsid w:val="00210F61"/>
    <w:rsid w:val="0021103E"/>
    <w:rsid w:val="0021115C"/>
    <w:rsid w:val="00211A97"/>
    <w:rsid w:val="00211D32"/>
    <w:rsid w:val="00211FB4"/>
    <w:rsid w:val="00212078"/>
    <w:rsid w:val="0021259C"/>
    <w:rsid w:val="00214043"/>
    <w:rsid w:val="0021427E"/>
    <w:rsid w:val="002153D7"/>
    <w:rsid w:val="00216F4A"/>
    <w:rsid w:val="00217369"/>
    <w:rsid w:val="00217C62"/>
    <w:rsid w:val="0022017E"/>
    <w:rsid w:val="0022038D"/>
    <w:rsid w:val="00220C84"/>
    <w:rsid w:val="00220E0F"/>
    <w:rsid w:val="002213BB"/>
    <w:rsid w:val="002213FE"/>
    <w:rsid w:val="00222ECB"/>
    <w:rsid w:val="00223775"/>
    <w:rsid w:val="002241AD"/>
    <w:rsid w:val="00225036"/>
    <w:rsid w:val="0022558C"/>
    <w:rsid w:val="00226CDC"/>
    <w:rsid w:val="0022705A"/>
    <w:rsid w:val="00227C36"/>
    <w:rsid w:val="00230201"/>
    <w:rsid w:val="0023056C"/>
    <w:rsid w:val="00231CBF"/>
    <w:rsid w:val="00232F90"/>
    <w:rsid w:val="002330C2"/>
    <w:rsid w:val="00233E69"/>
    <w:rsid w:val="00234410"/>
    <w:rsid w:val="002347CB"/>
    <w:rsid w:val="00234AB7"/>
    <w:rsid w:val="00234C29"/>
    <w:rsid w:val="00234DB4"/>
    <w:rsid w:val="002359FE"/>
    <w:rsid w:val="00235B23"/>
    <w:rsid w:val="00235ECF"/>
    <w:rsid w:val="0023702D"/>
    <w:rsid w:val="002373CD"/>
    <w:rsid w:val="002376B5"/>
    <w:rsid w:val="00240268"/>
    <w:rsid w:val="00240BF4"/>
    <w:rsid w:val="00242084"/>
    <w:rsid w:val="00242294"/>
    <w:rsid w:val="00242551"/>
    <w:rsid w:val="00242DC6"/>
    <w:rsid w:val="002444B4"/>
    <w:rsid w:val="00245F34"/>
    <w:rsid w:val="00247AB9"/>
    <w:rsid w:val="002500CA"/>
    <w:rsid w:val="00250AEA"/>
    <w:rsid w:val="00250D0F"/>
    <w:rsid w:val="00251455"/>
    <w:rsid w:val="00251CB4"/>
    <w:rsid w:val="00252471"/>
    <w:rsid w:val="0025248F"/>
    <w:rsid w:val="00253473"/>
    <w:rsid w:val="00253CA2"/>
    <w:rsid w:val="00254713"/>
    <w:rsid w:val="0025487B"/>
    <w:rsid w:val="00255357"/>
    <w:rsid w:val="00255FBC"/>
    <w:rsid w:val="0025649A"/>
    <w:rsid w:val="00256B95"/>
    <w:rsid w:val="002571BA"/>
    <w:rsid w:val="00260865"/>
    <w:rsid w:val="00260C8C"/>
    <w:rsid w:val="00261375"/>
    <w:rsid w:val="002615C6"/>
    <w:rsid w:val="00261E63"/>
    <w:rsid w:val="00262060"/>
    <w:rsid w:val="00262509"/>
    <w:rsid w:val="0026321D"/>
    <w:rsid w:val="00263341"/>
    <w:rsid w:val="0026444A"/>
    <w:rsid w:val="00264459"/>
    <w:rsid w:val="0026543D"/>
    <w:rsid w:val="00265BA0"/>
    <w:rsid w:val="00265DDC"/>
    <w:rsid w:val="00267655"/>
    <w:rsid w:val="00267CD4"/>
    <w:rsid w:val="00270C49"/>
    <w:rsid w:val="00274F5C"/>
    <w:rsid w:val="00275E3B"/>
    <w:rsid w:val="00275EFE"/>
    <w:rsid w:val="0027605D"/>
    <w:rsid w:val="00276992"/>
    <w:rsid w:val="00276C17"/>
    <w:rsid w:val="00276F18"/>
    <w:rsid w:val="00281582"/>
    <w:rsid w:val="002816C7"/>
    <w:rsid w:val="00281788"/>
    <w:rsid w:val="00281E79"/>
    <w:rsid w:val="0028282B"/>
    <w:rsid w:val="00282840"/>
    <w:rsid w:val="00282B57"/>
    <w:rsid w:val="00283022"/>
    <w:rsid w:val="0028398C"/>
    <w:rsid w:val="00284CAD"/>
    <w:rsid w:val="00284DC9"/>
    <w:rsid w:val="002852B3"/>
    <w:rsid w:val="00285375"/>
    <w:rsid w:val="002871EA"/>
    <w:rsid w:val="002877E5"/>
    <w:rsid w:val="002879C6"/>
    <w:rsid w:val="00287B40"/>
    <w:rsid w:val="00287CF8"/>
    <w:rsid w:val="00290004"/>
    <w:rsid w:val="00290201"/>
    <w:rsid w:val="00291224"/>
    <w:rsid w:val="00291701"/>
    <w:rsid w:val="00293117"/>
    <w:rsid w:val="0029387A"/>
    <w:rsid w:val="002938A9"/>
    <w:rsid w:val="0029521B"/>
    <w:rsid w:val="00295785"/>
    <w:rsid w:val="002962BF"/>
    <w:rsid w:val="00296471"/>
    <w:rsid w:val="002978EE"/>
    <w:rsid w:val="002A05BA"/>
    <w:rsid w:val="002A22BD"/>
    <w:rsid w:val="002A22DE"/>
    <w:rsid w:val="002A3DA2"/>
    <w:rsid w:val="002A4911"/>
    <w:rsid w:val="002A4A6F"/>
    <w:rsid w:val="002A51A5"/>
    <w:rsid w:val="002A5D24"/>
    <w:rsid w:val="002A5D62"/>
    <w:rsid w:val="002A7515"/>
    <w:rsid w:val="002A78CC"/>
    <w:rsid w:val="002A7CF6"/>
    <w:rsid w:val="002B03FF"/>
    <w:rsid w:val="002B1184"/>
    <w:rsid w:val="002B177C"/>
    <w:rsid w:val="002B1EF0"/>
    <w:rsid w:val="002B2A1C"/>
    <w:rsid w:val="002B2AA9"/>
    <w:rsid w:val="002B6A14"/>
    <w:rsid w:val="002B6C3C"/>
    <w:rsid w:val="002B6FDA"/>
    <w:rsid w:val="002B76E1"/>
    <w:rsid w:val="002B7A22"/>
    <w:rsid w:val="002B7A91"/>
    <w:rsid w:val="002C0491"/>
    <w:rsid w:val="002C1394"/>
    <w:rsid w:val="002C2748"/>
    <w:rsid w:val="002C2D8E"/>
    <w:rsid w:val="002C3CBB"/>
    <w:rsid w:val="002C3F63"/>
    <w:rsid w:val="002C433B"/>
    <w:rsid w:val="002C4622"/>
    <w:rsid w:val="002C4771"/>
    <w:rsid w:val="002C4C78"/>
    <w:rsid w:val="002C59F6"/>
    <w:rsid w:val="002D0C90"/>
    <w:rsid w:val="002D2752"/>
    <w:rsid w:val="002D37D9"/>
    <w:rsid w:val="002D3804"/>
    <w:rsid w:val="002D45DA"/>
    <w:rsid w:val="002D502E"/>
    <w:rsid w:val="002D6269"/>
    <w:rsid w:val="002D7A57"/>
    <w:rsid w:val="002E072A"/>
    <w:rsid w:val="002E135E"/>
    <w:rsid w:val="002E2363"/>
    <w:rsid w:val="002E24DD"/>
    <w:rsid w:val="002E3719"/>
    <w:rsid w:val="002E4044"/>
    <w:rsid w:val="002E47B3"/>
    <w:rsid w:val="002E4F67"/>
    <w:rsid w:val="002E5B5E"/>
    <w:rsid w:val="002E66C2"/>
    <w:rsid w:val="002E77A8"/>
    <w:rsid w:val="002E7880"/>
    <w:rsid w:val="002E7BC4"/>
    <w:rsid w:val="002E7DAA"/>
    <w:rsid w:val="002F0139"/>
    <w:rsid w:val="002F059D"/>
    <w:rsid w:val="002F0677"/>
    <w:rsid w:val="002F0D30"/>
    <w:rsid w:val="002F1B0D"/>
    <w:rsid w:val="002F1B20"/>
    <w:rsid w:val="002F1E7F"/>
    <w:rsid w:val="002F2289"/>
    <w:rsid w:val="002F27A7"/>
    <w:rsid w:val="002F3330"/>
    <w:rsid w:val="002F3720"/>
    <w:rsid w:val="002F58CF"/>
    <w:rsid w:val="002F65BA"/>
    <w:rsid w:val="002F6605"/>
    <w:rsid w:val="002F67ED"/>
    <w:rsid w:val="002F6D8E"/>
    <w:rsid w:val="002F6F2F"/>
    <w:rsid w:val="002F7C0F"/>
    <w:rsid w:val="00300210"/>
    <w:rsid w:val="00301DBB"/>
    <w:rsid w:val="00301F1F"/>
    <w:rsid w:val="0030244E"/>
    <w:rsid w:val="00303F29"/>
    <w:rsid w:val="00304EC6"/>
    <w:rsid w:val="00305AE1"/>
    <w:rsid w:val="00305C23"/>
    <w:rsid w:val="003061C6"/>
    <w:rsid w:val="00306442"/>
    <w:rsid w:val="003066A8"/>
    <w:rsid w:val="00306C41"/>
    <w:rsid w:val="00307B63"/>
    <w:rsid w:val="003101D3"/>
    <w:rsid w:val="0031083F"/>
    <w:rsid w:val="003108A4"/>
    <w:rsid w:val="003109B0"/>
    <w:rsid w:val="00310F45"/>
    <w:rsid w:val="00313443"/>
    <w:rsid w:val="00313698"/>
    <w:rsid w:val="00313A3C"/>
    <w:rsid w:val="00316F5C"/>
    <w:rsid w:val="003200B3"/>
    <w:rsid w:val="0032029F"/>
    <w:rsid w:val="00320701"/>
    <w:rsid w:val="00321B12"/>
    <w:rsid w:val="00322CD3"/>
    <w:rsid w:val="00323BB7"/>
    <w:rsid w:val="00323C48"/>
    <w:rsid w:val="003246A0"/>
    <w:rsid w:val="003246C6"/>
    <w:rsid w:val="00326E3B"/>
    <w:rsid w:val="00327B58"/>
    <w:rsid w:val="00327FE2"/>
    <w:rsid w:val="00330460"/>
    <w:rsid w:val="00332753"/>
    <w:rsid w:val="00332AA0"/>
    <w:rsid w:val="00332B69"/>
    <w:rsid w:val="0033310F"/>
    <w:rsid w:val="00333697"/>
    <w:rsid w:val="00333F57"/>
    <w:rsid w:val="003348B5"/>
    <w:rsid w:val="00334DAD"/>
    <w:rsid w:val="00335535"/>
    <w:rsid w:val="00335C0B"/>
    <w:rsid w:val="00335F4F"/>
    <w:rsid w:val="00336440"/>
    <w:rsid w:val="003373B5"/>
    <w:rsid w:val="00340D78"/>
    <w:rsid w:val="0034195A"/>
    <w:rsid w:val="00341BFB"/>
    <w:rsid w:val="0034331E"/>
    <w:rsid w:val="003435D1"/>
    <w:rsid w:val="00343AEE"/>
    <w:rsid w:val="00343BEA"/>
    <w:rsid w:val="003441F6"/>
    <w:rsid w:val="0034508A"/>
    <w:rsid w:val="00346EB9"/>
    <w:rsid w:val="00347B91"/>
    <w:rsid w:val="0035036F"/>
    <w:rsid w:val="003510A2"/>
    <w:rsid w:val="00351671"/>
    <w:rsid w:val="00354742"/>
    <w:rsid w:val="00354A5B"/>
    <w:rsid w:val="00354CA2"/>
    <w:rsid w:val="003551D4"/>
    <w:rsid w:val="003557C1"/>
    <w:rsid w:val="0035605A"/>
    <w:rsid w:val="00360FC1"/>
    <w:rsid w:val="00362F22"/>
    <w:rsid w:val="003635F5"/>
    <w:rsid w:val="0036365D"/>
    <w:rsid w:val="00364B37"/>
    <w:rsid w:val="00365376"/>
    <w:rsid w:val="0036590D"/>
    <w:rsid w:val="003678B2"/>
    <w:rsid w:val="003706A4"/>
    <w:rsid w:val="00371279"/>
    <w:rsid w:val="0037168A"/>
    <w:rsid w:val="00371770"/>
    <w:rsid w:val="0037197B"/>
    <w:rsid w:val="00372478"/>
    <w:rsid w:val="00372AF9"/>
    <w:rsid w:val="00372EE7"/>
    <w:rsid w:val="00372FBA"/>
    <w:rsid w:val="0037329F"/>
    <w:rsid w:val="00373859"/>
    <w:rsid w:val="00373A26"/>
    <w:rsid w:val="00373F85"/>
    <w:rsid w:val="00374A03"/>
    <w:rsid w:val="00375010"/>
    <w:rsid w:val="003750B2"/>
    <w:rsid w:val="0037655A"/>
    <w:rsid w:val="00376AEC"/>
    <w:rsid w:val="003770B8"/>
    <w:rsid w:val="00377146"/>
    <w:rsid w:val="00380129"/>
    <w:rsid w:val="00380147"/>
    <w:rsid w:val="003806AE"/>
    <w:rsid w:val="00381463"/>
    <w:rsid w:val="003819D8"/>
    <w:rsid w:val="00382A37"/>
    <w:rsid w:val="00382A7D"/>
    <w:rsid w:val="00382B92"/>
    <w:rsid w:val="00382DE1"/>
    <w:rsid w:val="00382E44"/>
    <w:rsid w:val="003835D9"/>
    <w:rsid w:val="00384373"/>
    <w:rsid w:val="003843BC"/>
    <w:rsid w:val="003845D7"/>
    <w:rsid w:val="003847B8"/>
    <w:rsid w:val="00384961"/>
    <w:rsid w:val="00384BC6"/>
    <w:rsid w:val="003855CB"/>
    <w:rsid w:val="0038669A"/>
    <w:rsid w:val="00386A45"/>
    <w:rsid w:val="003878D6"/>
    <w:rsid w:val="003902A2"/>
    <w:rsid w:val="003902FB"/>
    <w:rsid w:val="003904C6"/>
    <w:rsid w:val="00391B9B"/>
    <w:rsid w:val="003922F6"/>
    <w:rsid w:val="00393314"/>
    <w:rsid w:val="00393CDF"/>
    <w:rsid w:val="00393FD5"/>
    <w:rsid w:val="00394027"/>
    <w:rsid w:val="0039583D"/>
    <w:rsid w:val="00395999"/>
    <w:rsid w:val="003960BD"/>
    <w:rsid w:val="00397494"/>
    <w:rsid w:val="00397B87"/>
    <w:rsid w:val="003A02BB"/>
    <w:rsid w:val="003A1775"/>
    <w:rsid w:val="003A3755"/>
    <w:rsid w:val="003A389D"/>
    <w:rsid w:val="003A413E"/>
    <w:rsid w:val="003A4352"/>
    <w:rsid w:val="003A4586"/>
    <w:rsid w:val="003A51A6"/>
    <w:rsid w:val="003A6444"/>
    <w:rsid w:val="003A6EF3"/>
    <w:rsid w:val="003A7D61"/>
    <w:rsid w:val="003B05B2"/>
    <w:rsid w:val="003B08F9"/>
    <w:rsid w:val="003B12AC"/>
    <w:rsid w:val="003B19FD"/>
    <w:rsid w:val="003B1BB6"/>
    <w:rsid w:val="003B1C3E"/>
    <w:rsid w:val="003B1C88"/>
    <w:rsid w:val="003B2214"/>
    <w:rsid w:val="003B2B69"/>
    <w:rsid w:val="003B2BB8"/>
    <w:rsid w:val="003B30D8"/>
    <w:rsid w:val="003B341F"/>
    <w:rsid w:val="003B5800"/>
    <w:rsid w:val="003B595F"/>
    <w:rsid w:val="003B63A1"/>
    <w:rsid w:val="003B72E0"/>
    <w:rsid w:val="003B74D8"/>
    <w:rsid w:val="003C0064"/>
    <w:rsid w:val="003C065D"/>
    <w:rsid w:val="003C0E08"/>
    <w:rsid w:val="003C223B"/>
    <w:rsid w:val="003C2625"/>
    <w:rsid w:val="003C29A9"/>
    <w:rsid w:val="003C2EEC"/>
    <w:rsid w:val="003C362C"/>
    <w:rsid w:val="003C3DCA"/>
    <w:rsid w:val="003C4BFF"/>
    <w:rsid w:val="003C5150"/>
    <w:rsid w:val="003C53DF"/>
    <w:rsid w:val="003C5D24"/>
    <w:rsid w:val="003C640A"/>
    <w:rsid w:val="003C6415"/>
    <w:rsid w:val="003C669B"/>
    <w:rsid w:val="003D045E"/>
    <w:rsid w:val="003D0B6A"/>
    <w:rsid w:val="003D0C48"/>
    <w:rsid w:val="003D27D0"/>
    <w:rsid w:val="003D2B00"/>
    <w:rsid w:val="003D31FB"/>
    <w:rsid w:val="003D34FF"/>
    <w:rsid w:val="003D3927"/>
    <w:rsid w:val="003D4F49"/>
    <w:rsid w:val="003D50AD"/>
    <w:rsid w:val="003D5521"/>
    <w:rsid w:val="003D580A"/>
    <w:rsid w:val="003D777A"/>
    <w:rsid w:val="003E03F6"/>
    <w:rsid w:val="003E0763"/>
    <w:rsid w:val="003E2BAC"/>
    <w:rsid w:val="003E5C96"/>
    <w:rsid w:val="003E632C"/>
    <w:rsid w:val="003E6D50"/>
    <w:rsid w:val="003E7C99"/>
    <w:rsid w:val="003E7D06"/>
    <w:rsid w:val="003F00CB"/>
    <w:rsid w:val="003F01E4"/>
    <w:rsid w:val="003F03CC"/>
    <w:rsid w:val="003F03F2"/>
    <w:rsid w:val="003F040C"/>
    <w:rsid w:val="003F0560"/>
    <w:rsid w:val="003F0E30"/>
    <w:rsid w:val="003F2114"/>
    <w:rsid w:val="003F2179"/>
    <w:rsid w:val="003F2A4D"/>
    <w:rsid w:val="003F2BC0"/>
    <w:rsid w:val="003F2C36"/>
    <w:rsid w:val="003F61EE"/>
    <w:rsid w:val="003F79F2"/>
    <w:rsid w:val="00400DAF"/>
    <w:rsid w:val="00400E39"/>
    <w:rsid w:val="0040109A"/>
    <w:rsid w:val="004024EF"/>
    <w:rsid w:val="00402EEC"/>
    <w:rsid w:val="004034D1"/>
    <w:rsid w:val="0040356B"/>
    <w:rsid w:val="00403C7A"/>
    <w:rsid w:val="00404FF6"/>
    <w:rsid w:val="0040595C"/>
    <w:rsid w:val="00407DBD"/>
    <w:rsid w:val="00407E79"/>
    <w:rsid w:val="00410B0E"/>
    <w:rsid w:val="00410CF6"/>
    <w:rsid w:val="00411DE0"/>
    <w:rsid w:val="00411F4E"/>
    <w:rsid w:val="00413E08"/>
    <w:rsid w:val="0041553E"/>
    <w:rsid w:val="0041582C"/>
    <w:rsid w:val="00416692"/>
    <w:rsid w:val="00417CDF"/>
    <w:rsid w:val="004208DA"/>
    <w:rsid w:val="00420C82"/>
    <w:rsid w:val="004214A4"/>
    <w:rsid w:val="00423BE3"/>
    <w:rsid w:val="00423D0B"/>
    <w:rsid w:val="004243F9"/>
    <w:rsid w:val="00424B27"/>
    <w:rsid w:val="004253AF"/>
    <w:rsid w:val="004253C2"/>
    <w:rsid w:val="00425601"/>
    <w:rsid w:val="00425AA1"/>
    <w:rsid w:val="00425DC1"/>
    <w:rsid w:val="00427B69"/>
    <w:rsid w:val="004311F8"/>
    <w:rsid w:val="004313F4"/>
    <w:rsid w:val="0043144C"/>
    <w:rsid w:val="00431ABB"/>
    <w:rsid w:val="004324AB"/>
    <w:rsid w:val="00432CE1"/>
    <w:rsid w:val="004356A9"/>
    <w:rsid w:val="0043655B"/>
    <w:rsid w:val="00436642"/>
    <w:rsid w:val="00437BB6"/>
    <w:rsid w:val="00440290"/>
    <w:rsid w:val="00440C44"/>
    <w:rsid w:val="004414AE"/>
    <w:rsid w:val="00441886"/>
    <w:rsid w:val="0044238B"/>
    <w:rsid w:val="004435A4"/>
    <w:rsid w:val="00443C48"/>
    <w:rsid w:val="00444B39"/>
    <w:rsid w:val="004450DB"/>
    <w:rsid w:val="00445728"/>
    <w:rsid w:val="004457F3"/>
    <w:rsid w:val="00445EFF"/>
    <w:rsid w:val="004469A2"/>
    <w:rsid w:val="00447084"/>
    <w:rsid w:val="004509DF"/>
    <w:rsid w:val="00450A07"/>
    <w:rsid w:val="0045127A"/>
    <w:rsid w:val="004512D6"/>
    <w:rsid w:val="00451AAF"/>
    <w:rsid w:val="00451DC0"/>
    <w:rsid w:val="00451E62"/>
    <w:rsid w:val="004521AB"/>
    <w:rsid w:val="004523AC"/>
    <w:rsid w:val="00452538"/>
    <w:rsid w:val="004529E1"/>
    <w:rsid w:val="00452F55"/>
    <w:rsid w:val="0045301B"/>
    <w:rsid w:val="004542CF"/>
    <w:rsid w:val="00454529"/>
    <w:rsid w:val="00456C66"/>
    <w:rsid w:val="004602A1"/>
    <w:rsid w:val="00460BBB"/>
    <w:rsid w:val="00461215"/>
    <w:rsid w:val="00461DDC"/>
    <w:rsid w:val="00462C01"/>
    <w:rsid w:val="0046344A"/>
    <w:rsid w:val="00464D97"/>
    <w:rsid w:val="00465A71"/>
    <w:rsid w:val="00465C18"/>
    <w:rsid w:val="00465F08"/>
    <w:rsid w:val="0046682E"/>
    <w:rsid w:val="004668EF"/>
    <w:rsid w:val="00466E13"/>
    <w:rsid w:val="00467F7A"/>
    <w:rsid w:val="0047065C"/>
    <w:rsid w:val="00470EBD"/>
    <w:rsid w:val="00471190"/>
    <w:rsid w:val="004717E1"/>
    <w:rsid w:val="00471B20"/>
    <w:rsid w:val="00471F7B"/>
    <w:rsid w:val="00473BF6"/>
    <w:rsid w:val="00474800"/>
    <w:rsid w:val="00474B47"/>
    <w:rsid w:val="004761E2"/>
    <w:rsid w:val="00476282"/>
    <w:rsid w:val="004800ED"/>
    <w:rsid w:val="00480D90"/>
    <w:rsid w:val="0048269A"/>
    <w:rsid w:val="004829AB"/>
    <w:rsid w:val="004833F5"/>
    <w:rsid w:val="004841CB"/>
    <w:rsid w:val="0048428C"/>
    <w:rsid w:val="00484311"/>
    <w:rsid w:val="004847CC"/>
    <w:rsid w:val="00484E3C"/>
    <w:rsid w:val="00484E83"/>
    <w:rsid w:val="00484F9B"/>
    <w:rsid w:val="00484FC4"/>
    <w:rsid w:val="00485DC0"/>
    <w:rsid w:val="00485E68"/>
    <w:rsid w:val="004862A5"/>
    <w:rsid w:val="00486E4D"/>
    <w:rsid w:val="00486FEE"/>
    <w:rsid w:val="0048762D"/>
    <w:rsid w:val="004876F3"/>
    <w:rsid w:val="00487F35"/>
    <w:rsid w:val="00490BC7"/>
    <w:rsid w:val="00490C77"/>
    <w:rsid w:val="00490CF0"/>
    <w:rsid w:val="004913D3"/>
    <w:rsid w:val="00491DC7"/>
    <w:rsid w:val="00491DD9"/>
    <w:rsid w:val="004941D9"/>
    <w:rsid w:val="004951BC"/>
    <w:rsid w:val="00495C52"/>
    <w:rsid w:val="004965E1"/>
    <w:rsid w:val="004969F1"/>
    <w:rsid w:val="00496B47"/>
    <w:rsid w:val="00496F31"/>
    <w:rsid w:val="004976DA"/>
    <w:rsid w:val="00497E2D"/>
    <w:rsid w:val="004A02C2"/>
    <w:rsid w:val="004A0489"/>
    <w:rsid w:val="004A04AB"/>
    <w:rsid w:val="004A0FB3"/>
    <w:rsid w:val="004A1B47"/>
    <w:rsid w:val="004A20EC"/>
    <w:rsid w:val="004A311D"/>
    <w:rsid w:val="004A3174"/>
    <w:rsid w:val="004A3AC5"/>
    <w:rsid w:val="004A3D86"/>
    <w:rsid w:val="004A41C3"/>
    <w:rsid w:val="004A53A9"/>
    <w:rsid w:val="004A5558"/>
    <w:rsid w:val="004A5EA8"/>
    <w:rsid w:val="004A60FB"/>
    <w:rsid w:val="004A61B3"/>
    <w:rsid w:val="004B036D"/>
    <w:rsid w:val="004B04D9"/>
    <w:rsid w:val="004B1475"/>
    <w:rsid w:val="004B147D"/>
    <w:rsid w:val="004B1877"/>
    <w:rsid w:val="004B1DBB"/>
    <w:rsid w:val="004B2676"/>
    <w:rsid w:val="004B2752"/>
    <w:rsid w:val="004B2A8B"/>
    <w:rsid w:val="004B3545"/>
    <w:rsid w:val="004B37DC"/>
    <w:rsid w:val="004B3ABF"/>
    <w:rsid w:val="004B46A6"/>
    <w:rsid w:val="004B54B1"/>
    <w:rsid w:val="004B54CA"/>
    <w:rsid w:val="004B5CA5"/>
    <w:rsid w:val="004B7AE0"/>
    <w:rsid w:val="004C0DDC"/>
    <w:rsid w:val="004C1E3F"/>
    <w:rsid w:val="004C2C54"/>
    <w:rsid w:val="004C3AAC"/>
    <w:rsid w:val="004C4BE9"/>
    <w:rsid w:val="004C5307"/>
    <w:rsid w:val="004C54C7"/>
    <w:rsid w:val="004C5D04"/>
    <w:rsid w:val="004C7239"/>
    <w:rsid w:val="004C7CC0"/>
    <w:rsid w:val="004D03D1"/>
    <w:rsid w:val="004D0D59"/>
    <w:rsid w:val="004D0D60"/>
    <w:rsid w:val="004D0EF4"/>
    <w:rsid w:val="004D1A2E"/>
    <w:rsid w:val="004D1CD9"/>
    <w:rsid w:val="004D22DC"/>
    <w:rsid w:val="004D2B68"/>
    <w:rsid w:val="004D35FC"/>
    <w:rsid w:val="004D4075"/>
    <w:rsid w:val="004D65F9"/>
    <w:rsid w:val="004D7EEC"/>
    <w:rsid w:val="004E058A"/>
    <w:rsid w:val="004E14D8"/>
    <w:rsid w:val="004E1D91"/>
    <w:rsid w:val="004E35E0"/>
    <w:rsid w:val="004E3D2F"/>
    <w:rsid w:val="004E44EE"/>
    <w:rsid w:val="004E4BE6"/>
    <w:rsid w:val="004E5CBF"/>
    <w:rsid w:val="004E77A1"/>
    <w:rsid w:val="004E7953"/>
    <w:rsid w:val="004F0DCE"/>
    <w:rsid w:val="004F20E9"/>
    <w:rsid w:val="004F2430"/>
    <w:rsid w:val="004F2741"/>
    <w:rsid w:val="004F2EAF"/>
    <w:rsid w:val="004F30B5"/>
    <w:rsid w:val="004F3CB5"/>
    <w:rsid w:val="004F3DB2"/>
    <w:rsid w:val="004F3F8E"/>
    <w:rsid w:val="004F45FF"/>
    <w:rsid w:val="004F6931"/>
    <w:rsid w:val="004F6B6C"/>
    <w:rsid w:val="004F7A88"/>
    <w:rsid w:val="00500409"/>
    <w:rsid w:val="0050096A"/>
    <w:rsid w:val="0050160A"/>
    <w:rsid w:val="00501A81"/>
    <w:rsid w:val="00501F63"/>
    <w:rsid w:val="00502BCE"/>
    <w:rsid w:val="00502C20"/>
    <w:rsid w:val="00503DC6"/>
    <w:rsid w:val="00504B0B"/>
    <w:rsid w:val="00505AB7"/>
    <w:rsid w:val="00511677"/>
    <w:rsid w:val="0051199A"/>
    <w:rsid w:val="005135FF"/>
    <w:rsid w:val="005137A2"/>
    <w:rsid w:val="0051487B"/>
    <w:rsid w:val="00514993"/>
    <w:rsid w:val="00514B78"/>
    <w:rsid w:val="005155AC"/>
    <w:rsid w:val="00517586"/>
    <w:rsid w:val="00517A74"/>
    <w:rsid w:val="00520664"/>
    <w:rsid w:val="0052193E"/>
    <w:rsid w:val="005221E7"/>
    <w:rsid w:val="0052264B"/>
    <w:rsid w:val="0052273D"/>
    <w:rsid w:val="0052414E"/>
    <w:rsid w:val="00524F8A"/>
    <w:rsid w:val="005250C2"/>
    <w:rsid w:val="005254EE"/>
    <w:rsid w:val="0052551E"/>
    <w:rsid w:val="0052596B"/>
    <w:rsid w:val="00525C8B"/>
    <w:rsid w:val="0052646E"/>
    <w:rsid w:val="00531AFF"/>
    <w:rsid w:val="0053212D"/>
    <w:rsid w:val="00532BAC"/>
    <w:rsid w:val="00533D61"/>
    <w:rsid w:val="00533D6B"/>
    <w:rsid w:val="00534769"/>
    <w:rsid w:val="00534F76"/>
    <w:rsid w:val="00535177"/>
    <w:rsid w:val="005352B0"/>
    <w:rsid w:val="005354A3"/>
    <w:rsid w:val="0053628D"/>
    <w:rsid w:val="00537162"/>
    <w:rsid w:val="005376C2"/>
    <w:rsid w:val="00537BAA"/>
    <w:rsid w:val="00540C9F"/>
    <w:rsid w:val="00541130"/>
    <w:rsid w:val="0054196D"/>
    <w:rsid w:val="00541E5F"/>
    <w:rsid w:val="00542D80"/>
    <w:rsid w:val="00543CA8"/>
    <w:rsid w:val="005442B4"/>
    <w:rsid w:val="005443CB"/>
    <w:rsid w:val="0054583E"/>
    <w:rsid w:val="00545AEC"/>
    <w:rsid w:val="00545DB7"/>
    <w:rsid w:val="005468D3"/>
    <w:rsid w:val="005470E9"/>
    <w:rsid w:val="00547798"/>
    <w:rsid w:val="005509AC"/>
    <w:rsid w:val="00550A4E"/>
    <w:rsid w:val="00550E61"/>
    <w:rsid w:val="00553A04"/>
    <w:rsid w:val="00553B8A"/>
    <w:rsid w:val="00554381"/>
    <w:rsid w:val="00554578"/>
    <w:rsid w:val="0055484D"/>
    <w:rsid w:val="00557646"/>
    <w:rsid w:val="00557F1A"/>
    <w:rsid w:val="00560A2F"/>
    <w:rsid w:val="00560AF8"/>
    <w:rsid w:val="00560D9D"/>
    <w:rsid w:val="00560F5C"/>
    <w:rsid w:val="00561269"/>
    <w:rsid w:val="005624EA"/>
    <w:rsid w:val="00562655"/>
    <w:rsid w:val="0056312D"/>
    <w:rsid w:val="00563480"/>
    <w:rsid w:val="00563492"/>
    <w:rsid w:val="005634AF"/>
    <w:rsid w:val="005659B8"/>
    <w:rsid w:val="00565E55"/>
    <w:rsid w:val="00566D28"/>
    <w:rsid w:val="00567923"/>
    <w:rsid w:val="0057015C"/>
    <w:rsid w:val="00571647"/>
    <w:rsid w:val="00572572"/>
    <w:rsid w:val="005726C1"/>
    <w:rsid w:val="0057286A"/>
    <w:rsid w:val="00572916"/>
    <w:rsid w:val="00572919"/>
    <w:rsid w:val="005733AF"/>
    <w:rsid w:val="00573443"/>
    <w:rsid w:val="00573916"/>
    <w:rsid w:val="00574772"/>
    <w:rsid w:val="00574B79"/>
    <w:rsid w:val="00574BA7"/>
    <w:rsid w:val="00574D4A"/>
    <w:rsid w:val="005751B7"/>
    <w:rsid w:val="00575B79"/>
    <w:rsid w:val="005763E0"/>
    <w:rsid w:val="005767E9"/>
    <w:rsid w:val="00577674"/>
    <w:rsid w:val="00580197"/>
    <w:rsid w:val="005806B8"/>
    <w:rsid w:val="00582A51"/>
    <w:rsid w:val="00582A99"/>
    <w:rsid w:val="00582BD0"/>
    <w:rsid w:val="00584746"/>
    <w:rsid w:val="00584934"/>
    <w:rsid w:val="005849E5"/>
    <w:rsid w:val="0058549C"/>
    <w:rsid w:val="00586114"/>
    <w:rsid w:val="00587AB4"/>
    <w:rsid w:val="0059002A"/>
    <w:rsid w:val="00590853"/>
    <w:rsid w:val="00591B68"/>
    <w:rsid w:val="00591C5E"/>
    <w:rsid w:val="005932A8"/>
    <w:rsid w:val="00593C38"/>
    <w:rsid w:val="00594EE3"/>
    <w:rsid w:val="00595F51"/>
    <w:rsid w:val="0059677C"/>
    <w:rsid w:val="005A0DA1"/>
    <w:rsid w:val="005A16F8"/>
    <w:rsid w:val="005A303A"/>
    <w:rsid w:val="005A3FB9"/>
    <w:rsid w:val="005A4191"/>
    <w:rsid w:val="005A559A"/>
    <w:rsid w:val="005A5E18"/>
    <w:rsid w:val="005A6509"/>
    <w:rsid w:val="005A6C28"/>
    <w:rsid w:val="005A6E48"/>
    <w:rsid w:val="005A7332"/>
    <w:rsid w:val="005A77E9"/>
    <w:rsid w:val="005A7823"/>
    <w:rsid w:val="005A7D7C"/>
    <w:rsid w:val="005B0404"/>
    <w:rsid w:val="005B040F"/>
    <w:rsid w:val="005B108A"/>
    <w:rsid w:val="005B3038"/>
    <w:rsid w:val="005B63FF"/>
    <w:rsid w:val="005B72C7"/>
    <w:rsid w:val="005B7756"/>
    <w:rsid w:val="005B7BBC"/>
    <w:rsid w:val="005B7CEA"/>
    <w:rsid w:val="005C0D2C"/>
    <w:rsid w:val="005C146B"/>
    <w:rsid w:val="005C198F"/>
    <w:rsid w:val="005C2B5C"/>
    <w:rsid w:val="005C2F3E"/>
    <w:rsid w:val="005C31C2"/>
    <w:rsid w:val="005C3AA9"/>
    <w:rsid w:val="005C3C45"/>
    <w:rsid w:val="005C3C78"/>
    <w:rsid w:val="005C4620"/>
    <w:rsid w:val="005C51F2"/>
    <w:rsid w:val="005C5CA2"/>
    <w:rsid w:val="005C5FED"/>
    <w:rsid w:val="005C6035"/>
    <w:rsid w:val="005C7FC1"/>
    <w:rsid w:val="005C7FD1"/>
    <w:rsid w:val="005D01F3"/>
    <w:rsid w:val="005D10FE"/>
    <w:rsid w:val="005D1675"/>
    <w:rsid w:val="005D183C"/>
    <w:rsid w:val="005D33DF"/>
    <w:rsid w:val="005D3C6D"/>
    <w:rsid w:val="005D50B3"/>
    <w:rsid w:val="005D5F71"/>
    <w:rsid w:val="005D65DB"/>
    <w:rsid w:val="005D66B2"/>
    <w:rsid w:val="005E0118"/>
    <w:rsid w:val="005E0B82"/>
    <w:rsid w:val="005E1428"/>
    <w:rsid w:val="005E1560"/>
    <w:rsid w:val="005E4474"/>
    <w:rsid w:val="005F0E26"/>
    <w:rsid w:val="005F15DA"/>
    <w:rsid w:val="005F2228"/>
    <w:rsid w:val="005F4FD3"/>
    <w:rsid w:val="005F540D"/>
    <w:rsid w:val="005F5EC2"/>
    <w:rsid w:val="005F6A51"/>
    <w:rsid w:val="005F73EA"/>
    <w:rsid w:val="00600709"/>
    <w:rsid w:val="00600CBC"/>
    <w:rsid w:val="00600D08"/>
    <w:rsid w:val="00600FE0"/>
    <w:rsid w:val="00601876"/>
    <w:rsid w:val="006024E6"/>
    <w:rsid w:val="00602D58"/>
    <w:rsid w:val="00602D76"/>
    <w:rsid w:val="006035C2"/>
    <w:rsid w:val="00603CFF"/>
    <w:rsid w:val="00603F3D"/>
    <w:rsid w:val="006069D6"/>
    <w:rsid w:val="006076C3"/>
    <w:rsid w:val="00607E7B"/>
    <w:rsid w:val="006100D0"/>
    <w:rsid w:val="006101C0"/>
    <w:rsid w:val="00610438"/>
    <w:rsid w:val="006108E0"/>
    <w:rsid w:val="006109B6"/>
    <w:rsid w:val="006109CE"/>
    <w:rsid w:val="00612112"/>
    <w:rsid w:val="00612168"/>
    <w:rsid w:val="00615766"/>
    <w:rsid w:val="0061584E"/>
    <w:rsid w:val="006163F8"/>
    <w:rsid w:val="00620197"/>
    <w:rsid w:val="0062149E"/>
    <w:rsid w:val="006216E1"/>
    <w:rsid w:val="00621CCF"/>
    <w:rsid w:val="00621FC5"/>
    <w:rsid w:val="00622D55"/>
    <w:rsid w:val="00622D7D"/>
    <w:rsid w:val="00623815"/>
    <w:rsid w:val="00624077"/>
    <w:rsid w:val="006241FA"/>
    <w:rsid w:val="00624507"/>
    <w:rsid w:val="0062478F"/>
    <w:rsid w:val="00625304"/>
    <w:rsid w:val="0062661C"/>
    <w:rsid w:val="00626A7D"/>
    <w:rsid w:val="00626E31"/>
    <w:rsid w:val="00633777"/>
    <w:rsid w:val="00633E42"/>
    <w:rsid w:val="00634D92"/>
    <w:rsid w:val="00635125"/>
    <w:rsid w:val="006363E2"/>
    <w:rsid w:val="00637B02"/>
    <w:rsid w:val="00637EB8"/>
    <w:rsid w:val="006400F6"/>
    <w:rsid w:val="00640C52"/>
    <w:rsid w:val="006427C4"/>
    <w:rsid w:val="00642842"/>
    <w:rsid w:val="0064294B"/>
    <w:rsid w:val="00643ABB"/>
    <w:rsid w:val="006440B4"/>
    <w:rsid w:val="0064468C"/>
    <w:rsid w:val="006447FF"/>
    <w:rsid w:val="00645AE1"/>
    <w:rsid w:val="006474BC"/>
    <w:rsid w:val="00650190"/>
    <w:rsid w:val="006505D0"/>
    <w:rsid w:val="006518D1"/>
    <w:rsid w:val="00652ADE"/>
    <w:rsid w:val="006532E5"/>
    <w:rsid w:val="00654646"/>
    <w:rsid w:val="00654973"/>
    <w:rsid w:val="00654C8E"/>
    <w:rsid w:val="00655721"/>
    <w:rsid w:val="006559E4"/>
    <w:rsid w:val="00655BAC"/>
    <w:rsid w:val="00655C20"/>
    <w:rsid w:val="00655CC0"/>
    <w:rsid w:val="0065691F"/>
    <w:rsid w:val="006571F3"/>
    <w:rsid w:val="006571FE"/>
    <w:rsid w:val="00657763"/>
    <w:rsid w:val="00660059"/>
    <w:rsid w:val="00660CD1"/>
    <w:rsid w:val="00660F75"/>
    <w:rsid w:val="00661821"/>
    <w:rsid w:val="00662AA3"/>
    <w:rsid w:val="006633C5"/>
    <w:rsid w:val="0066391A"/>
    <w:rsid w:val="0066409C"/>
    <w:rsid w:val="00664C8C"/>
    <w:rsid w:val="00664E63"/>
    <w:rsid w:val="006662DE"/>
    <w:rsid w:val="00666E2C"/>
    <w:rsid w:val="00667651"/>
    <w:rsid w:val="0066797E"/>
    <w:rsid w:val="00667AA9"/>
    <w:rsid w:val="00667FAF"/>
    <w:rsid w:val="00670526"/>
    <w:rsid w:val="0067092E"/>
    <w:rsid w:val="006709E4"/>
    <w:rsid w:val="00670B50"/>
    <w:rsid w:val="00671FBB"/>
    <w:rsid w:val="006725C9"/>
    <w:rsid w:val="00672B33"/>
    <w:rsid w:val="006738EE"/>
    <w:rsid w:val="00674654"/>
    <w:rsid w:val="00675174"/>
    <w:rsid w:val="00676743"/>
    <w:rsid w:val="0067694A"/>
    <w:rsid w:val="00676A9C"/>
    <w:rsid w:val="0067715A"/>
    <w:rsid w:val="00677693"/>
    <w:rsid w:val="006801EC"/>
    <w:rsid w:val="00680A21"/>
    <w:rsid w:val="00681046"/>
    <w:rsid w:val="006813DE"/>
    <w:rsid w:val="0068160B"/>
    <w:rsid w:val="00681F9B"/>
    <w:rsid w:val="00683030"/>
    <w:rsid w:val="006830AD"/>
    <w:rsid w:val="00683A84"/>
    <w:rsid w:val="00683B5D"/>
    <w:rsid w:val="00684678"/>
    <w:rsid w:val="00684D0F"/>
    <w:rsid w:val="00685314"/>
    <w:rsid w:val="006854FA"/>
    <w:rsid w:val="00685A09"/>
    <w:rsid w:val="00685A2A"/>
    <w:rsid w:val="00686451"/>
    <w:rsid w:val="006867CF"/>
    <w:rsid w:val="00690E17"/>
    <w:rsid w:val="0069133F"/>
    <w:rsid w:val="00691E07"/>
    <w:rsid w:val="00691F57"/>
    <w:rsid w:val="00692F9F"/>
    <w:rsid w:val="00693281"/>
    <w:rsid w:val="00693E3A"/>
    <w:rsid w:val="00694FFA"/>
    <w:rsid w:val="006956A6"/>
    <w:rsid w:val="00696711"/>
    <w:rsid w:val="00696DEB"/>
    <w:rsid w:val="00696F1C"/>
    <w:rsid w:val="00697036"/>
    <w:rsid w:val="0069758D"/>
    <w:rsid w:val="006A01C2"/>
    <w:rsid w:val="006A0275"/>
    <w:rsid w:val="006A0436"/>
    <w:rsid w:val="006A1CEE"/>
    <w:rsid w:val="006A3C02"/>
    <w:rsid w:val="006A3F64"/>
    <w:rsid w:val="006A40E9"/>
    <w:rsid w:val="006A48A2"/>
    <w:rsid w:val="006A4CE7"/>
    <w:rsid w:val="006A5245"/>
    <w:rsid w:val="006A53BA"/>
    <w:rsid w:val="006A7099"/>
    <w:rsid w:val="006A7C0C"/>
    <w:rsid w:val="006B0219"/>
    <w:rsid w:val="006B1DF4"/>
    <w:rsid w:val="006B2178"/>
    <w:rsid w:val="006B25C0"/>
    <w:rsid w:val="006B2E2E"/>
    <w:rsid w:val="006B3642"/>
    <w:rsid w:val="006B3780"/>
    <w:rsid w:val="006B4135"/>
    <w:rsid w:val="006B5049"/>
    <w:rsid w:val="006B55C8"/>
    <w:rsid w:val="006B59A2"/>
    <w:rsid w:val="006B5BDF"/>
    <w:rsid w:val="006B6413"/>
    <w:rsid w:val="006B71EB"/>
    <w:rsid w:val="006B7949"/>
    <w:rsid w:val="006B7977"/>
    <w:rsid w:val="006B7CD2"/>
    <w:rsid w:val="006B7F6E"/>
    <w:rsid w:val="006C029F"/>
    <w:rsid w:val="006C040E"/>
    <w:rsid w:val="006C0DBD"/>
    <w:rsid w:val="006C12AD"/>
    <w:rsid w:val="006C2CF9"/>
    <w:rsid w:val="006C2F6E"/>
    <w:rsid w:val="006C2FDD"/>
    <w:rsid w:val="006C3D6B"/>
    <w:rsid w:val="006C5C75"/>
    <w:rsid w:val="006C5CF7"/>
    <w:rsid w:val="006C6737"/>
    <w:rsid w:val="006C7895"/>
    <w:rsid w:val="006C7B6B"/>
    <w:rsid w:val="006D0876"/>
    <w:rsid w:val="006D1E28"/>
    <w:rsid w:val="006D2EF4"/>
    <w:rsid w:val="006D30D5"/>
    <w:rsid w:val="006D3C0E"/>
    <w:rsid w:val="006D432F"/>
    <w:rsid w:val="006D43AC"/>
    <w:rsid w:val="006D4C8A"/>
    <w:rsid w:val="006D5023"/>
    <w:rsid w:val="006D506C"/>
    <w:rsid w:val="006D51EB"/>
    <w:rsid w:val="006D5A9B"/>
    <w:rsid w:val="006D6AE4"/>
    <w:rsid w:val="006D6DB7"/>
    <w:rsid w:val="006D6F16"/>
    <w:rsid w:val="006D7171"/>
    <w:rsid w:val="006D7556"/>
    <w:rsid w:val="006D7659"/>
    <w:rsid w:val="006E07CD"/>
    <w:rsid w:val="006E1AE5"/>
    <w:rsid w:val="006E1C97"/>
    <w:rsid w:val="006E1E26"/>
    <w:rsid w:val="006E20DF"/>
    <w:rsid w:val="006E2AED"/>
    <w:rsid w:val="006E6382"/>
    <w:rsid w:val="006E708C"/>
    <w:rsid w:val="006F0898"/>
    <w:rsid w:val="006F0CEB"/>
    <w:rsid w:val="006F0D93"/>
    <w:rsid w:val="006F17AA"/>
    <w:rsid w:val="006F17AB"/>
    <w:rsid w:val="006F1FE4"/>
    <w:rsid w:val="006F2BC9"/>
    <w:rsid w:val="006F2D32"/>
    <w:rsid w:val="006F2E52"/>
    <w:rsid w:val="006F3352"/>
    <w:rsid w:val="006F3465"/>
    <w:rsid w:val="006F51AB"/>
    <w:rsid w:val="006F5745"/>
    <w:rsid w:val="006F6C99"/>
    <w:rsid w:val="006F70DC"/>
    <w:rsid w:val="007006DC"/>
    <w:rsid w:val="007009C2"/>
    <w:rsid w:val="00701AD6"/>
    <w:rsid w:val="00702BF2"/>
    <w:rsid w:val="0070489E"/>
    <w:rsid w:val="00704B2D"/>
    <w:rsid w:val="007052EC"/>
    <w:rsid w:val="00705907"/>
    <w:rsid w:val="00705D4E"/>
    <w:rsid w:val="00707747"/>
    <w:rsid w:val="00710426"/>
    <w:rsid w:val="00710901"/>
    <w:rsid w:val="00711FC1"/>
    <w:rsid w:val="00712C9C"/>
    <w:rsid w:val="0071322C"/>
    <w:rsid w:val="00713602"/>
    <w:rsid w:val="00713E02"/>
    <w:rsid w:val="00714091"/>
    <w:rsid w:val="007148D6"/>
    <w:rsid w:val="00714CF9"/>
    <w:rsid w:val="0071507F"/>
    <w:rsid w:val="007159D8"/>
    <w:rsid w:val="00716CD7"/>
    <w:rsid w:val="00717384"/>
    <w:rsid w:val="00717852"/>
    <w:rsid w:val="0072050F"/>
    <w:rsid w:val="00721602"/>
    <w:rsid w:val="00722839"/>
    <w:rsid w:val="00722890"/>
    <w:rsid w:val="00722BA9"/>
    <w:rsid w:val="00722C22"/>
    <w:rsid w:val="00722E2A"/>
    <w:rsid w:val="0072354B"/>
    <w:rsid w:val="00723AC7"/>
    <w:rsid w:val="0072441D"/>
    <w:rsid w:val="007249C9"/>
    <w:rsid w:val="00724BD6"/>
    <w:rsid w:val="00724FB6"/>
    <w:rsid w:val="00725220"/>
    <w:rsid w:val="00727895"/>
    <w:rsid w:val="00727E22"/>
    <w:rsid w:val="0073014C"/>
    <w:rsid w:val="0073330B"/>
    <w:rsid w:val="00733330"/>
    <w:rsid w:val="00733F61"/>
    <w:rsid w:val="00735146"/>
    <w:rsid w:val="00735269"/>
    <w:rsid w:val="00735774"/>
    <w:rsid w:val="00736423"/>
    <w:rsid w:val="007376F3"/>
    <w:rsid w:val="00740840"/>
    <w:rsid w:val="007414A7"/>
    <w:rsid w:val="007422CA"/>
    <w:rsid w:val="00742CB8"/>
    <w:rsid w:val="00744477"/>
    <w:rsid w:val="007445F3"/>
    <w:rsid w:val="00744924"/>
    <w:rsid w:val="0074530D"/>
    <w:rsid w:val="0074582C"/>
    <w:rsid w:val="007459C5"/>
    <w:rsid w:val="00745C14"/>
    <w:rsid w:val="00752F5A"/>
    <w:rsid w:val="00752F9E"/>
    <w:rsid w:val="00753ABA"/>
    <w:rsid w:val="00754228"/>
    <w:rsid w:val="007547CB"/>
    <w:rsid w:val="00754B3A"/>
    <w:rsid w:val="0075546F"/>
    <w:rsid w:val="007554CD"/>
    <w:rsid w:val="00756B78"/>
    <w:rsid w:val="00756E25"/>
    <w:rsid w:val="007601DD"/>
    <w:rsid w:val="0076078F"/>
    <w:rsid w:val="00760914"/>
    <w:rsid w:val="00761641"/>
    <w:rsid w:val="00761CB9"/>
    <w:rsid w:val="00762D96"/>
    <w:rsid w:val="0076386F"/>
    <w:rsid w:val="0076433B"/>
    <w:rsid w:val="0076450C"/>
    <w:rsid w:val="00764840"/>
    <w:rsid w:val="00765684"/>
    <w:rsid w:val="00765769"/>
    <w:rsid w:val="0076613F"/>
    <w:rsid w:val="007663AB"/>
    <w:rsid w:val="00766EAE"/>
    <w:rsid w:val="007677B5"/>
    <w:rsid w:val="00767E30"/>
    <w:rsid w:val="00770AB6"/>
    <w:rsid w:val="00772271"/>
    <w:rsid w:val="00772B66"/>
    <w:rsid w:val="00772D77"/>
    <w:rsid w:val="00772E1E"/>
    <w:rsid w:val="007730A0"/>
    <w:rsid w:val="007733EE"/>
    <w:rsid w:val="00773505"/>
    <w:rsid w:val="007737DD"/>
    <w:rsid w:val="00774E43"/>
    <w:rsid w:val="00775527"/>
    <w:rsid w:val="0077553F"/>
    <w:rsid w:val="00775EEB"/>
    <w:rsid w:val="00776AB3"/>
    <w:rsid w:val="00777E5F"/>
    <w:rsid w:val="00780927"/>
    <w:rsid w:val="007809CD"/>
    <w:rsid w:val="00782065"/>
    <w:rsid w:val="00782259"/>
    <w:rsid w:val="0078244C"/>
    <w:rsid w:val="007825B3"/>
    <w:rsid w:val="00782A90"/>
    <w:rsid w:val="00782C45"/>
    <w:rsid w:val="00783431"/>
    <w:rsid w:val="00783717"/>
    <w:rsid w:val="00784644"/>
    <w:rsid w:val="00784A5D"/>
    <w:rsid w:val="00785261"/>
    <w:rsid w:val="00785784"/>
    <w:rsid w:val="007857AB"/>
    <w:rsid w:val="00790DBD"/>
    <w:rsid w:val="00791562"/>
    <w:rsid w:val="00791C0E"/>
    <w:rsid w:val="00792736"/>
    <w:rsid w:val="0079278A"/>
    <w:rsid w:val="00792964"/>
    <w:rsid w:val="007932FB"/>
    <w:rsid w:val="00793A91"/>
    <w:rsid w:val="00795348"/>
    <w:rsid w:val="0079539B"/>
    <w:rsid w:val="007964B3"/>
    <w:rsid w:val="007978B1"/>
    <w:rsid w:val="007A1261"/>
    <w:rsid w:val="007A2445"/>
    <w:rsid w:val="007A49E6"/>
    <w:rsid w:val="007A4E2F"/>
    <w:rsid w:val="007A55BD"/>
    <w:rsid w:val="007A56DD"/>
    <w:rsid w:val="007A5C16"/>
    <w:rsid w:val="007A77DE"/>
    <w:rsid w:val="007B0104"/>
    <w:rsid w:val="007B0256"/>
    <w:rsid w:val="007B0DE3"/>
    <w:rsid w:val="007B185C"/>
    <w:rsid w:val="007B458A"/>
    <w:rsid w:val="007B4FD0"/>
    <w:rsid w:val="007B5908"/>
    <w:rsid w:val="007B7071"/>
    <w:rsid w:val="007B7BF6"/>
    <w:rsid w:val="007C0193"/>
    <w:rsid w:val="007C1224"/>
    <w:rsid w:val="007C1E85"/>
    <w:rsid w:val="007C1F5B"/>
    <w:rsid w:val="007C2AB4"/>
    <w:rsid w:val="007C2F14"/>
    <w:rsid w:val="007C3377"/>
    <w:rsid w:val="007C3F61"/>
    <w:rsid w:val="007C47E9"/>
    <w:rsid w:val="007C551C"/>
    <w:rsid w:val="007C57CF"/>
    <w:rsid w:val="007C6D96"/>
    <w:rsid w:val="007D16CE"/>
    <w:rsid w:val="007D18F7"/>
    <w:rsid w:val="007D2235"/>
    <w:rsid w:val="007D297D"/>
    <w:rsid w:val="007D2FBA"/>
    <w:rsid w:val="007D34E1"/>
    <w:rsid w:val="007D38E4"/>
    <w:rsid w:val="007D434E"/>
    <w:rsid w:val="007D4F85"/>
    <w:rsid w:val="007D6042"/>
    <w:rsid w:val="007D684D"/>
    <w:rsid w:val="007D6D30"/>
    <w:rsid w:val="007D7493"/>
    <w:rsid w:val="007D7746"/>
    <w:rsid w:val="007D7BB6"/>
    <w:rsid w:val="007E00E3"/>
    <w:rsid w:val="007E07FB"/>
    <w:rsid w:val="007E15B9"/>
    <w:rsid w:val="007E1FE7"/>
    <w:rsid w:val="007E252B"/>
    <w:rsid w:val="007E43CA"/>
    <w:rsid w:val="007E448A"/>
    <w:rsid w:val="007E48E7"/>
    <w:rsid w:val="007E56DA"/>
    <w:rsid w:val="007E5979"/>
    <w:rsid w:val="007E62EF"/>
    <w:rsid w:val="007E63AB"/>
    <w:rsid w:val="007E64F8"/>
    <w:rsid w:val="007E6CDC"/>
    <w:rsid w:val="007E7E42"/>
    <w:rsid w:val="007E7F9F"/>
    <w:rsid w:val="007F0C67"/>
    <w:rsid w:val="007F1A9A"/>
    <w:rsid w:val="007F3273"/>
    <w:rsid w:val="007F3518"/>
    <w:rsid w:val="007F41D0"/>
    <w:rsid w:val="007F45CE"/>
    <w:rsid w:val="007F4704"/>
    <w:rsid w:val="007F532C"/>
    <w:rsid w:val="007F5EE4"/>
    <w:rsid w:val="007F6E8F"/>
    <w:rsid w:val="007F772E"/>
    <w:rsid w:val="008001FF"/>
    <w:rsid w:val="008008BA"/>
    <w:rsid w:val="008019DD"/>
    <w:rsid w:val="00802398"/>
    <w:rsid w:val="008030A2"/>
    <w:rsid w:val="008039ED"/>
    <w:rsid w:val="00805398"/>
    <w:rsid w:val="0080605D"/>
    <w:rsid w:val="00806469"/>
    <w:rsid w:val="0080710B"/>
    <w:rsid w:val="00807203"/>
    <w:rsid w:val="00807C09"/>
    <w:rsid w:val="0081033F"/>
    <w:rsid w:val="00810A5F"/>
    <w:rsid w:val="00810FC9"/>
    <w:rsid w:val="00811547"/>
    <w:rsid w:val="008117C8"/>
    <w:rsid w:val="008130F0"/>
    <w:rsid w:val="0081354D"/>
    <w:rsid w:val="00813DAE"/>
    <w:rsid w:val="00813E96"/>
    <w:rsid w:val="0081566F"/>
    <w:rsid w:val="00815733"/>
    <w:rsid w:val="0081588F"/>
    <w:rsid w:val="00816ED1"/>
    <w:rsid w:val="00816F24"/>
    <w:rsid w:val="00817E1B"/>
    <w:rsid w:val="00822850"/>
    <w:rsid w:val="008233DE"/>
    <w:rsid w:val="0082439B"/>
    <w:rsid w:val="0082497F"/>
    <w:rsid w:val="00824B0A"/>
    <w:rsid w:val="00824E9F"/>
    <w:rsid w:val="008254CD"/>
    <w:rsid w:val="0082672F"/>
    <w:rsid w:val="00827503"/>
    <w:rsid w:val="008303F6"/>
    <w:rsid w:val="008304FA"/>
    <w:rsid w:val="00831345"/>
    <w:rsid w:val="0083177B"/>
    <w:rsid w:val="00831809"/>
    <w:rsid w:val="00831834"/>
    <w:rsid w:val="0083235A"/>
    <w:rsid w:val="008324F7"/>
    <w:rsid w:val="008325A3"/>
    <w:rsid w:val="0083393C"/>
    <w:rsid w:val="00834616"/>
    <w:rsid w:val="0083531A"/>
    <w:rsid w:val="00835949"/>
    <w:rsid w:val="008377A1"/>
    <w:rsid w:val="00837934"/>
    <w:rsid w:val="00837DF6"/>
    <w:rsid w:val="0084007B"/>
    <w:rsid w:val="008400C7"/>
    <w:rsid w:val="00841B8A"/>
    <w:rsid w:val="008423CA"/>
    <w:rsid w:val="0084265C"/>
    <w:rsid w:val="00842A9A"/>
    <w:rsid w:val="008437E3"/>
    <w:rsid w:val="00844014"/>
    <w:rsid w:val="00844494"/>
    <w:rsid w:val="0084454D"/>
    <w:rsid w:val="008453FB"/>
    <w:rsid w:val="0084786D"/>
    <w:rsid w:val="00847A96"/>
    <w:rsid w:val="008504FE"/>
    <w:rsid w:val="0085081D"/>
    <w:rsid w:val="0085116B"/>
    <w:rsid w:val="00851679"/>
    <w:rsid w:val="008524F1"/>
    <w:rsid w:val="00852715"/>
    <w:rsid w:val="0085376F"/>
    <w:rsid w:val="00853CEA"/>
    <w:rsid w:val="008541DA"/>
    <w:rsid w:val="00854A3F"/>
    <w:rsid w:val="0085689A"/>
    <w:rsid w:val="008570B7"/>
    <w:rsid w:val="00857170"/>
    <w:rsid w:val="00857267"/>
    <w:rsid w:val="00857589"/>
    <w:rsid w:val="008606C1"/>
    <w:rsid w:val="00860EEE"/>
    <w:rsid w:val="008614B6"/>
    <w:rsid w:val="00861552"/>
    <w:rsid w:val="00861924"/>
    <w:rsid w:val="00862993"/>
    <w:rsid w:val="00863FB4"/>
    <w:rsid w:val="00864054"/>
    <w:rsid w:val="00864247"/>
    <w:rsid w:val="00865C51"/>
    <w:rsid w:val="0086652B"/>
    <w:rsid w:val="00867200"/>
    <w:rsid w:val="008675DF"/>
    <w:rsid w:val="0087062E"/>
    <w:rsid w:val="00870D91"/>
    <w:rsid w:val="00871413"/>
    <w:rsid w:val="00871C6B"/>
    <w:rsid w:val="00872B0F"/>
    <w:rsid w:val="00873577"/>
    <w:rsid w:val="00873782"/>
    <w:rsid w:val="00874545"/>
    <w:rsid w:val="0087459A"/>
    <w:rsid w:val="0087552D"/>
    <w:rsid w:val="0087589A"/>
    <w:rsid w:val="00875C25"/>
    <w:rsid w:val="00875E39"/>
    <w:rsid w:val="00875EF7"/>
    <w:rsid w:val="00875F51"/>
    <w:rsid w:val="0087676F"/>
    <w:rsid w:val="008767CB"/>
    <w:rsid w:val="008779BC"/>
    <w:rsid w:val="00877AC6"/>
    <w:rsid w:val="00881171"/>
    <w:rsid w:val="00883FBD"/>
    <w:rsid w:val="00886297"/>
    <w:rsid w:val="00886309"/>
    <w:rsid w:val="0088646E"/>
    <w:rsid w:val="0088685E"/>
    <w:rsid w:val="00886F34"/>
    <w:rsid w:val="00887A29"/>
    <w:rsid w:val="00887A53"/>
    <w:rsid w:val="00887E63"/>
    <w:rsid w:val="00890256"/>
    <w:rsid w:val="00891C6D"/>
    <w:rsid w:val="00892053"/>
    <w:rsid w:val="008925C2"/>
    <w:rsid w:val="00893069"/>
    <w:rsid w:val="0089337A"/>
    <w:rsid w:val="00893FBE"/>
    <w:rsid w:val="0089506A"/>
    <w:rsid w:val="0089522A"/>
    <w:rsid w:val="00895375"/>
    <w:rsid w:val="0089592D"/>
    <w:rsid w:val="00895DF6"/>
    <w:rsid w:val="008968E0"/>
    <w:rsid w:val="0089710C"/>
    <w:rsid w:val="008972F0"/>
    <w:rsid w:val="00897AAB"/>
    <w:rsid w:val="00897D90"/>
    <w:rsid w:val="008A1558"/>
    <w:rsid w:val="008A1D1D"/>
    <w:rsid w:val="008A1FD8"/>
    <w:rsid w:val="008A2274"/>
    <w:rsid w:val="008A3462"/>
    <w:rsid w:val="008A3B03"/>
    <w:rsid w:val="008A3B0F"/>
    <w:rsid w:val="008A53D5"/>
    <w:rsid w:val="008A55C0"/>
    <w:rsid w:val="008A6424"/>
    <w:rsid w:val="008B145C"/>
    <w:rsid w:val="008B1857"/>
    <w:rsid w:val="008B21D9"/>
    <w:rsid w:val="008B27C2"/>
    <w:rsid w:val="008B2E73"/>
    <w:rsid w:val="008B5C28"/>
    <w:rsid w:val="008C041B"/>
    <w:rsid w:val="008C11E2"/>
    <w:rsid w:val="008C1FAF"/>
    <w:rsid w:val="008C2AF1"/>
    <w:rsid w:val="008C4136"/>
    <w:rsid w:val="008C4F38"/>
    <w:rsid w:val="008C54A5"/>
    <w:rsid w:val="008C5A61"/>
    <w:rsid w:val="008C7A07"/>
    <w:rsid w:val="008C7F50"/>
    <w:rsid w:val="008D02CC"/>
    <w:rsid w:val="008D0BD0"/>
    <w:rsid w:val="008D0E05"/>
    <w:rsid w:val="008D19B7"/>
    <w:rsid w:val="008D1BAD"/>
    <w:rsid w:val="008D1C1B"/>
    <w:rsid w:val="008D1EF9"/>
    <w:rsid w:val="008D1FDC"/>
    <w:rsid w:val="008D50D7"/>
    <w:rsid w:val="008D6984"/>
    <w:rsid w:val="008D6B0F"/>
    <w:rsid w:val="008E0B9B"/>
    <w:rsid w:val="008E1403"/>
    <w:rsid w:val="008E154C"/>
    <w:rsid w:val="008E37EF"/>
    <w:rsid w:val="008E384F"/>
    <w:rsid w:val="008E40DC"/>
    <w:rsid w:val="008E448D"/>
    <w:rsid w:val="008E4994"/>
    <w:rsid w:val="008E4B50"/>
    <w:rsid w:val="008E5086"/>
    <w:rsid w:val="008E67E2"/>
    <w:rsid w:val="008E7CDC"/>
    <w:rsid w:val="008F01C3"/>
    <w:rsid w:val="008F02D0"/>
    <w:rsid w:val="008F1F68"/>
    <w:rsid w:val="008F3A28"/>
    <w:rsid w:val="008F49DF"/>
    <w:rsid w:val="008F5139"/>
    <w:rsid w:val="008F65E0"/>
    <w:rsid w:val="00900841"/>
    <w:rsid w:val="00900B3A"/>
    <w:rsid w:val="00901B3E"/>
    <w:rsid w:val="0090266D"/>
    <w:rsid w:val="009028F4"/>
    <w:rsid w:val="00902E02"/>
    <w:rsid w:val="00902ECE"/>
    <w:rsid w:val="0090334B"/>
    <w:rsid w:val="00904A1C"/>
    <w:rsid w:val="00906523"/>
    <w:rsid w:val="00906794"/>
    <w:rsid w:val="00906F0A"/>
    <w:rsid w:val="0090719C"/>
    <w:rsid w:val="00910119"/>
    <w:rsid w:val="00910707"/>
    <w:rsid w:val="0091083C"/>
    <w:rsid w:val="009112E9"/>
    <w:rsid w:val="00911E87"/>
    <w:rsid w:val="009126C8"/>
    <w:rsid w:val="009129A4"/>
    <w:rsid w:val="009135DA"/>
    <w:rsid w:val="00914851"/>
    <w:rsid w:val="00914EA0"/>
    <w:rsid w:val="00915526"/>
    <w:rsid w:val="0091758D"/>
    <w:rsid w:val="0092128B"/>
    <w:rsid w:val="009222D7"/>
    <w:rsid w:val="0092233B"/>
    <w:rsid w:val="00922598"/>
    <w:rsid w:val="009225F0"/>
    <w:rsid w:val="00922ED1"/>
    <w:rsid w:val="009230AD"/>
    <w:rsid w:val="009238ED"/>
    <w:rsid w:val="00923C9B"/>
    <w:rsid w:val="00924249"/>
    <w:rsid w:val="00924693"/>
    <w:rsid w:val="00924C9D"/>
    <w:rsid w:val="009261F3"/>
    <w:rsid w:val="00926259"/>
    <w:rsid w:val="00927423"/>
    <w:rsid w:val="00930490"/>
    <w:rsid w:val="00931776"/>
    <w:rsid w:val="0093186E"/>
    <w:rsid w:val="00931F26"/>
    <w:rsid w:val="00932352"/>
    <w:rsid w:val="0093277E"/>
    <w:rsid w:val="00934241"/>
    <w:rsid w:val="0093427A"/>
    <w:rsid w:val="0093462C"/>
    <w:rsid w:val="00934F77"/>
    <w:rsid w:val="00935078"/>
    <w:rsid w:val="00936A96"/>
    <w:rsid w:val="00936DE0"/>
    <w:rsid w:val="00936FD3"/>
    <w:rsid w:val="009377C6"/>
    <w:rsid w:val="00937A4C"/>
    <w:rsid w:val="009400E7"/>
    <w:rsid w:val="00940FF4"/>
    <w:rsid w:val="0094193F"/>
    <w:rsid w:val="00942067"/>
    <w:rsid w:val="00942B4F"/>
    <w:rsid w:val="00942DFD"/>
    <w:rsid w:val="00943219"/>
    <w:rsid w:val="00943F9F"/>
    <w:rsid w:val="0094427F"/>
    <w:rsid w:val="00944385"/>
    <w:rsid w:val="00944551"/>
    <w:rsid w:val="00944E9B"/>
    <w:rsid w:val="00944F89"/>
    <w:rsid w:val="0094508F"/>
    <w:rsid w:val="00945A15"/>
    <w:rsid w:val="00945F7C"/>
    <w:rsid w:val="00946015"/>
    <w:rsid w:val="0094691B"/>
    <w:rsid w:val="009476F3"/>
    <w:rsid w:val="0094782C"/>
    <w:rsid w:val="0095089F"/>
    <w:rsid w:val="009518F4"/>
    <w:rsid w:val="00951E81"/>
    <w:rsid w:val="00952A2C"/>
    <w:rsid w:val="00952B4C"/>
    <w:rsid w:val="00953795"/>
    <w:rsid w:val="009537CD"/>
    <w:rsid w:val="009538FD"/>
    <w:rsid w:val="00955543"/>
    <w:rsid w:val="00956616"/>
    <w:rsid w:val="00956FB5"/>
    <w:rsid w:val="009571C5"/>
    <w:rsid w:val="009605FA"/>
    <w:rsid w:val="00963073"/>
    <w:rsid w:val="0096315C"/>
    <w:rsid w:val="0096355A"/>
    <w:rsid w:val="00964052"/>
    <w:rsid w:val="009651A9"/>
    <w:rsid w:val="00965BC0"/>
    <w:rsid w:val="009702C6"/>
    <w:rsid w:val="00971450"/>
    <w:rsid w:val="0097161C"/>
    <w:rsid w:val="00971685"/>
    <w:rsid w:val="009720B4"/>
    <w:rsid w:val="00972A62"/>
    <w:rsid w:val="0097334F"/>
    <w:rsid w:val="0097397B"/>
    <w:rsid w:val="00974189"/>
    <w:rsid w:val="00975918"/>
    <w:rsid w:val="00976DC9"/>
    <w:rsid w:val="00977013"/>
    <w:rsid w:val="009770FD"/>
    <w:rsid w:val="00977B52"/>
    <w:rsid w:val="0098009E"/>
    <w:rsid w:val="0098069B"/>
    <w:rsid w:val="00980849"/>
    <w:rsid w:val="009819F8"/>
    <w:rsid w:val="009841E3"/>
    <w:rsid w:val="009847F7"/>
    <w:rsid w:val="00984C1B"/>
    <w:rsid w:val="00986FB7"/>
    <w:rsid w:val="0098726E"/>
    <w:rsid w:val="00987854"/>
    <w:rsid w:val="00987C21"/>
    <w:rsid w:val="00990BAB"/>
    <w:rsid w:val="0099165D"/>
    <w:rsid w:val="00992210"/>
    <w:rsid w:val="009922FB"/>
    <w:rsid w:val="00992B5B"/>
    <w:rsid w:val="00992D3F"/>
    <w:rsid w:val="00993A9F"/>
    <w:rsid w:val="00993C3D"/>
    <w:rsid w:val="0099424E"/>
    <w:rsid w:val="009949FA"/>
    <w:rsid w:val="00995E13"/>
    <w:rsid w:val="00996165"/>
    <w:rsid w:val="00996A40"/>
    <w:rsid w:val="009A0EE5"/>
    <w:rsid w:val="009A1337"/>
    <w:rsid w:val="009A14B7"/>
    <w:rsid w:val="009A1ED5"/>
    <w:rsid w:val="009A2465"/>
    <w:rsid w:val="009A316D"/>
    <w:rsid w:val="009A430E"/>
    <w:rsid w:val="009A449A"/>
    <w:rsid w:val="009A5C58"/>
    <w:rsid w:val="009A62B9"/>
    <w:rsid w:val="009A78D7"/>
    <w:rsid w:val="009A7A10"/>
    <w:rsid w:val="009B0A7D"/>
    <w:rsid w:val="009B2A29"/>
    <w:rsid w:val="009B3991"/>
    <w:rsid w:val="009B6506"/>
    <w:rsid w:val="009B6D6F"/>
    <w:rsid w:val="009B7FCF"/>
    <w:rsid w:val="009C0A39"/>
    <w:rsid w:val="009C0A54"/>
    <w:rsid w:val="009C0B92"/>
    <w:rsid w:val="009C219B"/>
    <w:rsid w:val="009C2753"/>
    <w:rsid w:val="009C417D"/>
    <w:rsid w:val="009C5A4F"/>
    <w:rsid w:val="009C5F5B"/>
    <w:rsid w:val="009C6C2E"/>
    <w:rsid w:val="009D01B8"/>
    <w:rsid w:val="009D0EF8"/>
    <w:rsid w:val="009D1435"/>
    <w:rsid w:val="009D1E97"/>
    <w:rsid w:val="009D28AA"/>
    <w:rsid w:val="009D2B33"/>
    <w:rsid w:val="009D47AE"/>
    <w:rsid w:val="009D482D"/>
    <w:rsid w:val="009D486E"/>
    <w:rsid w:val="009D5F2D"/>
    <w:rsid w:val="009D6092"/>
    <w:rsid w:val="009E00B2"/>
    <w:rsid w:val="009E27B4"/>
    <w:rsid w:val="009E27CB"/>
    <w:rsid w:val="009E4B56"/>
    <w:rsid w:val="009E6538"/>
    <w:rsid w:val="009E6C74"/>
    <w:rsid w:val="009E7953"/>
    <w:rsid w:val="009F0619"/>
    <w:rsid w:val="009F0EAC"/>
    <w:rsid w:val="009F1E15"/>
    <w:rsid w:val="009F3E2F"/>
    <w:rsid w:val="009F4BD3"/>
    <w:rsid w:val="009F5608"/>
    <w:rsid w:val="009F562D"/>
    <w:rsid w:val="009F565C"/>
    <w:rsid w:val="009F5D6C"/>
    <w:rsid w:val="009F6422"/>
    <w:rsid w:val="00A0012E"/>
    <w:rsid w:val="00A00EDE"/>
    <w:rsid w:val="00A00F9D"/>
    <w:rsid w:val="00A02C27"/>
    <w:rsid w:val="00A02DB5"/>
    <w:rsid w:val="00A03CE6"/>
    <w:rsid w:val="00A04758"/>
    <w:rsid w:val="00A04851"/>
    <w:rsid w:val="00A05A7F"/>
    <w:rsid w:val="00A05E4C"/>
    <w:rsid w:val="00A061AD"/>
    <w:rsid w:val="00A0666D"/>
    <w:rsid w:val="00A0698C"/>
    <w:rsid w:val="00A06C11"/>
    <w:rsid w:val="00A07029"/>
    <w:rsid w:val="00A07324"/>
    <w:rsid w:val="00A101D7"/>
    <w:rsid w:val="00A101E9"/>
    <w:rsid w:val="00A1088D"/>
    <w:rsid w:val="00A10C8A"/>
    <w:rsid w:val="00A1168A"/>
    <w:rsid w:val="00A12080"/>
    <w:rsid w:val="00A1228A"/>
    <w:rsid w:val="00A128C8"/>
    <w:rsid w:val="00A12ED3"/>
    <w:rsid w:val="00A1300C"/>
    <w:rsid w:val="00A147D4"/>
    <w:rsid w:val="00A14D1D"/>
    <w:rsid w:val="00A15F10"/>
    <w:rsid w:val="00A16171"/>
    <w:rsid w:val="00A16DB1"/>
    <w:rsid w:val="00A17F06"/>
    <w:rsid w:val="00A212DB"/>
    <w:rsid w:val="00A215FB"/>
    <w:rsid w:val="00A21665"/>
    <w:rsid w:val="00A227D4"/>
    <w:rsid w:val="00A22F41"/>
    <w:rsid w:val="00A2360C"/>
    <w:rsid w:val="00A240AD"/>
    <w:rsid w:val="00A24B4E"/>
    <w:rsid w:val="00A253E8"/>
    <w:rsid w:val="00A2573B"/>
    <w:rsid w:val="00A26B81"/>
    <w:rsid w:val="00A26DEA"/>
    <w:rsid w:val="00A272EF"/>
    <w:rsid w:val="00A30E3B"/>
    <w:rsid w:val="00A3134C"/>
    <w:rsid w:val="00A3191F"/>
    <w:rsid w:val="00A322F0"/>
    <w:rsid w:val="00A32457"/>
    <w:rsid w:val="00A332CC"/>
    <w:rsid w:val="00A3399C"/>
    <w:rsid w:val="00A3482C"/>
    <w:rsid w:val="00A3655E"/>
    <w:rsid w:val="00A36BA5"/>
    <w:rsid w:val="00A36E1F"/>
    <w:rsid w:val="00A3702C"/>
    <w:rsid w:val="00A37225"/>
    <w:rsid w:val="00A41250"/>
    <w:rsid w:val="00A419DB"/>
    <w:rsid w:val="00A41ABF"/>
    <w:rsid w:val="00A421F2"/>
    <w:rsid w:val="00A428A3"/>
    <w:rsid w:val="00A4297F"/>
    <w:rsid w:val="00A43FEE"/>
    <w:rsid w:val="00A44291"/>
    <w:rsid w:val="00A44FC0"/>
    <w:rsid w:val="00A45750"/>
    <w:rsid w:val="00A4587D"/>
    <w:rsid w:val="00A45FF7"/>
    <w:rsid w:val="00A46E58"/>
    <w:rsid w:val="00A47443"/>
    <w:rsid w:val="00A47A33"/>
    <w:rsid w:val="00A50135"/>
    <w:rsid w:val="00A51639"/>
    <w:rsid w:val="00A51DF7"/>
    <w:rsid w:val="00A526E8"/>
    <w:rsid w:val="00A528B0"/>
    <w:rsid w:val="00A52CA2"/>
    <w:rsid w:val="00A53A2C"/>
    <w:rsid w:val="00A53AD6"/>
    <w:rsid w:val="00A56AA9"/>
    <w:rsid w:val="00A57A6B"/>
    <w:rsid w:val="00A61087"/>
    <w:rsid w:val="00A61403"/>
    <w:rsid w:val="00A61440"/>
    <w:rsid w:val="00A61AD4"/>
    <w:rsid w:val="00A6249F"/>
    <w:rsid w:val="00A6275E"/>
    <w:rsid w:val="00A63207"/>
    <w:rsid w:val="00A634D2"/>
    <w:rsid w:val="00A639EC"/>
    <w:rsid w:val="00A63A7B"/>
    <w:rsid w:val="00A64071"/>
    <w:rsid w:val="00A64333"/>
    <w:rsid w:val="00A647C0"/>
    <w:rsid w:val="00A707BA"/>
    <w:rsid w:val="00A70966"/>
    <w:rsid w:val="00A70A3B"/>
    <w:rsid w:val="00A72E1D"/>
    <w:rsid w:val="00A7394B"/>
    <w:rsid w:val="00A74737"/>
    <w:rsid w:val="00A751C1"/>
    <w:rsid w:val="00A7581D"/>
    <w:rsid w:val="00A767C2"/>
    <w:rsid w:val="00A767DE"/>
    <w:rsid w:val="00A770A9"/>
    <w:rsid w:val="00A771BE"/>
    <w:rsid w:val="00A77DC8"/>
    <w:rsid w:val="00A8048E"/>
    <w:rsid w:val="00A804D3"/>
    <w:rsid w:val="00A81C4C"/>
    <w:rsid w:val="00A81D2A"/>
    <w:rsid w:val="00A81F05"/>
    <w:rsid w:val="00A83BD3"/>
    <w:rsid w:val="00A83BE9"/>
    <w:rsid w:val="00A84E86"/>
    <w:rsid w:val="00A870E5"/>
    <w:rsid w:val="00A871DC"/>
    <w:rsid w:val="00A87243"/>
    <w:rsid w:val="00A873FB"/>
    <w:rsid w:val="00A90AF9"/>
    <w:rsid w:val="00A912EE"/>
    <w:rsid w:val="00A9191F"/>
    <w:rsid w:val="00A91AF9"/>
    <w:rsid w:val="00A91C2B"/>
    <w:rsid w:val="00A92655"/>
    <w:rsid w:val="00A92975"/>
    <w:rsid w:val="00A93590"/>
    <w:rsid w:val="00A935D2"/>
    <w:rsid w:val="00A93805"/>
    <w:rsid w:val="00A93EF3"/>
    <w:rsid w:val="00A9621E"/>
    <w:rsid w:val="00A9733A"/>
    <w:rsid w:val="00A979D3"/>
    <w:rsid w:val="00AA038A"/>
    <w:rsid w:val="00AA0EB9"/>
    <w:rsid w:val="00AA18AA"/>
    <w:rsid w:val="00AA200B"/>
    <w:rsid w:val="00AA3632"/>
    <w:rsid w:val="00AA37BC"/>
    <w:rsid w:val="00AA3A9A"/>
    <w:rsid w:val="00AA5B92"/>
    <w:rsid w:val="00AA67DD"/>
    <w:rsid w:val="00AA685D"/>
    <w:rsid w:val="00AA6BD4"/>
    <w:rsid w:val="00AA6F0B"/>
    <w:rsid w:val="00AA7D88"/>
    <w:rsid w:val="00AA7F0B"/>
    <w:rsid w:val="00AB002E"/>
    <w:rsid w:val="00AB008F"/>
    <w:rsid w:val="00AB040E"/>
    <w:rsid w:val="00AB1F0E"/>
    <w:rsid w:val="00AB20C3"/>
    <w:rsid w:val="00AB2B46"/>
    <w:rsid w:val="00AB3C0F"/>
    <w:rsid w:val="00AB41DF"/>
    <w:rsid w:val="00AB51F0"/>
    <w:rsid w:val="00AB72E5"/>
    <w:rsid w:val="00AB75CE"/>
    <w:rsid w:val="00AB7EE4"/>
    <w:rsid w:val="00AB7F9C"/>
    <w:rsid w:val="00AC02DB"/>
    <w:rsid w:val="00AC211C"/>
    <w:rsid w:val="00AC291E"/>
    <w:rsid w:val="00AC30F9"/>
    <w:rsid w:val="00AC32AF"/>
    <w:rsid w:val="00AC3B8F"/>
    <w:rsid w:val="00AC4C8B"/>
    <w:rsid w:val="00AC4DA0"/>
    <w:rsid w:val="00AC5F2F"/>
    <w:rsid w:val="00AC60B8"/>
    <w:rsid w:val="00AC7033"/>
    <w:rsid w:val="00AC7F63"/>
    <w:rsid w:val="00AD06AD"/>
    <w:rsid w:val="00AD251F"/>
    <w:rsid w:val="00AD2D7C"/>
    <w:rsid w:val="00AD3165"/>
    <w:rsid w:val="00AD3415"/>
    <w:rsid w:val="00AD4C15"/>
    <w:rsid w:val="00AE23D0"/>
    <w:rsid w:val="00AE2491"/>
    <w:rsid w:val="00AE3CDA"/>
    <w:rsid w:val="00AE5E69"/>
    <w:rsid w:val="00AE6285"/>
    <w:rsid w:val="00AE62AD"/>
    <w:rsid w:val="00AF180F"/>
    <w:rsid w:val="00AF2746"/>
    <w:rsid w:val="00AF2D8E"/>
    <w:rsid w:val="00AF353D"/>
    <w:rsid w:val="00AF3A50"/>
    <w:rsid w:val="00AF3F2E"/>
    <w:rsid w:val="00AF439F"/>
    <w:rsid w:val="00AF470F"/>
    <w:rsid w:val="00AF4A4A"/>
    <w:rsid w:val="00AF4AEB"/>
    <w:rsid w:val="00AF503D"/>
    <w:rsid w:val="00AF575B"/>
    <w:rsid w:val="00AF5B1B"/>
    <w:rsid w:val="00AF682B"/>
    <w:rsid w:val="00AF7494"/>
    <w:rsid w:val="00AF7733"/>
    <w:rsid w:val="00AF7E8E"/>
    <w:rsid w:val="00B018F1"/>
    <w:rsid w:val="00B02DD5"/>
    <w:rsid w:val="00B040FE"/>
    <w:rsid w:val="00B04765"/>
    <w:rsid w:val="00B04ED8"/>
    <w:rsid w:val="00B1128D"/>
    <w:rsid w:val="00B112F5"/>
    <w:rsid w:val="00B1189F"/>
    <w:rsid w:val="00B1244B"/>
    <w:rsid w:val="00B12773"/>
    <w:rsid w:val="00B13564"/>
    <w:rsid w:val="00B14540"/>
    <w:rsid w:val="00B1476A"/>
    <w:rsid w:val="00B149DE"/>
    <w:rsid w:val="00B152FC"/>
    <w:rsid w:val="00B163F5"/>
    <w:rsid w:val="00B16D6F"/>
    <w:rsid w:val="00B16FDD"/>
    <w:rsid w:val="00B207C4"/>
    <w:rsid w:val="00B223EE"/>
    <w:rsid w:val="00B22700"/>
    <w:rsid w:val="00B23173"/>
    <w:rsid w:val="00B234FB"/>
    <w:rsid w:val="00B23762"/>
    <w:rsid w:val="00B23A19"/>
    <w:rsid w:val="00B23BCB"/>
    <w:rsid w:val="00B243D1"/>
    <w:rsid w:val="00B25470"/>
    <w:rsid w:val="00B25A60"/>
    <w:rsid w:val="00B26380"/>
    <w:rsid w:val="00B27AEE"/>
    <w:rsid w:val="00B30638"/>
    <w:rsid w:val="00B3128E"/>
    <w:rsid w:val="00B321B2"/>
    <w:rsid w:val="00B328D1"/>
    <w:rsid w:val="00B32ECE"/>
    <w:rsid w:val="00B336F3"/>
    <w:rsid w:val="00B33AB9"/>
    <w:rsid w:val="00B33CB7"/>
    <w:rsid w:val="00B34575"/>
    <w:rsid w:val="00B3479D"/>
    <w:rsid w:val="00B3484F"/>
    <w:rsid w:val="00B34A1A"/>
    <w:rsid w:val="00B3562E"/>
    <w:rsid w:val="00B35CD2"/>
    <w:rsid w:val="00B37507"/>
    <w:rsid w:val="00B37AAE"/>
    <w:rsid w:val="00B37F50"/>
    <w:rsid w:val="00B40748"/>
    <w:rsid w:val="00B40B3B"/>
    <w:rsid w:val="00B40E91"/>
    <w:rsid w:val="00B41063"/>
    <w:rsid w:val="00B41156"/>
    <w:rsid w:val="00B414B2"/>
    <w:rsid w:val="00B415FE"/>
    <w:rsid w:val="00B4187E"/>
    <w:rsid w:val="00B41EA8"/>
    <w:rsid w:val="00B42B5D"/>
    <w:rsid w:val="00B43D7A"/>
    <w:rsid w:val="00B44715"/>
    <w:rsid w:val="00B44933"/>
    <w:rsid w:val="00B45046"/>
    <w:rsid w:val="00B45134"/>
    <w:rsid w:val="00B4590A"/>
    <w:rsid w:val="00B46B79"/>
    <w:rsid w:val="00B46BCA"/>
    <w:rsid w:val="00B46D14"/>
    <w:rsid w:val="00B4703C"/>
    <w:rsid w:val="00B47C57"/>
    <w:rsid w:val="00B50158"/>
    <w:rsid w:val="00B5045B"/>
    <w:rsid w:val="00B50714"/>
    <w:rsid w:val="00B5130B"/>
    <w:rsid w:val="00B513C0"/>
    <w:rsid w:val="00B517DA"/>
    <w:rsid w:val="00B51C31"/>
    <w:rsid w:val="00B51E5A"/>
    <w:rsid w:val="00B5402D"/>
    <w:rsid w:val="00B54725"/>
    <w:rsid w:val="00B56D1F"/>
    <w:rsid w:val="00B56E81"/>
    <w:rsid w:val="00B571DF"/>
    <w:rsid w:val="00B5739B"/>
    <w:rsid w:val="00B5789A"/>
    <w:rsid w:val="00B60CDD"/>
    <w:rsid w:val="00B6198F"/>
    <w:rsid w:val="00B62026"/>
    <w:rsid w:val="00B63A01"/>
    <w:rsid w:val="00B63E98"/>
    <w:rsid w:val="00B6416C"/>
    <w:rsid w:val="00B642B8"/>
    <w:rsid w:val="00B65B21"/>
    <w:rsid w:val="00B66229"/>
    <w:rsid w:val="00B662BA"/>
    <w:rsid w:val="00B6695E"/>
    <w:rsid w:val="00B66EA0"/>
    <w:rsid w:val="00B6738A"/>
    <w:rsid w:val="00B67BFA"/>
    <w:rsid w:val="00B70EE3"/>
    <w:rsid w:val="00B72095"/>
    <w:rsid w:val="00B72581"/>
    <w:rsid w:val="00B725AB"/>
    <w:rsid w:val="00B728A4"/>
    <w:rsid w:val="00B73225"/>
    <w:rsid w:val="00B73347"/>
    <w:rsid w:val="00B7424B"/>
    <w:rsid w:val="00B750AF"/>
    <w:rsid w:val="00B75287"/>
    <w:rsid w:val="00B76D8B"/>
    <w:rsid w:val="00B77C15"/>
    <w:rsid w:val="00B77E7A"/>
    <w:rsid w:val="00B805A9"/>
    <w:rsid w:val="00B8061F"/>
    <w:rsid w:val="00B80BF1"/>
    <w:rsid w:val="00B80E4A"/>
    <w:rsid w:val="00B810E6"/>
    <w:rsid w:val="00B82E49"/>
    <w:rsid w:val="00B835D9"/>
    <w:rsid w:val="00B847E6"/>
    <w:rsid w:val="00B8500D"/>
    <w:rsid w:val="00B85797"/>
    <w:rsid w:val="00B87E66"/>
    <w:rsid w:val="00B9038B"/>
    <w:rsid w:val="00B90797"/>
    <w:rsid w:val="00B91743"/>
    <w:rsid w:val="00B91875"/>
    <w:rsid w:val="00B918AC"/>
    <w:rsid w:val="00B91AC4"/>
    <w:rsid w:val="00B91E3E"/>
    <w:rsid w:val="00B93126"/>
    <w:rsid w:val="00B9433E"/>
    <w:rsid w:val="00B94490"/>
    <w:rsid w:val="00B951E3"/>
    <w:rsid w:val="00B955E5"/>
    <w:rsid w:val="00B9596B"/>
    <w:rsid w:val="00B95CF0"/>
    <w:rsid w:val="00B96F6B"/>
    <w:rsid w:val="00B96FE6"/>
    <w:rsid w:val="00B9704A"/>
    <w:rsid w:val="00BA05E0"/>
    <w:rsid w:val="00BA09E1"/>
    <w:rsid w:val="00BA1345"/>
    <w:rsid w:val="00BA2C98"/>
    <w:rsid w:val="00BA2DB9"/>
    <w:rsid w:val="00BA40C8"/>
    <w:rsid w:val="00BA4446"/>
    <w:rsid w:val="00BA4511"/>
    <w:rsid w:val="00BA4F5E"/>
    <w:rsid w:val="00BA50EA"/>
    <w:rsid w:val="00BA65A7"/>
    <w:rsid w:val="00BA6ADA"/>
    <w:rsid w:val="00BB0D33"/>
    <w:rsid w:val="00BB1A72"/>
    <w:rsid w:val="00BB23AA"/>
    <w:rsid w:val="00BB556C"/>
    <w:rsid w:val="00BB5B6F"/>
    <w:rsid w:val="00BB70A7"/>
    <w:rsid w:val="00BB7F0A"/>
    <w:rsid w:val="00BC0394"/>
    <w:rsid w:val="00BC0DB4"/>
    <w:rsid w:val="00BC1D89"/>
    <w:rsid w:val="00BC1DE5"/>
    <w:rsid w:val="00BC1F15"/>
    <w:rsid w:val="00BC3FBA"/>
    <w:rsid w:val="00BC417E"/>
    <w:rsid w:val="00BC490D"/>
    <w:rsid w:val="00BC5749"/>
    <w:rsid w:val="00BC608F"/>
    <w:rsid w:val="00BC61F6"/>
    <w:rsid w:val="00BC6360"/>
    <w:rsid w:val="00BC6DB5"/>
    <w:rsid w:val="00BC7332"/>
    <w:rsid w:val="00BD0183"/>
    <w:rsid w:val="00BD1B4C"/>
    <w:rsid w:val="00BD20BB"/>
    <w:rsid w:val="00BD337A"/>
    <w:rsid w:val="00BD5F3B"/>
    <w:rsid w:val="00BD7A0B"/>
    <w:rsid w:val="00BE002B"/>
    <w:rsid w:val="00BE0BCA"/>
    <w:rsid w:val="00BE105B"/>
    <w:rsid w:val="00BE109A"/>
    <w:rsid w:val="00BE28E4"/>
    <w:rsid w:val="00BE37E9"/>
    <w:rsid w:val="00BE4663"/>
    <w:rsid w:val="00BE4CBA"/>
    <w:rsid w:val="00BE569D"/>
    <w:rsid w:val="00BE5E2A"/>
    <w:rsid w:val="00BE63F1"/>
    <w:rsid w:val="00BE6DE1"/>
    <w:rsid w:val="00BE7148"/>
    <w:rsid w:val="00BE76FD"/>
    <w:rsid w:val="00BE7EF6"/>
    <w:rsid w:val="00BF1D4D"/>
    <w:rsid w:val="00BF1FD3"/>
    <w:rsid w:val="00BF202E"/>
    <w:rsid w:val="00BF2485"/>
    <w:rsid w:val="00BF2838"/>
    <w:rsid w:val="00BF2C63"/>
    <w:rsid w:val="00BF42C6"/>
    <w:rsid w:val="00BF4BA7"/>
    <w:rsid w:val="00BF71D2"/>
    <w:rsid w:val="00BF73DF"/>
    <w:rsid w:val="00C00274"/>
    <w:rsid w:val="00C00489"/>
    <w:rsid w:val="00C006B1"/>
    <w:rsid w:val="00C007D3"/>
    <w:rsid w:val="00C00BE6"/>
    <w:rsid w:val="00C0263F"/>
    <w:rsid w:val="00C02BE8"/>
    <w:rsid w:val="00C03908"/>
    <w:rsid w:val="00C0470C"/>
    <w:rsid w:val="00C04F72"/>
    <w:rsid w:val="00C067BC"/>
    <w:rsid w:val="00C07130"/>
    <w:rsid w:val="00C075A3"/>
    <w:rsid w:val="00C10A5C"/>
    <w:rsid w:val="00C1336A"/>
    <w:rsid w:val="00C13767"/>
    <w:rsid w:val="00C13C4D"/>
    <w:rsid w:val="00C14019"/>
    <w:rsid w:val="00C15061"/>
    <w:rsid w:val="00C15439"/>
    <w:rsid w:val="00C1595D"/>
    <w:rsid w:val="00C166E0"/>
    <w:rsid w:val="00C178F8"/>
    <w:rsid w:val="00C2071F"/>
    <w:rsid w:val="00C21B3C"/>
    <w:rsid w:val="00C22350"/>
    <w:rsid w:val="00C230D9"/>
    <w:rsid w:val="00C25100"/>
    <w:rsid w:val="00C25D72"/>
    <w:rsid w:val="00C2778F"/>
    <w:rsid w:val="00C27EAB"/>
    <w:rsid w:val="00C301B6"/>
    <w:rsid w:val="00C31FF7"/>
    <w:rsid w:val="00C3223E"/>
    <w:rsid w:val="00C32A57"/>
    <w:rsid w:val="00C32FB5"/>
    <w:rsid w:val="00C33430"/>
    <w:rsid w:val="00C3365E"/>
    <w:rsid w:val="00C33A16"/>
    <w:rsid w:val="00C33BCD"/>
    <w:rsid w:val="00C340D5"/>
    <w:rsid w:val="00C34A51"/>
    <w:rsid w:val="00C34D5C"/>
    <w:rsid w:val="00C34DF5"/>
    <w:rsid w:val="00C35300"/>
    <w:rsid w:val="00C356B1"/>
    <w:rsid w:val="00C3610D"/>
    <w:rsid w:val="00C3651A"/>
    <w:rsid w:val="00C36F12"/>
    <w:rsid w:val="00C36F88"/>
    <w:rsid w:val="00C374B7"/>
    <w:rsid w:val="00C37FCE"/>
    <w:rsid w:val="00C40128"/>
    <w:rsid w:val="00C40B03"/>
    <w:rsid w:val="00C43D24"/>
    <w:rsid w:val="00C448FA"/>
    <w:rsid w:val="00C45362"/>
    <w:rsid w:val="00C457C1"/>
    <w:rsid w:val="00C4599E"/>
    <w:rsid w:val="00C46882"/>
    <w:rsid w:val="00C47514"/>
    <w:rsid w:val="00C47863"/>
    <w:rsid w:val="00C47A48"/>
    <w:rsid w:val="00C5123C"/>
    <w:rsid w:val="00C514B8"/>
    <w:rsid w:val="00C532F8"/>
    <w:rsid w:val="00C53328"/>
    <w:rsid w:val="00C53494"/>
    <w:rsid w:val="00C53A24"/>
    <w:rsid w:val="00C54339"/>
    <w:rsid w:val="00C544DC"/>
    <w:rsid w:val="00C54630"/>
    <w:rsid w:val="00C553B6"/>
    <w:rsid w:val="00C566DF"/>
    <w:rsid w:val="00C56897"/>
    <w:rsid w:val="00C579E6"/>
    <w:rsid w:val="00C57A5A"/>
    <w:rsid w:val="00C60652"/>
    <w:rsid w:val="00C6115D"/>
    <w:rsid w:val="00C61939"/>
    <w:rsid w:val="00C62EAB"/>
    <w:rsid w:val="00C631DE"/>
    <w:rsid w:val="00C6357A"/>
    <w:rsid w:val="00C640B5"/>
    <w:rsid w:val="00C6464B"/>
    <w:rsid w:val="00C650BA"/>
    <w:rsid w:val="00C66741"/>
    <w:rsid w:val="00C67153"/>
    <w:rsid w:val="00C730C4"/>
    <w:rsid w:val="00C731E2"/>
    <w:rsid w:val="00C73689"/>
    <w:rsid w:val="00C7554F"/>
    <w:rsid w:val="00C75C2C"/>
    <w:rsid w:val="00C76BC7"/>
    <w:rsid w:val="00C76C88"/>
    <w:rsid w:val="00C76CA6"/>
    <w:rsid w:val="00C770E7"/>
    <w:rsid w:val="00C77257"/>
    <w:rsid w:val="00C7776E"/>
    <w:rsid w:val="00C77C15"/>
    <w:rsid w:val="00C8050C"/>
    <w:rsid w:val="00C8081E"/>
    <w:rsid w:val="00C80CDB"/>
    <w:rsid w:val="00C81186"/>
    <w:rsid w:val="00C812A1"/>
    <w:rsid w:val="00C814C3"/>
    <w:rsid w:val="00C817E6"/>
    <w:rsid w:val="00C81CB9"/>
    <w:rsid w:val="00C82B64"/>
    <w:rsid w:val="00C8373F"/>
    <w:rsid w:val="00C84825"/>
    <w:rsid w:val="00C84D79"/>
    <w:rsid w:val="00C84DD7"/>
    <w:rsid w:val="00C854BA"/>
    <w:rsid w:val="00C862CD"/>
    <w:rsid w:val="00C8677C"/>
    <w:rsid w:val="00C8715C"/>
    <w:rsid w:val="00C87D32"/>
    <w:rsid w:val="00C87FC9"/>
    <w:rsid w:val="00C9055A"/>
    <w:rsid w:val="00C909A7"/>
    <w:rsid w:val="00C90EBC"/>
    <w:rsid w:val="00C910EB"/>
    <w:rsid w:val="00C918CB"/>
    <w:rsid w:val="00C92DC2"/>
    <w:rsid w:val="00C938B9"/>
    <w:rsid w:val="00C94249"/>
    <w:rsid w:val="00C94990"/>
    <w:rsid w:val="00C9598F"/>
    <w:rsid w:val="00C9721F"/>
    <w:rsid w:val="00C972A3"/>
    <w:rsid w:val="00CA0616"/>
    <w:rsid w:val="00CA147C"/>
    <w:rsid w:val="00CA2486"/>
    <w:rsid w:val="00CA27B7"/>
    <w:rsid w:val="00CA298D"/>
    <w:rsid w:val="00CA2DBB"/>
    <w:rsid w:val="00CA3208"/>
    <w:rsid w:val="00CA37DB"/>
    <w:rsid w:val="00CA3ECE"/>
    <w:rsid w:val="00CA4873"/>
    <w:rsid w:val="00CA56EE"/>
    <w:rsid w:val="00CA59C5"/>
    <w:rsid w:val="00CA5BF1"/>
    <w:rsid w:val="00CA617B"/>
    <w:rsid w:val="00CA6D96"/>
    <w:rsid w:val="00CA6FBA"/>
    <w:rsid w:val="00CA715A"/>
    <w:rsid w:val="00CA7199"/>
    <w:rsid w:val="00CA7C11"/>
    <w:rsid w:val="00CB085A"/>
    <w:rsid w:val="00CB0897"/>
    <w:rsid w:val="00CB143D"/>
    <w:rsid w:val="00CB248E"/>
    <w:rsid w:val="00CB40CB"/>
    <w:rsid w:val="00CB52C4"/>
    <w:rsid w:val="00CB5863"/>
    <w:rsid w:val="00CB6A29"/>
    <w:rsid w:val="00CB6BB3"/>
    <w:rsid w:val="00CB7876"/>
    <w:rsid w:val="00CB78BF"/>
    <w:rsid w:val="00CB7E63"/>
    <w:rsid w:val="00CC03A0"/>
    <w:rsid w:val="00CC0AE4"/>
    <w:rsid w:val="00CC14F9"/>
    <w:rsid w:val="00CC1A08"/>
    <w:rsid w:val="00CC1AA6"/>
    <w:rsid w:val="00CC25E3"/>
    <w:rsid w:val="00CC26E6"/>
    <w:rsid w:val="00CC2A7F"/>
    <w:rsid w:val="00CC30E8"/>
    <w:rsid w:val="00CC4AEC"/>
    <w:rsid w:val="00CC62A8"/>
    <w:rsid w:val="00CC65DC"/>
    <w:rsid w:val="00CD0522"/>
    <w:rsid w:val="00CD0B9C"/>
    <w:rsid w:val="00CD10D6"/>
    <w:rsid w:val="00CD1C8C"/>
    <w:rsid w:val="00CD2730"/>
    <w:rsid w:val="00CD3362"/>
    <w:rsid w:val="00CD3DE2"/>
    <w:rsid w:val="00CD43A4"/>
    <w:rsid w:val="00CD5573"/>
    <w:rsid w:val="00CD5B5A"/>
    <w:rsid w:val="00CD5EBB"/>
    <w:rsid w:val="00CD60E8"/>
    <w:rsid w:val="00CD7CF3"/>
    <w:rsid w:val="00CE0B78"/>
    <w:rsid w:val="00CE1F1E"/>
    <w:rsid w:val="00CE3215"/>
    <w:rsid w:val="00CE551A"/>
    <w:rsid w:val="00CE5A68"/>
    <w:rsid w:val="00CE5DF2"/>
    <w:rsid w:val="00CE5FED"/>
    <w:rsid w:val="00CE6023"/>
    <w:rsid w:val="00CE6FF7"/>
    <w:rsid w:val="00CE705C"/>
    <w:rsid w:val="00CE7598"/>
    <w:rsid w:val="00CF0229"/>
    <w:rsid w:val="00CF06EB"/>
    <w:rsid w:val="00CF149B"/>
    <w:rsid w:val="00CF34EF"/>
    <w:rsid w:val="00CF3C97"/>
    <w:rsid w:val="00CF3EBA"/>
    <w:rsid w:val="00CF3FBE"/>
    <w:rsid w:val="00CF551B"/>
    <w:rsid w:val="00CF5D1D"/>
    <w:rsid w:val="00CF6121"/>
    <w:rsid w:val="00CF7F29"/>
    <w:rsid w:val="00D007C0"/>
    <w:rsid w:val="00D0099A"/>
    <w:rsid w:val="00D00A11"/>
    <w:rsid w:val="00D017C5"/>
    <w:rsid w:val="00D01AEF"/>
    <w:rsid w:val="00D01C75"/>
    <w:rsid w:val="00D03449"/>
    <w:rsid w:val="00D056BE"/>
    <w:rsid w:val="00D06720"/>
    <w:rsid w:val="00D067D0"/>
    <w:rsid w:val="00D07016"/>
    <w:rsid w:val="00D07687"/>
    <w:rsid w:val="00D07B08"/>
    <w:rsid w:val="00D109F0"/>
    <w:rsid w:val="00D10B8E"/>
    <w:rsid w:val="00D11CB4"/>
    <w:rsid w:val="00D11DB4"/>
    <w:rsid w:val="00D11E9E"/>
    <w:rsid w:val="00D12248"/>
    <w:rsid w:val="00D14ACD"/>
    <w:rsid w:val="00D14C16"/>
    <w:rsid w:val="00D15077"/>
    <w:rsid w:val="00D20711"/>
    <w:rsid w:val="00D2074D"/>
    <w:rsid w:val="00D20D04"/>
    <w:rsid w:val="00D20D4A"/>
    <w:rsid w:val="00D21A1F"/>
    <w:rsid w:val="00D21A34"/>
    <w:rsid w:val="00D227B6"/>
    <w:rsid w:val="00D227CB"/>
    <w:rsid w:val="00D2310F"/>
    <w:rsid w:val="00D23511"/>
    <w:rsid w:val="00D25384"/>
    <w:rsid w:val="00D2736A"/>
    <w:rsid w:val="00D276E4"/>
    <w:rsid w:val="00D2797E"/>
    <w:rsid w:val="00D27D1D"/>
    <w:rsid w:val="00D27DE6"/>
    <w:rsid w:val="00D301E6"/>
    <w:rsid w:val="00D3029D"/>
    <w:rsid w:val="00D305B2"/>
    <w:rsid w:val="00D308A1"/>
    <w:rsid w:val="00D31020"/>
    <w:rsid w:val="00D31663"/>
    <w:rsid w:val="00D31D1B"/>
    <w:rsid w:val="00D3225E"/>
    <w:rsid w:val="00D32A5B"/>
    <w:rsid w:val="00D33C6E"/>
    <w:rsid w:val="00D344CC"/>
    <w:rsid w:val="00D34991"/>
    <w:rsid w:val="00D34ABC"/>
    <w:rsid w:val="00D36B86"/>
    <w:rsid w:val="00D36B97"/>
    <w:rsid w:val="00D40064"/>
    <w:rsid w:val="00D410AF"/>
    <w:rsid w:val="00D414B8"/>
    <w:rsid w:val="00D4183B"/>
    <w:rsid w:val="00D41AAC"/>
    <w:rsid w:val="00D42162"/>
    <w:rsid w:val="00D425FA"/>
    <w:rsid w:val="00D42755"/>
    <w:rsid w:val="00D428EE"/>
    <w:rsid w:val="00D43174"/>
    <w:rsid w:val="00D446D3"/>
    <w:rsid w:val="00D46385"/>
    <w:rsid w:val="00D464DD"/>
    <w:rsid w:val="00D465DB"/>
    <w:rsid w:val="00D47C0D"/>
    <w:rsid w:val="00D50B91"/>
    <w:rsid w:val="00D50BFC"/>
    <w:rsid w:val="00D52E51"/>
    <w:rsid w:val="00D5301F"/>
    <w:rsid w:val="00D5388D"/>
    <w:rsid w:val="00D5525A"/>
    <w:rsid w:val="00D55480"/>
    <w:rsid w:val="00D5749C"/>
    <w:rsid w:val="00D57919"/>
    <w:rsid w:val="00D60A6B"/>
    <w:rsid w:val="00D61557"/>
    <w:rsid w:val="00D62996"/>
    <w:rsid w:val="00D63347"/>
    <w:rsid w:val="00D63E2B"/>
    <w:rsid w:val="00D6449A"/>
    <w:rsid w:val="00D646A9"/>
    <w:rsid w:val="00D64771"/>
    <w:rsid w:val="00D64CFC"/>
    <w:rsid w:val="00D65283"/>
    <w:rsid w:val="00D653A3"/>
    <w:rsid w:val="00D664C1"/>
    <w:rsid w:val="00D674DD"/>
    <w:rsid w:val="00D6795F"/>
    <w:rsid w:val="00D70873"/>
    <w:rsid w:val="00D714D1"/>
    <w:rsid w:val="00D72865"/>
    <w:rsid w:val="00D74229"/>
    <w:rsid w:val="00D7474F"/>
    <w:rsid w:val="00D75393"/>
    <w:rsid w:val="00D761C6"/>
    <w:rsid w:val="00D7688C"/>
    <w:rsid w:val="00D77D98"/>
    <w:rsid w:val="00D80A65"/>
    <w:rsid w:val="00D83AF5"/>
    <w:rsid w:val="00D83E6B"/>
    <w:rsid w:val="00D83F90"/>
    <w:rsid w:val="00D845A2"/>
    <w:rsid w:val="00D84DD8"/>
    <w:rsid w:val="00D855F6"/>
    <w:rsid w:val="00D8592C"/>
    <w:rsid w:val="00D864DF"/>
    <w:rsid w:val="00D86952"/>
    <w:rsid w:val="00D86CB0"/>
    <w:rsid w:val="00D90BCB"/>
    <w:rsid w:val="00D91960"/>
    <w:rsid w:val="00D92D51"/>
    <w:rsid w:val="00D938E4"/>
    <w:rsid w:val="00D93C36"/>
    <w:rsid w:val="00D94533"/>
    <w:rsid w:val="00D9532B"/>
    <w:rsid w:val="00D9547D"/>
    <w:rsid w:val="00D9575A"/>
    <w:rsid w:val="00D95C10"/>
    <w:rsid w:val="00D95E79"/>
    <w:rsid w:val="00D96479"/>
    <w:rsid w:val="00D97168"/>
    <w:rsid w:val="00D97432"/>
    <w:rsid w:val="00DA03E9"/>
    <w:rsid w:val="00DA1636"/>
    <w:rsid w:val="00DA243A"/>
    <w:rsid w:val="00DA3C68"/>
    <w:rsid w:val="00DA4707"/>
    <w:rsid w:val="00DA4EC6"/>
    <w:rsid w:val="00DA5463"/>
    <w:rsid w:val="00DA5FB4"/>
    <w:rsid w:val="00DA6954"/>
    <w:rsid w:val="00DA769D"/>
    <w:rsid w:val="00DA77FA"/>
    <w:rsid w:val="00DB0436"/>
    <w:rsid w:val="00DB08ED"/>
    <w:rsid w:val="00DB09CA"/>
    <w:rsid w:val="00DB1366"/>
    <w:rsid w:val="00DB2897"/>
    <w:rsid w:val="00DB2AE3"/>
    <w:rsid w:val="00DB3D01"/>
    <w:rsid w:val="00DB4A9C"/>
    <w:rsid w:val="00DB5294"/>
    <w:rsid w:val="00DB550B"/>
    <w:rsid w:val="00DB567A"/>
    <w:rsid w:val="00DB5EE7"/>
    <w:rsid w:val="00DB6213"/>
    <w:rsid w:val="00DB65F4"/>
    <w:rsid w:val="00DB72DC"/>
    <w:rsid w:val="00DC032E"/>
    <w:rsid w:val="00DC05F3"/>
    <w:rsid w:val="00DC06E5"/>
    <w:rsid w:val="00DC0790"/>
    <w:rsid w:val="00DC07B8"/>
    <w:rsid w:val="00DC1250"/>
    <w:rsid w:val="00DC306E"/>
    <w:rsid w:val="00DC377A"/>
    <w:rsid w:val="00DC400F"/>
    <w:rsid w:val="00DC4AE5"/>
    <w:rsid w:val="00DC4CDD"/>
    <w:rsid w:val="00DC5E8D"/>
    <w:rsid w:val="00DC6A6A"/>
    <w:rsid w:val="00DC6AC1"/>
    <w:rsid w:val="00DC6B55"/>
    <w:rsid w:val="00DC75FF"/>
    <w:rsid w:val="00DC78BD"/>
    <w:rsid w:val="00DC7F35"/>
    <w:rsid w:val="00DD0E31"/>
    <w:rsid w:val="00DD1404"/>
    <w:rsid w:val="00DD1B4F"/>
    <w:rsid w:val="00DD1CA3"/>
    <w:rsid w:val="00DD20E2"/>
    <w:rsid w:val="00DD2533"/>
    <w:rsid w:val="00DD33AA"/>
    <w:rsid w:val="00DD4572"/>
    <w:rsid w:val="00DD5FA4"/>
    <w:rsid w:val="00DD7C32"/>
    <w:rsid w:val="00DE003E"/>
    <w:rsid w:val="00DE0D3B"/>
    <w:rsid w:val="00DE148A"/>
    <w:rsid w:val="00DE2053"/>
    <w:rsid w:val="00DE2672"/>
    <w:rsid w:val="00DE3326"/>
    <w:rsid w:val="00DE3D34"/>
    <w:rsid w:val="00DE3DA7"/>
    <w:rsid w:val="00DE4F42"/>
    <w:rsid w:val="00DE548B"/>
    <w:rsid w:val="00DE69CE"/>
    <w:rsid w:val="00DF0341"/>
    <w:rsid w:val="00DF0D6E"/>
    <w:rsid w:val="00DF0E01"/>
    <w:rsid w:val="00DF1AB3"/>
    <w:rsid w:val="00DF25D1"/>
    <w:rsid w:val="00DF25FA"/>
    <w:rsid w:val="00DF2C01"/>
    <w:rsid w:val="00DF3DF2"/>
    <w:rsid w:val="00DF4241"/>
    <w:rsid w:val="00DF4314"/>
    <w:rsid w:val="00DF4E44"/>
    <w:rsid w:val="00E006C4"/>
    <w:rsid w:val="00E00B8C"/>
    <w:rsid w:val="00E02001"/>
    <w:rsid w:val="00E026AA"/>
    <w:rsid w:val="00E03663"/>
    <w:rsid w:val="00E03C56"/>
    <w:rsid w:val="00E03DB7"/>
    <w:rsid w:val="00E03DD3"/>
    <w:rsid w:val="00E04868"/>
    <w:rsid w:val="00E0539C"/>
    <w:rsid w:val="00E05951"/>
    <w:rsid w:val="00E05BDC"/>
    <w:rsid w:val="00E06499"/>
    <w:rsid w:val="00E06732"/>
    <w:rsid w:val="00E068D7"/>
    <w:rsid w:val="00E06E9F"/>
    <w:rsid w:val="00E07F69"/>
    <w:rsid w:val="00E118BF"/>
    <w:rsid w:val="00E120C5"/>
    <w:rsid w:val="00E12E1F"/>
    <w:rsid w:val="00E13CB9"/>
    <w:rsid w:val="00E13D46"/>
    <w:rsid w:val="00E1489B"/>
    <w:rsid w:val="00E14AC5"/>
    <w:rsid w:val="00E15749"/>
    <w:rsid w:val="00E15B8E"/>
    <w:rsid w:val="00E15D33"/>
    <w:rsid w:val="00E15FCF"/>
    <w:rsid w:val="00E1675F"/>
    <w:rsid w:val="00E1683A"/>
    <w:rsid w:val="00E16F67"/>
    <w:rsid w:val="00E17067"/>
    <w:rsid w:val="00E17474"/>
    <w:rsid w:val="00E17D2E"/>
    <w:rsid w:val="00E207A8"/>
    <w:rsid w:val="00E20BC4"/>
    <w:rsid w:val="00E21BE4"/>
    <w:rsid w:val="00E22987"/>
    <w:rsid w:val="00E22BCF"/>
    <w:rsid w:val="00E22E04"/>
    <w:rsid w:val="00E23E19"/>
    <w:rsid w:val="00E24300"/>
    <w:rsid w:val="00E249C6"/>
    <w:rsid w:val="00E24BD5"/>
    <w:rsid w:val="00E25302"/>
    <w:rsid w:val="00E2532A"/>
    <w:rsid w:val="00E25806"/>
    <w:rsid w:val="00E2605D"/>
    <w:rsid w:val="00E268F5"/>
    <w:rsid w:val="00E269BF"/>
    <w:rsid w:val="00E271F5"/>
    <w:rsid w:val="00E273E4"/>
    <w:rsid w:val="00E27DCE"/>
    <w:rsid w:val="00E3058B"/>
    <w:rsid w:val="00E30A41"/>
    <w:rsid w:val="00E32279"/>
    <w:rsid w:val="00E336EC"/>
    <w:rsid w:val="00E33A16"/>
    <w:rsid w:val="00E33A96"/>
    <w:rsid w:val="00E35B4C"/>
    <w:rsid w:val="00E35C6E"/>
    <w:rsid w:val="00E35CD2"/>
    <w:rsid w:val="00E4056A"/>
    <w:rsid w:val="00E40724"/>
    <w:rsid w:val="00E4142F"/>
    <w:rsid w:val="00E4217B"/>
    <w:rsid w:val="00E42E19"/>
    <w:rsid w:val="00E42FE2"/>
    <w:rsid w:val="00E443F7"/>
    <w:rsid w:val="00E445B8"/>
    <w:rsid w:val="00E45545"/>
    <w:rsid w:val="00E4612D"/>
    <w:rsid w:val="00E469CA"/>
    <w:rsid w:val="00E46FA7"/>
    <w:rsid w:val="00E501BE"/>
    <w:rsid w:val="00E50FE0"/>
    <w:rsid w:val="00E513CC"/>
    <w:rsid w:val="00E51873"/>
    <w:rsid w:val="00E525A1"/>
    <w:rsid w:val="00E53515"/>
    <w:rsid w:val="00E53A83"/>
    <w:rsid w:val="00E53E7D"/>
    <w:rsid w:val="00E56566"/>
    <w:rsid w:val="00E56ACE"/>
    <w:rsid w:val="00E577B3"/>
    <w:rsid w:val="00E60248"/>
    <w:rsid w:val="00E6246A"/>
    <w:rsid w:val="00E626F6"/>
    <w:rsid w:val="00E63A50"/>
    <w:rsid w:val="00E63B7A"/>
    <w:rsid w:val="00E63CCE"/>
    <w:rsid w:val="00E64B75"/>
    <w:rsid w:val="00E66101"/>
    <w:rsid w:val="00E6642A"/>
    <w:rsid w:val="00E66D0A"/>
    <w:rsid w:val="00E676C9"/>
    <w:rsid w:val="00E67EC3"/>
    <w:rsid w:val="00E70AEE"/>
    <w:rsid w:val="00E7159C"/>
    <w:rsid w:val="00E72A0C"/>
    <w:rsid w:val="00E72DD7"/>
    <w:rsid w:val="00E7328E"/>
    <w:rsid w:val="00E73362"/>
    <w:rsid w:val="00E7501B"/>
    <w:rsid w:val="00E75128"/>
    <w:rsid w:val="00E75878"/>
    <w:rsid w:val="00E75957"/>
    <w:rsid w:val="00E7698D"/>
    <w:rsid w:val="00E779C9"/>
    <w:rsid w:val="00E77F8B"/>
    <w:rsid w:val="00E80B21"/>
    <w:rsid w:val="00E80CF7"/>
    <w:rsid w:val="00E83769"/>
    <w:rsid w:val="00E83E96"/>
    <w:rsid w:val="00E84922"/>
    <w:rsid w:val="00E85EB7"/>
    <w:rsid w:val="00E86A5E"/>
    <w:rsid w:val="00E86CB3"/>
    <w:rsid w:val="00E873A0"/>
    <w:rsid w:val="00E87D1A"/>
    <w:rsid w:val="00E90674"/>
    <w:rsid w:val="00E908CB"/>
    <w:rsid w:val="00E90D10"/>
    <w:rsid w:val="00E90F4B"/>
    <w:rsid w:val="00E91542"/>
    <w:rsid w:val="00E933FB"/>
    <w:rsid w:val="00E93968"/>
    <w:rsid w:val="00E94668"/>
    <w:rsid w:val="00E9537B"/>
    <w:rsid w:val="00E962F9"/>
    <w:rsid w:val="00E96A60"/>
    <w:rsid w:val="00E96AFD"/>
    <w:rsid w:val="00E96BED"/>
    <w:rsid w:val="00E96D66"/>
    <w:rsid w:val="00E9720B"/>
    <w:rsid w:val="00E9769B"/>
    <w:rsid w:val="00E976E5"/>
    <w:rsid w:val="00E97B94"/>
    <w:rsid w:val="00E97FD4"/>
    <w:rsid w:val="00EA1EC1"/>
    <w:rsid w:val="00EA28C0"/>
    <w:rsid w:val="00EA38CD"/>
    <w:rsid w:val="00EA3955"/>
    <w:rsid w:val="00EA3AB3"/>
    <w:rsid w:val="00EA3C3F"/>
    <w:rsid w:val="00EA5A4B"/>
    <w:rsid w:val="00EA61B4"/>
    <w:rsid w:val="00EA61D3"/>
    <w:rsid w:val="00EA6887"/>
    <w:rsid w:val="00EB11E4"/>
    <w:rsid w:val="00EB123B"/>
    <w:rsid w:val="00EB128F"/>
    <w:rsid w:val="00EB22B7"/>
    <w:rsid w:val="00EB3A27"/>
    <w:rsid w:val="00EB4A04"/>
    <w:rsid w:val="00EB6056"/>
    <w:rsid w:val="00EB7133"/>
    <w:rsid w:val="00EB79FE"/>
    <w:rsid w:val="00EB7CA8"/>
    <w:rsid w:val="00EC0A36"/>
    <w:rsid w:val="00EC1D2B"/>
    <w:rsid w:val="00EC22C3"/>
    <w:rsid w:val="00EC2590"/>
    <w:rsid w:val="00EC2883"/>
    <w:rsid w:val="00EC2E2B"/>
    <w:rsid w:val="00EC3244"/>
    <w:rsid w:val="00EC420D"/>
    <w:rsid w:val="00EC4359"/>
    <w:rsid w:val="00EC4412"/>
    <w:rsid w:val="00EC4AC0"/>
    <w:rsid w:val="00EC4FE7"/>
    <w:rsid w:val="00EC5364"/>
    <w:rsid w:val="00EC5C03"/>
    <w:rsid w:val="00EC760D"/>
    <w:rsid w:val="00EC77B9"/>
    <w:rsid w:val="00EC79BF"/>
    <w:rsid w:val="00EC7A41"/>
    <w:rsid w:val="00EC7CB5"/>
    <w:rsid w:val="00ED01F3"/>
    <w:rsid w:val="00ED0CDC"/>
    <w:rsid w:val="00ED119F"/>
    <w:rsid w:val="00ED14C9"/>
    <w:rsid w:val="00ED2F71"/>
    <w:rsid w:val="00ED3D0A"/>
    <w:rsid w:val="00ED44BB"/>
    <w:rsid w:val="00ED49A2"/>
    <w:rsid w:val="00ED4E42"/>
    <w:rsid w:val="00ED4E4B"/>
    <w:rsid w:val="00ED6500"/>
    <w:rsid w:val="00ED6698"/>
    <w:rsid w:val="00ED66FB"/>
    <w:rsid w:val="00ED689D"/>
    <w:rsid w:val="00ED6C1E"/>
    <w:rsid w:val="00ED6DFD"/>
    <w:rsid w:val="00ED743A"/>
    <w:rsid w:val="00ED790F"/>
    <w:rsid w:val="00EE0B29"/>
    <w:rsid w:val="00EE1957"/>
    <w:rsid w:val="00EE19C5"/>
    <w:rsid w:val="00EE1CF9"/>
    <w:rsid w:val="00EE1D31"/>
    <w:rsid w:val="00EE1FCB"/>
    <w:rsid w:val="00EE3D2D"/>
    <w:rsid w:val="00EE41F3"/>
    <w:rsid w:val="00EE6F77"/>
    <w:rsid w:val="00EE764D"/>
    <w:rsid w:val="00EF0131"/>
    <w:rsid w:val="00EF146C"/>
    <w:rsid w:val="00EF1609"/>
    <w:rsid w:val="00EF1F8F"/>
    <w:rsid w:val="00EF2239"/>
    <w:rsid w:val="00EF231C"/>
    <w:rsid w:val="00EF3A36"/>
    <w:rsid w:val="00EF3C73"/>
    <w:rsid w:val="00EF4D7A"/>
    <w:rsid w:val="00EF5213"/>
    <w:rsid w:val="00EF55C0"/>
    <w:rsid w:val="00EF5A6E"/>
    <w:rsid w:val="00EF6361"/>
    <w:rsid w:val="00EF67EA"/>
    <w:rsid w:val="00EF75E8"/>
    <w:rsid w:val="00F005B4"/>
    <w:rsid w:val="00F00692"/>
    <w:rsid w:val="00F0130D"/>
    <w:rsid w:val="00F01C24"/>
    <w:rsid w:val="00F0210E"/>
    <w:rsid w:val="00F0236F"/>
    <w:rsid w:val="00F025FC"/>
    <w:rsid w:val="00F028C6"/>
    <w:rsid w:val="00F034EE"/>
    <w:rsid w:val="00F040E5"/>
    <w:rsid w:val="00F0505F"/>
    <w:rsid w:val="00F052C5"/>
    <w:rsid w:val="00F064B7"/>
    <w:rsid w:val="00F07827"/>
    <w:rsid w:val="00F10D46"/>
    <w:rsid w:val="00F112A9"/>
    <w:rsid w:val="00F12341"/>
    <w:rsid w:val="00F12DEC"/>
    <w:rsid w:val="00F14038"/>
    <w:rsid w:val="00F16994"/>
    <w:rsid w:val="00F1719A"/>
    <w:rsid w:val="00F20EF0"/>
    <w:rsid w:val="00F21283"/>
    <w:rsid w:val="00F248B8"/>
    <w:rsid w:val="00F24D21"/>
    <w:rsid w:val="00F24D98"/>
    <w:rsid w:val="00F253AF"/>
    <w:rsid w:val="00F26650"/>
    <w:rsid w:val="00F26D67"/>
    <w:rsid w:val="00F27E70"/>
    <w:rsid w:val="00F27ED8"/>
    <w:rsid w:val="00F30107"/>
    <w:rsid w:val="00F30AC8"/>
    <w:rsid w:val="00F30AFE"/>
    <w:rsid w:val="00F30C79"/>
    <w:rsid w:val="00F311EC"/>
    <w:rsid w:val="00F31357"/>
    <w:rsid w:val="00F31DC6"/>
    <w:rsid w:val="00F33281"/>
    <w:rsid w:val="00F3347B"/>
    <w:rsid w:val="00F3379A"/>
    <w:rsid w:val="00F3383D"/>
    <w:rsid w:val="00F346B3"/>
    <w:rsid w:val="00F352A0"/>
    <w:rsid w:val="00F35F51"/>
    <w:rsid w:val="00F3678D"/>
    <w:rsid w:val="00F368D7"/>
    <w:rsid w:val="00F36DC3"/>
    <w:rsid w:val="00F37974"/>
    <w:rsid w:val="00F40AC2"/>
    <w:rsid w:val="00F411AA"/>
    <w:rsid w:val="00F423F7"/>
    <w:rsid w:val="00F432DC"/>
    <w:rsid w:val="00F43AE3"/>
    <w:rsid w:val="00F44138"/>
    <w:rsid w:val="00F44345"/>
    <w:rsid w:val="00F456EF"/>
    <w:rsid w:val="00F45BC6"/>
    <w:rsid w:val="00F45DCD"/>
    <w:rsid w:val="00F462F9"/>
    <w:rsid w:val="00F466BE"/>
    <w:rsid w:val="00F472E0"/>
    <w:rsid w:val="00F507D4"/>
    <w:rsid w:val="00F532EE"/>
    <w:rsid w:val="00F54ACE"/>
    <w:rsid w:val="00F552B5"/>
    <w:rsid w:val="00F559EB"/>
    <w:rsid w:val="00F56615"/>
    <w:rsid w:val="00F56F38"/>
    <w:rsid w:val="00F5719C"/>
    <w:rsid w:val="00F60E7D"/>
    <w:rsid w:val="00F62365"/>
    <w:rsid w:val="00F6269E"/>
    <w:rsid w:val="00F62FC8"/>
    <w:rsid w:val="00F631CE"/>
    <w:rsid w:val="00F643D0"/>
    <w:rsid w:val="00F64908"/>
    <w:rsid w:val="00F65759"/>
    <w:rsid w:val="00F65AD7"/>
    <w:rsid w:val="00F668A7"/>
    <w:rsid w:val="00F66A15"/>
    <w:rsid w:val="00F66C8C"/>
    <w:rsid w:val="00F70393"/>
    <w:rsid w:val="00F71810"/>
    <w:rsid w:val="00F71C38"/>
    <w:rsid w:val="00F7352A"/>
    <w:rsid w:val="00F73C9D"/>
    <w:rsid w:val="00F74096"/>
    <w:rsid w:val="00F75015"/>
    <w:rsid w:val="00F7522F"/>
    <w:rsid w:val="00F75633"/>
    <w:rsid w:val="00F764C0"/>
    <w:rsid w:val="00F770F5"/>
    <w:rsid w:val="00F77420"/>
    <w:rsid w:val="00F81F5A"/>
    <w:rsid w:val="00F82257"/>
    <w:rsid w:val="00F822CF"/>
    <w:rsid w:val="00F822EF"/>
    <w:rsid w:val="00F82A1B"/>
    <w:rsid w:val="00F8353E"/>
    <w:rsid w:val="00F83DEA"/>
    <w:rsid w:val="00F840A6"/>
    <w:rsid w:val="00F84674"/>
    <w:rsid w:val="00F86C08"/>
    <w:rsid w:val="00F86F49"/>
    <w:rsid w:val="00F87938"/>
    <w:rsid w:val="00F910C0"/>
    <w:rsid w:val="00F918F2"/>
    <w:rsid w:val="00F92891"/>
    <w:rsid w:val="00F92D1A"/>
    <w:rsid w:val="00F9360D"/>
    <w:rsid w:val="00F937F5"/>
    <w:rsid w:val="00F94C16"/>
    <w:rsid w:val="00F94F94"/>
    <w:rsid w:val="00F95646"/>
    <w:rsid w:val="00F96901"/>
    <w:rsid w:val="00F972AF"/>
    <w:rsid w:val="00FA028E"/>
    <w:rsid w:val="00FA0E4D"/>
    <w:rsid w:val="00FA0EB8"/>
    <w:rsid w:val="00FA3211"/>
    <w:rsid w:val="00FA33AE"/>
    <w:rsid w:val="00FA4FDA"/>
    <w:rsid w:val="00FA5ED5"/>
    <w:rsid w:val="00FA5F64"/>
    <w:rsid w:val="00FA6940"/>
    <w:rsid w:val="00FA6B58"/>
    <w:rsid w:val="00FA6BB6"/>
    <w:rsid w:val="00FA725E"/>
    <w:rsid w:val="00FA7266"/>
    <w:rsid w:val="00FA7E83"/>
    <w:rsid w:val="00FB1806"/>
    <w:rsid w:val="00FB3813"/>
    <w:rsid w:val="00FB4237"/>
    <w:rsid w:val="00FB6B1F"/>
    <w:rsid w:val="00FB7B1D"/>
    <w:rsid w:val="00FC00DF"/>
    <w:rsid w:val="00FC021E"/>
    <w:rsid w:val="00FC1837"/>
    <w:rsid w:val="00FC2370"/>
    <w:rsid w:val="00FC2857"/>
    <w:rsid w:val="00FC2976"/>
    <w:rsid w:val="00FC31C0"/>
    <w:rsid w:val="00FC43BA"/>
    <w:rsid w:val="00FC4C71"/>
    <w:rsid w:val="00FC4F35"/>
    <w:rsid w:val="00FC5869"/>
    <w:rsid w:val="00FC5DDD"/>
    <w:rsid w:val="00FD14E0"/>
    <w:rsid w:val="00FD17B6"/>
    <w:rsid w:val="00FD2D87"/>
    <w:rsid w:val="00FD3330"/>
    <w:rsid w:val="00FD37B2"/>
    <w:rsid w:val="00FD3A18"/>
    <w:rsid w:val="00FD3EAB"/>
    <w:rsid w:val="00FD5C35"/>
    <w:rsid w:val="00FD5E39"/>
    <w:rsid w:val="00FD62C2"/>
    <w:rsid w:val="00FD6DA8"/>
    <w:rsid w:val="00FD7847"/>
    <w:rsid w:val="00FE11A0"/>
    <w:rsid w:val="00FE1766"/>
    <w:rsid w:val="00FE1B1B"/>
    <w:rsid w:val="00FE207F"/>
    <w:rsid w:val="00FE2444"/>
    <w:rsid w:val="00FE26E5"/>
    <w:rsid w:val="00FE2723"/>
    <w:rsid w:val="00FE2990"/>
    <w:rsid w:val="00FE367E"/>
    <w:rsid w:val="00FE39E7"/>
    <w:rsid w:val="00FE3F4B"/>
    <w:rsid w:val="00FE43F6"/>
    <w:rsid w:val="00FE45D3"/>
    <w:rsid w:val="00FE4680"/>
    <w:rsid w:val="00FE4C21"/>
    <w:rsid w:val="00FE5C7B"/>
    <w:rsid w:val="00FE6C80"/>
    <w:rsid w:val="00FE6FD8"/>
    <w:rsid w:val="00FE77AE"/>
    <w:rsid w:val="00FF03B4"/>
    <w:rsid w:val="00FF0744"/>
    <w:rsid w:val="00FF0DCD"/>
    <w:rsid w:val="00FF321D"/>
    <w:rsid w:val="00FF4DB0"/>
    <w:rsid w:val="00FF4FEA"/>
    <w:rsid w:val="00FF5900"/>
    <w:rsid w:val="00FF60F1"/>
    <w:rsid w:val="00FF6368"/>
    <w:rsid w:val="00FF66C5"/>
    <w:rsid w:val="0424DFE2"/>
    <w:rsid w:val="0646ACAA"/>
    <w:rsid w:val="07E27D0B"/>
    <w:rsid w:val="08282E96"/>
    <w:rsid w:val="0B03C075"/>
    <w:rsid w:val="1212CA66"/>
    <w:rsid w:val="16F59B68"/>
    <w:rsid w:val="1D318D7B"/>
    <w:rsid w:val="1D93968A"/>
    <w:rsid w:val="215D4A7A"/>
    <w:rsid w:val="227A1DB1"/>
    <w:rsid w:val="28DB5D4A"/>
    <w:rsid w:val="2D28DF10"/>
    <w:rsid w:val="2DFDFA9A"/>
    <w:rsid w:val="30766239"/>
    <w:rsid w:val="3AA340E6"/>
    <w:rsid w:val="3AEFF18F"/>
    <w:rsid w:val="3E36D4EA"/>
    <w:rsid w:val="4091377F"/>
    <w:rsid w:val="409DBBC5"/>
    <w:rsid w:val="41AC7C2F"/>
    <w:rsid w:val="41E15B39"/>
    <w:rsid w:val="4292FF5F"/>
    <w:rsid w:val="4538EDF1"/>
    <w:rsid w:val="4B93FF46"/>
    <w:rsid w:val="520115BB"/>
    <w:rsid w:val="52218490"/>
    <w:rsid w:val="52A5B6B2"/>
    <w:rsid w:val="57B39336"/>
    <w:rsid w:val="58881AF4"/>
    <w:rsid w:val="5AE9A32E"/>
    <w:rsid w:val="5F0E6C4D"/>
    <w:rsid w:val="605E1CA9"/>
    <w:rsid w:val="61946EE4"/>
    <w:rsid w:val="644C078C"/>
    <w:rsid w:val="65469701"/>
    <w:rsid w:val="688E688F"/>
    <w:rsid w:val="6A9DE1EF"/>
    <w:rsid w:val="6CC4DFFD"/>
    <w:rsid w:val="6E935235"/>
    <w:rsid w:val="76C38FBF"/>
    <w:rsid w:val="77E5819D"/>
    <w:rsid w:val="7821C1B8"/>
    <w:rsid w:val="78AFE240"/>
    <w:rsid w:val="7BF2DFE1"/>
    <w:rsid w:val="7F4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53A175"/>
  <w15:chartTrackingRefBased/>
  <w15:docId w15:val="{6F9CDFA4-EA20-4AE5-A9D2-43DA3AB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356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Recommendation,List Paragraph11,L,Bullet Point,Bullet points,Content descriptions,Bullet point,List Paragraph Number,Bulleted Para,NFP GP Bulleted List,bullet point list,List Bullet Cab,Dot Point Lvl 1,List Paragraph1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6B021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B021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B021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B021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6B0219"/>
  </w:style>
  <w:style w:type="character" w:customStyle="1" w:styleId="CharAmSchText">
    <w:name w:val="CharAmSchText"/>
    <w:basedOn w:val="DefaultParagraphFont"/>
    <w:uiPriority w:val="1"/>
    <w:qFormat/>
    <w:rsid w:val="006B0219"/>
  </w:style>
  <w:style w:type="character" w:customStyle="1" w:styleId="CharSectno">
    <w:name w:val="CharSectno"/>
    <w:basedOn w:val="DefaultParagraphFont"/>
    <w:qFormat/>
    <w:rsid w:val="006B0219"/>
  </w:style>
  <w:style w:type="paragraph" w:customStyle="1" w:styleId="subsection">
    <w:name w:val="subsection"/>
    <w:aliases w:val="ss,Subsection"/>
    <w:basedOn w:val="Normal"/>
    <w:link w:val="subsectionChar"/>
    <w:rsid w:val="006B021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6B021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B021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6B0219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6B0219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6B021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021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6B021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B02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B021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6B021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21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21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19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Char,Bullet points Char,Content descriptions Char,Bullet point Char,List Paragraph Number Char,Bulleted Para Char,NFP GP Bulleted List Char"/>
    <w:basedOn w:val="DefaultParagraphFont"/>
    <w:link w:val="ListParagraph"/>
    <w:uiPriority w:val="34"/>
    <w:locked/>
    <w:rsid w:val="006B021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2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1AE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573F"/>
    <w:pPr>
      <w:spacing w:after="0" w:line="240" w:lineRule="auto"/>
    </w:pPr>
    <w:rPr>
      <w:rFonts w:ascii="Times New Roman" w:hAnsi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BB7"/>
    <w:rPr>
      <w:color w:val="800080" w:themeColor="followedHyperlink"/>
      <w:u w:val="single"/>
    </w:rPr>
  </w:style>
  <w:style w:type="paragraph" w:customStyle="1" w:styleId="itemhead0">
    <w:name w:val="itemhead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8D1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5CEE9D1-FC27-4F37-8650-98041FA89B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E8BCB650ABBC42B5878914DFBEDCA3" ma:contentTypeVersion="" ma:contentTypeDescription="PDMS Document Site Content Type" ma:contentTypeScope="" ma:versionID="8f327fde12ad7bd61cb9d10cf0de278e">
  <xsd:schema xmlns:xsd="http://www.w3.org/2001/XMLSchema" xmlns:xs="http://www.w3.org/2001/XMLSchema" xmlns:p="http://schemas.microsoft.com/office/2006/metadata/properties" xmlns:ns2="55CEE9D1-FC27-4F37-8650-98041FA89B6F" targetNamespace="http://schemas.microsoft.com/office/2006/metadata/properties" ma:root="true" ma:fieldsID="8c0380084f1e2fe083cf95dfa6c4a13a" ns2:_="">
    <xsd:import namespace="55CEE9D1-FC27-4F37-8650-98041FA89B6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E9D1-FC27-4F37-8650-98041FA89B6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6062-A150-4A0B-8228-C4DCB48DDBF5}">
  <ds:schemaRefs>
    <ds:schemaRef ds:uri="55CEE9D1-FC27-4F37-8650-98041FA89B6F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A42039-57FB-442C-9617-632AAAC46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506DA-13A2-422E-A46E-DB889105E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EE9D1-FC27-4F37-8650-98041FA89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52541-BC77-4140-A34B-2F46FE86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1017</Words>
  <Characters>5251</Characters>
  <Application>Microsoft Office Word</Application>
  <DocSecurity>0</DocSecurity>
  <Lines>205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Eleanor</dc:creator>
  <cp:keywords>[SEC=OFFICIAL]</cp:keywords>
  <dc:description/>
  <cp:lastModifiedBy>BROWN, Caitlin</cp:lastModifiedBy>
  <cp:revision>4</cp:revision>
  <cp:lastPrinted>2023-12-01T04:56:00Z</cp:lastPrinted>
  <dcterms:created xsi:type="dcterms:W3CDTF">2023-12-19T01:12:00Z</dcterms:created>
  <dcterms:modified xsi:type="dcterms:W3CDTF">2023-12-19T01:20:00Z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0x010100266966F133664895A6EE3632470D45F50024E8BCB650ABBC42B5878914DFBEDCA3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32DCD1088A9840D99C7F63ED63432854</vt:lpwstr>
  </property>
  <property fmtid="{D5CDD505-2E9C-101B-9397-08002B2CF9AE}" pid="10" name="PM_ProtectiveMarkingValue_Footer">
    <vt:lpwstr>OFFICIAL</vt:lpwstr>
  </property>
  <property fmtid="{D5CDD505-2E9C-101B-9397-08002B2CF9AE}" pid="11" name="PM_OriginationTimeStamp">
    <vt:lpwstr>2023-12-19T01:20:38Z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FE05C2A665183C809122511B9034EC95</vt:lpwstr>
  </property>
  <property fmtid="{D5CDD505-2E9C-101B-9397-08002B2CF9AE}" pid="20" name="PM_Hash_Salt">
    <vt:lpwstr>81A84F3D07FDABF4E7ACDFCF7D266B4F</vt:lpwstr>
  </property>
  <property fmtid="{D5CDD505-2E9C-101B-9397-08002B2CF9AE}" pid="21" name="PM_Hash_SHA1">
    <vt:lpwstr>7D2ABE8DABFA16AB93A0186B663B9424C58518E7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_Hash_SHA1">
    <vt:lpwstr>3FCA0F279EA2CE1590F710F4D9986086E3F3B88E</vt:lpwstr>
  </property>
  <property fmtid="{D5CDD505-2E9C-101B-9397-08002B2CF9AE}" pid="27" name="PM_OriginatorUserAccountName_SHA256">
    <vt:lpwstr>6822F99E6DE5605CCC28832AE3BE61F7B9BB21FD77E47A7F68E0ECE52B8112AE</vt:lpwstr>
  </property>
  <property fmtid="{D5CDD505-2E9C-101B-9397-08002B2CF9AE}" pid="28" name="PM_MinimumSecurityClassification">
    <vt:lpwstr/>
  </property>
</Properties>
</file>