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20E10" w14:textId="77777777" w:rsidR="002533F0" w:rsidRPr="00F714F9" w:rsidRDefault="002533F0" w:rsidP="00F714F9">
      <w:pPr>
        <w:spacing w:before="0" w:after="120"/>
        <w:ind w:right="91"/>
        <w:jc w:val="center"/>
        <w:rPr>
          <w:rFonts w:ascii="Arial" w:hAnsi="Arial" w:cs="Arial"/>
          <w:b/>
          <w:szCs w:val="24"/>
          <w:u w:val="single"/>
        </w:rPr>
      </w:pPr>
      <w:bookmarkStart w:id="0" w:name="_GoBack"/>
      <w:bookmarkEnd w:id="0"/>
      <w:r w:rsidRPr="00BC76EB">
        <w:rPr>
          <w:rFonts w:ascii="Arial" w:hAnsi="Arial" w:cs="Arial"/>
          <w:b/>
          <w:szCs w:val="24"/>
          <w:u w:val="single"/>
        </w:rPr>
        <w:t>EXPLANATORY STATEMENT</w:t>
      </w:r>
    </w:p>
    <w:p w14:paraId="23923463" w14:textId="77777777" w:rsidR="00EC0C59" w:rsidRPr="00BC76EB" w:rsidRDefault="00EC0C59" w:rsidP="002533F0">
      <w:pPr>
        <w:spacing w:before="0"/>
        <w:ind w:right="91"/>
        <w:jc w:val="center"/>
        <w:rPr>
          <w:rFonts w:ascii="Arial" w:hAnsi="Arial" w:cs="Arial"/>
          <w:b/>
          <w:szCs w:val="24"/>
          <w:u w:val="single"/>
        </w:rPr>
      </w:pPr>
    </w:p>
    <w:p w14:paraId="3AF072C3" w14:textId="77777777"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Minister</w:t>
      </w:r>
      <w:r w:rsidR="00C455A2" w:rsidRPr="00BC76EB">
        <w:rPr>
          <w:rFonts w:ascii="Arial" w:hAnsi="Arial" w:cs="Arial"/>
          <w:szCs w:val="24"/>
        </w:rPr>
        <w:t xml:space="preserve"> for</w:t>
      </w:r>
      <w:r w:rsidR="00AD1645" w:rsidRPr="00BC76EB">
        <w:rPr>
          <w:rFonts w:ascii="Arial" w:hAnsi="Arial" w:cs="Arial"/>
          <w:szCs w:val="24"/>
        </w:rPr>
        <w:t xml:space="preserve"> </w:t>
      </w:r>
      <w:r w:rsidR="00F714F9">
        <w:rPr>
          <w:rFonts w:ascii="Arial" w:hAnsi="Arial" w:cs="Arial"/>
          <w:szCs w:val="24"/>
        </w:rPr>
        <w:t>Families and Social Services</w:t>
      </w:r>
      <w:r w:rsidR="00446D6C" w:rsidRPr="00BC76EB">
        <w:rPr>
          <w:rFonts w:ascii="Arial" w:hAnsi="Arial" w:cs="Arial"/>
          <w:szCs w:val="24"/>
        </w:rPr>
        <w:t xml:space="preserve"> </w:t>
      </w:r>
    </w:p>
    <w:p w14:paraId="356F708B" w14:textId="77777777" w:rsidR="002533F0" w:rsidRPr="00BC76EB" w:rsidRDefault="002533F0" w:rsidP="002533F0">
      <w:pPr>
        <w:spacing w:before="0"/>
        <w:ind w:right="91"/>
        <w:jc w:val="center"/>
        <w:rPr>
          <w:rFonts w:ascii="Arial" w:hAnsi="Arial" w:cs="Arial"/>
          <w:i/>
          <w:szCs w:val="24"/>
        </w:rPr>
      </w:pPr>
    </w:p>
    <w:p w14:paraId="0F3D45D6" w14:textId="77777777" w:rsidR="00966756" w:rsidRPr="00F714F9" w:rsidRDefault="00F714F9" w:rsidP="002533F0">
      <w:pPr>
        <w:spacing w:before="0"/>
        <w:ind w:right="91"/>
        <w:jc w:val="center"/>
        <w:rPr>
          <w:rFonts w:ascii="Arial" w:hAnsi="Arial" w:cs="Arial"/>
          <w:i/>
          <w:szCs w:val="24"/>
        </w:rPr>
      </w:pPr>
      <w:r w:rsidRPr="00F714F9">
        <w:rPr>
          <w:rFonts w:ascii="Arial" w:hAnsi="Arial" w:cs="Arial"/>
          <w:i/>
          <w:szCs w:val="24"/>
        </w:rPr>
        <w:t>Social Security Act 1991</w:t>
      </w:r>
    </w:p>
    <w:p w14:paraId="3CACE534" w14:textId="77777777" w:rsidR="00966756" w:rsidRPr="00F714F9" w:rsidRDefault="00966756" w:rsidP="002533F0">
      <w:pPr>
        <w:spacing w:before="0"/>
        <w:ind w:right="91"/>
        <w:jc w:val="center"/>
        <w:rPr>
          <w:rFonts w:ascii="Arial" w:hAnsi="Arial" w:cs="Arial"/>
          <w:i/>
          <w:szCs w:val="24"/>
        </w:rPr>
      </w:pPr>
    </w:p>
    <w:p w14:paraId="4FE1DA26" w14:textId="1025483D" w:rsidR="002533F0" w:rsidRPr="00DC3B95" w:rsidRDefault="00F714F9" w:rsidP="00CF6BAE">
      <w:pPr>
        <w:spacing w:before="0"/>
        <w:ind w:right="91"/>
        <w:jc w:val="center"/>
        <w:rPr>
          <w:rFonts w:ascii="Arial" w:hAnsi="Arial" w:cs="Arial"/>
          <w:szCs w:val="24"/>
        </w:rPr>
      </w:pPr>
      <w:r w:rsidRPr="00DC3B95">
        <w:rPr>
          <w:rFonts w:ascii="Arial" w:hAnsi="Arial" w:cs="Arial"/>
          <w:szCs w:val="24"/>
        </w:rPr>
        <w:t xml:space="preserve">Social Security (Essential Medical Equipment Payment – </w:t>
      </w:r>
      <w:r w:rsidR="00CF6BAE" w:rsidRPr="00DC3B95">
        <w:rPr>
          <w:rFonts w:ascii="Arial" w:hAnsi="Arial" w:cs="Arial"/>
          <w:szCs w:val="24"/>
        </w:rPr>
        <w:t>Residences</w:t>
      </w:r>
      <w:r w:rsidR="00D97F54" w:rsidRPr="00DC3B95">
        <w:rPr>
          <w:rFonts w:ascii="Arial" w:hAnsi="Arial" w:cs="Arial"/>
          <w:szCs w:val="24"/>
        </w:rPr>
        <w:t>) Specification 2022</w:t>
      </w:r>
    </w:p>
    <w:p w14:paraId="267AD0FA" w14:textId="77777777" w:rsidR="002533F0" w:rsidRPr="00BC76EB" w:rsidRDefault="002533F0" w:rsidP="002533F0">
      <w:pPr>
        <w:spacing w:before="0"/>
        <w:ind w:right="91"/>
        <w:jc w:val="center"/>
        <w:rPr>
          <w:rFonts w:ascii="Arial" w:hAnsi="Arial" w:cs="Arial"/>
          <w:i/>
          <w:szCs w:val="24"/>
        </w:rPr>
      </w:pPr>
    </w:p>
    <w:p w14:paraId="50AFD33F" w14:textId="77777777"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14:paraId="58A3AC23" w14:textId="4C6DB744" w:rsidR="008A6973" w:rsidRDefault="00A24489"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purpose of the </w:t>
      </w:r>
      <w:r w:rsidRPr="00DC3B95">
        <w:rPr>
          <w:rStyle w:val="BookTitle"/>
          <w:rFonts w:ascii="Arial" w:hAnsi="Arial" w:cs="Arial"/>
          <w:i w:val="0"/>
          <w:iCs w:val="0"/>
          <w:smallCaps w:val="0"/>
          <w:spacing w:val="0"/>
          <w:szCs w:val="24"/>
        </w:rPr>
        <w:t xml:space="preserve">Social Security (Essential Medical Equipment Payment – </w:t>
      </w:r>
      <w:r w:rsidR="00CF6BAE" w:rsidRPr="00DC3B95">
        <w:rPr>
          <w:rStyle w:val="BookTitle"/>
          <w:rFonts w:ascii="Arial" w:hAnsi="Arial" w:cs="Arial"/>
          <w:i w:val="0"/>
          <w:iCs w:val="0"/>
          <w:smallCaps w:val="0"/>
          <w:spacing w:val="0"/>
          <w:szCs w:val="24"/>
        </w:rPr>
        <w:t>Residences</w:t>
      </w:r>
      <w:r w:rsidR="00D97F54" w:rsidRPr="00DC3B95">
        <w:rPr>
          <w:rStyle w:val="BookTitle"/>
          <w:rFonts w:ascii="Arial" w:hAnsi="Arial" w:cs="Arial"/>
          <w:i w:val="0"/>
          <w:iCs w:val="0"/>
          <w:smallCaps w:val="0"/>
          <w:spacing w:val="0"/>
          <w:szCs w:val="24"/>
        </w:rPr>
        <w:t>) Specification 2022</w:t>
      </w:r>
      <w:r>
        <w:rPr>
          <w:rStyle w:val="BookTitle"/>
          <w:rFonts w:ascii="Arial" w:hAnsi="Arial" w:cs="Arial"/>
          <w:iCs w:val="0"/>
          <w:smallCaps w:val="0"/>
          <w:spacing w:val="0"/>
          <w:szCs w:val="24"/>
        </w:rPr>
        <w:t xml:space="preserve"> </w:t>
      </w:r>
      <w:r>
        <w:rPr>
          <w:rStyle w:val="BookTitle"/>
          <w:rFonts w:ascii="Arial" w:hAnsi="Arial" w:cs="Arial"/>
          <w:i w:val="0"/>
          <w:iCs w:val="0"/>
          <w:smallCaps w:val="0"/>
          <w:spacing w:val="0"/>
          <w:szCs w:val="24"/>
        </w:rPr>
        <w:t>(</w:t>
      </w:r>
      <w:r w:rsidR="00D63F8E">
        <w:rPr>
          <w:rStyle w:val="BookTitle"/>
          <w:rFonts w:ascii="Arial" w:hAnsi="Arial" w:cs="Arial"/>
          <w:i w:val="0"/>
          <w:iCs w:val="0"/>
          <w:smallCaps w:val="0"/>
          <w:spacing w:val="0"/>
          <w:szCs w:val="24"/>
        </w:rPr>
        <w:t xml:space="preserve">this </w:t>
      </w:r>
      <w:r w:rsidR="0093244B">
        <w:rPr>
          <w:rStyle w:val="BookTitle"/>
          <w:rFonts w:ascii="Arial" w:hAnsi="Arial" w:cs="Arial"/>
          <w:i w:val="0"/>
          <w:iCs w:val="0"/>
          <w:smallCaps w:val="0"/>
          <w:spacing w:val="0"/>
          <w:szCs w:val="24"/>
        </w:rPr>
        <w:t>instrument</w:t>
      </w:r>
      <w:r>
        <w:rPr>
          <w:rStyle w:val="BookTitle"/>
          <w:rFonts w:ascii="Arial" w:hAnsi="Arial" w:cs="Arial"/>
          <w:i w:val="0"/>
          <w:iCs w:val="0"/>
          <w:smallCaps w:val="0"/>
          <w:spacing w:val="0"/>
          <w:szCs w:val="24"/>
        </w:rPr>
        <w:t xml:space="preserve">) is to replace the </w:t>
      </w:r>
      <w:r w:rsidRPr="00DC3B95">
        <w:rPr>
          <w:rStyle w:val="BookTitle"/>
          <w:rFonts w:ascii="Arial" w:hAnsi="Arial" w:cs="Arial"/>
          <w:i w:val="0"/>
          <w:iCs w:val="0"/>
          <w:smallCaps w:val="0"/>
          <w:spacing w:val="0"/>
          <w:szCs w:val="24"/>
        </w:rPr>
        <w:t>Social Security (Essential Me</w:t>
      </w:r>
      <w:r w:rsidR="00887F8D" w:rsidRPr="00DC3B95">
        <w:rPr>
          <w:rStyle w:val="BookTitle"/>
          <w:rFonts w:ascii="Arial" w:hAnsi="Arial" w:cs="Arial"/>
          <w:i w:val="0"/>
          <w:iCs w:val="0"/>
          <w:smallCaps w:val="0"/>
          <w:spacing w:val="0"/>
          <w:szCs w:val="24"/>
        </w:rPr>
        <w:t xml:space="preserve">dical Equipment Payment – </w:t>
      </w:r>
      <w:r w:rsidR="00CF6BAE" w:rsidRPr="00DC3B95">
        <w:rPr>
          <w:rStyle w:val="BookTitle"/>
          <w:rFonts w:ascii="Arial" w:hAnsi="Arial" w:cs="Arial"/>
          <w:i w:val="0"/>
          <w:iCs w:val="0"/>
          <w:smallCaps w:val="0"/>
          <w:spacing w:val="0"/>
          <w:szCs w:val="24"/>
        </w:rPr>
        <w:t>Residences</w:t>
      </w:r>
      <w:r w:rsidRPr="00DC3B95">
        <w:rPr>
          <w:rStyle w:val="BookTitle"/>
          <w:rFonts w:ascii="Arial" w:hAnsi="Arial" w:cs="Arial"/>
          <w:i w:val="0"/>
          <w:iCs w:val="0"/>
          <w:smallCaps w:val="0"/>
          <w:spacing w:val="0"/>
          <w:szCs w:val="24"/>
        </w:rPr>
        <w:t>) Specification 2012</w:t>
      </w:r>
      <w:r w:rsidR="004F50D0">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which </w:t>
      </w:r>
      <w:r w:rsidR="006C5DE6">
        <w:rPr>
          <w:rStyle w:val="BookTitle"/>
          <w:rFonts w:ascii="Arial" w:hAnsi="Arial" w:cs="Arial"/>
          <w:i w:val="0"/>
          <w:iCs w:val="0"/>
          <w:smallCaps w:val="0"/>
          <w:spacing w:val="0"/>
          <w:szCs w:val="24"/>
        </w:rPr>
        <w:t>will sunset on</w:t>
      </w:r>
      <w:r w:rsidR="00197FFD">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1 April 2022.</w:t>
      </w:r>
    </w:p>
    <w:p w14:paraId="5E3B84AE" w14:textId="40312E22" w:rsidR="00A24489" w:rsidRDefault="00A24489"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w:t>
      </w:r>
      <w:r w:rsidR="0093244B">
        <w:rPr>
          <w:rStyle w:val="BookTitle"/>
          <w:rFonts w:ascii="Arial" w:hAnsi="Arial" w:cs="Arial"/>
          <w:i w:val="0"/>
          <w:iCs w:val="0"/>
          <w:smallCaps w:val="0"/>
          <w:spacing w:val="0"/>
          <w:szCs w:val="24"/>
        </w:rPr>
        <w:t xml:space="preserve"> instrument</w:t>
      </w:r>
      <w:r w:rsidR="00D63F8E">
        <w:rPr>
          <w:rStyle w:val="BookTitle"/>
          <w:rFonts w:ascii="Arial" w:hAnsi="Arial" w:cs="Arial"/>
          <w:i w:val="0"/>
          <w:iCs w:val="0"/>
          <w:smallCaps w:val="0"/>
          <w:spacing w:val="0"/>
          <w:szCs w:val="24"/>
        </w:rPr>
        <w:t xml:space="preserve"> allow</w:t>
      </w:r>
      <w:r w:rsidR="00B572B5">
        <w:rPr>
          <w:rStyle w:val="BookTitle"/>
          <w:rFonts w:ascii="Arial" w:hAnsi="Arial" w:cs="Arial"/>
          <w:i w:val="0"/>
          <w:iCs w:val="0"/>
          <w:smallCaps w:val="0"/>
          <w:spacing w:val="0"/>
          <w:szCs w:val="24"/>
        </w:rPr>
        <w:t>s</w:t>
      </w:r>
      <w:r w:rsidR="00D63F8E">
        <w:rPr>
          <w:rStyle w:val="BookTitle"/>
          <w:rFonts w:ascii="Arial" w:hAnsi="Arial" w:cs="Arial"/>
          <w:i w:val="0"/>
          <w:iCs w:val="0"/>
          <w:smallCaps w:val="0"/>
          <w:spacing w:val="0"/>
          <w:szCs w:val="24"/>
        </w:rPr>
        <w:t xml:space="preserve"> a person to qualify for an annual </w:t>
      </w:r>
      <w:r w:rsidR="003B2B77">
        <w:rPr>
          <w:rStyle w:val="BookTitle"/>
          <w:rFonts w:ascii="Arial" w:hAnsi="Arial" w:cs="Arial"/>
          <w:i w:val="0"/>
          <w:iCs w:val="0"/>
          <w:smallCaps w:val="0"/>
          <w:spacing w:val="0"/>
          <w:szCs w:val="24"/>
        </w:rPr>
        <w:t>E</w:t>
      </w:r>
      <w:r w:rsidR="00D63F8E">
        <w:rPr>
          <w:rStyle w:val="BookTitle"/>
          <w:rFonts w:ascii="Arial" w:hAnsi="Arial" w:cs="Arial"/>
          <w:i w:val="0"/>
          <w:iCs w:val="0"/>
          <w:smallCaps w:val="0"/>
          <w:spacing w:val="0"/>
          <w:szCs w:val="24"/>
        </w:rPr>
        <w:t xml:space="preserve">ssential </w:t>
      </w:r>
      <w:r w:rsidR="003B2B77">
        <w:rPr>
          <w:rStyle w:val="BookTitle"/>
          <w:rFonts w:ascii="Arial" w:hAnsi="Arial" w:cs="Arial"/>
          <w:i w:val="0"/>
          <w:iCs w:val="0"/>
          <w:smallCaps w:val="0"/>
          <w:spacing w:val="0"/>
          <w:szCs w:val="24"/>
        </w:rPr>
        <w:t>M</w:t>
      </w:r>
      <w:r w:rsidR="00D63F8E">
        <w:rPr>
          <w:rStyle w:val="BookTitle"/>
          <w:rFonts w:ascii="Arial" w:hAnsi="Arial" w:cs="Arial"/>
          <w:i w:val="0"/>
          <w:iCs w:val="0"/>
          <w:smallCaps w:val="0"/>
          <w:spacing w:val="0"/>
          <w:szCs w:val="24"/>
        </w:rPr>
        <w:t>edi</w:t>
      </w:r>
      <w:r w:rsidR="00BF2DB2">
        <w:rPr>
          <w:rStyle w:val="BookTitle"/>
          <w:rFonts w:ascii="Arial" w:hAnsi="Arial" w:cs="Arial"/>
          <w:i w:val="0"/>
          <w:iCs w:val="0"/>
          <w:smallCaps w:val="0"/>
          <w:spacing w:val="0"/>
          <w:szCs w:val="24"/>
        </w:rPr>
        <w:t xml:space="preserve">cal </w:t>
      </w:r>
      <w:r w:rsidR="003B2B77">
        <w:rPr>
          <w:rStyle w:val="BookTitle"/>
          <w:rFonts w:ascii="Arial" w:hAnsi="Arial" w:cs="Arial"/>
          <w:i w:val="0"/>
          <w:iCs w:val="0"/>
          <w:smallCaps w:val="0"/>
          <w:spacing w:val="0"/>
          <w:szCs w:val="24"/>
        </w:rPr>
        <w:t>E</w:t>
      </w:r>
      <w:r w:rsidR="00BF2DB2">
        <w:rPr>
          <w:rStyle w:val="BookTitle"/>
          <w:rFonts w:ascii="Arial" w:hAnsi="Arial" w:cs="Arial"/>
          <w:i w:val="0"/>
          <w:iCs w:val="0"/>
          <w:smallCaps w:val="0"/>
          <w:spacing w:val="0"/>
          <w:szCs w:val="24"/>
        </w:rPr>
        <w:t xml:space="preserve">quipment </w:t>
      </w:r>
      <w:r w:rsidR="003B2B77">
        <w:rPr>
          <w:rStyle w:val="BookTitle"/>
          <w:rFonts w:ascii="Arial" w:hAnsi="Arial" w:cs="Arial"/>
          <w:i w:val="0"/>
          <w:iCs w:val="0"/>
          <w:smallCaps w:val="0"/>
          <w:spacing w:val="0"/>
          <w:szCs w:val="24"/>
        </w:rPr>
        <w:t>P</w:t>
      </w:r>
      <w:r w:rsidR="00BF2DB2">
        <w:rPr>
          <w:rStyle w:val="BookTitle"/>
          <w:rFonts w:ascii="Arial" w:hAnsi="Arial" w:cs="Arial"/>
          <w:i w:val="0"/>
          <w:iCs w:val="0"/>
          <w:smallCaps w:val="0"/>
          <w:spacing w:val="0"/>
          <w:szCs w:val="24"/>
        </w:rPr>
        <w:t xml:space="preserve">ayment </w:t>
      </w:r>
      <w:r w:rsidR="003B2B77">
        <w:rPr>
          <w:rStyle w:val="BookTitle"/>
          <w:rFonts w:ascii="Arial" w:hAnsi="Arial" w:cs="Arial"/>
          <w:i w:val="0"/>
          <w:iCs w:val="0"/>
          <w:smallCaps w:val="0"/>
          <w:spacing w:val="0"/>
          <w:szCs w:val="24"/>
        </w:rPr>
        <w:t xml:space="preserve">(EMEP) </w:t>
      </w:r>
      <w:r w:rsidR="00BF2DB2">
        <w:rPr>
          <w:rStyle w:val="BookTitle"/>
          <w:rFonts w:ascii="Arial" w:hAnsi="Arial" w:cs="Arial"/>
          <w:i w:val="0"/>
          <w:iCs w:val="0"/>
          <w:smallCaps w:val="0"/>
          <w:spacing w:val="0"/>
          <w:szCs w:val="24"/>
        </w:rPr>
        <w:t>if they</w:t>
      </w:r>
      <w:r w:rsidR="009F2D3A">
        <w:rPr>
          <w:rStyle w:val="BookTitle"/>
          <w:rFonts w:ascii="Arial" w:hAnsi="Arial" w:cs="Arial"/>
          <w:i w:val="0"/>
          <w:iCs w:val="0"/>
          <w:smallCaps w:val="0"/>
          <w:spacing w:val="0"/>
          <w:szCs w:val="24"/>
        </w:rPr>
        <w:t xml:space="preserve"> </w:t>
      </w:r>
      <w:r w:rsidR="00BF2DB2">
        <w:rPr>
          <w:rStyle w:val="BookTitle"/>
          <w:rFonts w:ascii="Arial" w:hAnsi="Arial" w:cs="Arial"/>
          <w:i w:val="0"/>
          <w:iCs w:val="0"/>
          <w:smallCaps w:val="0"/>
          <w:spacing w:val="0"/>
          <w:szCs w:val="24"/>
        </w:rPr>
        <w:t xml:space="preserve">as the person with medical needs, or </w:t>
      </w:r>
      <w:r w:rsidR="009F2D3A">
        <w:rPr>
          <w:rStyle w:val="BookTitle"/>
          <w:rFonts w:ascii="Arial" w:hAnsi="Arial" w:cs="Arial"/>
          <w:i w:val="0"/>
          <w:iCs w:val="0"/>
          <w:smallCaps w:val="0"/>
          <w:spacing w:val="0"/>
          <w:szCs w:val="24"/>
        </w:rPr>
        <w:t xml:space="preserve">they </w:t>
      </w:r>
      <w:r w:rsidR="00BF2DB2">
        <w:rPr>
          <w:rStyle w:val="BookTitle"/>
          <w:rFonts w:ascii="Arial" w:hAnsi="Arial" w:cs="Arial"/>
          <w:i w:val="0"/>
          <w:iCs w:val="0"/>
          <w:smallCaps w:val="0"/>
          <w:spacing w:val="0"/>
          <w:szCs w:val="24"/>
        </w:rPr>
        <w:t>as the carer of the person with medical needs and the</w:t>
      </w:r>
      <w:r w:rsidR="00D63F8E">
        <w:rPr>
          <w:rStyle w:val="BookTitle"/>
          <w:rFonts w:ascii="Arial" w:hAnsi="Arial" w:cs="Arial"/>
          <w:i w:val="0"/>
          <w:iCs w:val="0"/>
          <w:smallCaps w:val="0"/>
          <w:spacing w:val="0"/>
          <w:szCs w:val="24"/>
        </w:rPr>
        <w:t xml:space="preserve"> person for whom they care</w:t>
      </w:r>
      <w:r w:rsidR="00BF2DB2">
        <w:rPr>
          <w:rStyle w:val="BookTitle"/>
          <w:rFonts w:ascii="Arial" w:hAnsi="Arial" w:cs="Arial"/>
          <w:i w:val="0"/>
          <w:iCs w:val="0"/>
          <w:smallCaps w:val="0"/>
          <w:spacing w:val="0"/>
          <w:szCs w:val="24"/>
        </w:rPr>
        <w:t>,</w:t>
      </w:r>
      <w:r w:rsidR="00D63F8E">
        <w:rPr>
          <w:rStyle w:val="BookTitle"/>
          <w:rFonts w:ascii="Arial" w:hAnsi="Arial" w:cs="Arial"/>
          <w:i w:val="0"/>
          <w:iCs w:val="0"/>
          <w:smallCaps w:val="0"/>
          <w:spacing w:val="0"/>
          <w:szCs w:val="24"/>
        </w:rPr>
        <w:t xml:space="preserve"> </w:t>
      </w:r>
      <w:r w:rsidR="00BF2DB2">
        <w:rPr>
          <w:rStyle w:val="BookTitle"/>
          <w:rFonts w:ascii="Arial" w:hAnsi="Arial" w:cs="Arial"/>
          <w:i w:val="0"/>
          <w:iCs w:val="0"/>
          <w:smallCaps w:val="0"/>
          <w:spacing w:val="0"/>
          <w:szCs w:val="24"/>
        </w:rPr>
        <w:t>reside</w:t>
      </w:r>
      <w:r w:rsidR="00CF6BAE">
        <w:rPr>
          <w:rStyle w:val="BookTitle"/>
          <w:rFonts w:ascii="Arial" w:hAnsi="Arial" w:cs="Arial"/>
          <w:i w:val="0"/>
          <w:iCs w:val="0"/>
          <w:smallCaps w:val="0"/>
          <w:spacing w:val="0"/>
          <w:szCs w:val="24"/>
        </w:rPr>
        <w:t xml:space="preserve"> in a home that is a specified residence</w:t>
      </w:r>
      <w:r w:rsidR="00D63F8E">
        <w:rPr>
          <w:rStyle w:val="BookTitle"/>
          <w:rFonts w:ascii="Arial" w:hAnsi="Arial" w:cs="Arial"/>
          <w:i w:val="0"/>
          <w:iCs w:val="0"/>
          <w:smallCaps w:val="0"/>
          <w:spacing w:val="0"/>
          <w:szCs w:val="24"/>
        </w:rPr>
        <w:t>.</w:t>
      </w:r>
    </w:p>
    <w:p w14:paraId="6C060C26" w14:textId="5F18FE3C" w:rsidR="00A24489" w:rsidRPr="00BC76EB" w:rsidRDefault="0015134A"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14:paraId="55E5ECA2" w14:textId="6CF24540" w:rsidR="00A24489" w:rsidRPr="00A24489" w:rsidRDefault="00B572B5" w:rsidP="00A24489">
      <w:pPr>
        <w:shd w:val="clear" w:color="auto" w:fill="FFFFFF"/>
        <w:rPr>
          <w:color w:val="000000"/>
          <w:szCs w:val="24"/>
        </w:rPr>
      </w:pPr>
      <w:r>
        <w:rPr>
          <w:rFonts w:ascii="Arial" w:hAnsi="Arial" w:cs="Arial"/>
          <w:color w:val="000000"/>
          <w:szCs w:val="24"/>
        </w:rPr>
        <w:t>T</w:t>
      </w:r>
      <w:r w:rsidR="00A24489" w:rsidRPr="00A24489">
        <w:rPr>
          <w:rFonts w:ascii="Arial" w:hAnsi="Arial" w:cs="Arial"/>
          <w:color w:val="000000"/>
          <w:szCs w:val="24"/>
        </w:rPr>
        <w:t xml:space="preserve">he </w:t>
      </w:r>
      <w:r w:rsidR="003B2B77">
        <w:rPr>
          <w:rFonts w:ascii="Arial" w:hAnsi="Arial" w:cs="Arial"/>
          <w:color w:val="000000"/>
          <w:szCs w:val="24"/>
        </w:rPr>
        <w:t>EMEP</w:t>
      </w:r>
      <w:r w:rsidR="00A24489" w:rsidRPr="00A24489">
        <w:rPr>
          <w:rFonts w:ascii="Arial" w:hAnsi="Arial" w:cs="Arial"/>
          <w:color w:val="000000"/>
          <w:szCs w:val="24"/>
        </w:rPr>
        <w:t xml:space="preserve"> is an annual indexed payment paid to certain households where a person, for medical reasons, must use essential medical equipment or additional heating or cooling, resulting in higher than average energy use.</w:t>
      </w:r>
    </w:p>
    <w:p w14:paraId="66526D4F" w14:textId="029A67A2" w:rsidR="00A24489" w:rsidRDefault="00A24489" w:rsidP="00A24489">
      <w:pPr>
        <w:shd w:val="clear" w:color="auto" w:fill="FFFFFF"/>
        <w:rPr>
          <w:rFonts w:ascii="Arial" w:hAnsi="Arial" w:cs="Arial"/>
          <w:color w:val="000000"/>
          <w:szCs w:val="24"/>
        </w:rPr>
      </w:pPr>
      <w:r w:rsidRPr="00A24489">
        <w:rPr>
          <w:rFonts w:ascii="Arial" w:hAnsi="Arial" w:cs="Arial"/>
          <w:color w:val="000000"/>
          <w:szCs w:val="24"/>
        </w:rPr>
        <w:t xml:space="preserve">The </w:t>
      </w:r>
      <w:r w:rsidR="003B2B77">
        <w:rPr>
          <w:rFonts w:ascii="Arial" w:hAnsi="Arial" w:cs="Arial"/>
          <w:color w:val="000000"/>
          <w:szCs w:val="24"/>
        </w:rPr>
        <w:t>EMEP</w:t>
      </w:r>
      <w:r w:rsidRPr="00A24489">
        <w:rPr>
          <w:rFonts w:ascii="Arial" w:hAnsi="Arial" w:cs="Arial"/>
          <w:color w:val="000000"/>
          <w:szCs w:val="24"/>
        </w:rPr>
        <w:t xml:space="preserve"> is provided for by Divis</w:t>
      </w:r>
      <w:r>
        <w:rPr>
          <w:rFonts w:ascii="Arial" w:hAnsi="Arial" w:cs="Arial"/>
          <w:color w:val="000000"/>
          <w:szCs w:val="24"/>
        </w:rPr>
        <w:t xml:space="preserve">ion 4 of Part 2.18A of the </w:t>
      </w:r>
      <w:r w:rsidR="00887F8D" w:rsidRPr="00887F8D">
        <w:rPr>
          <w:rFonts w:ascii="Arial" w:hAnsi="Arial" w:cs="Arial"/>
          <w:i/>
          <w:color w:val="000000"/>
          <w:szCs w:val="24"/>
        </w:rPr>
        <w:t xml:space="preserve">Social Security </w:t>
      </w:r>
      <w:r w:rsidRPr="00887F8D">
        <w:rPr>
          <w:rFonts w:ascii="Arial" w:hAnsi="Arial" w:cs="Arial"/>
          <w:i/>
          <w:color w:val="000000"/>
          <w:szCs w:val="24"/>
        </w:rPr>
        <w:t>Act</w:t>
      </w:r>
      <w:r w:rsidR="00887F8D" w:rsidRPr="00887F8D">
        <w:rPr>
          <w:rFonts w:ascii="Arial" w:hAnsi="Arial" w:cs="Arial"/>
          <w:i/>
          <w:color w:val="000000"/>
          <w:szCs w:val="24"/>
        </w:rPr>
        <w:t xml:space="preserve"> 1991</w:t>
      </w:r>
      <w:r w:rsidR="00887F8D">
        <w:rPr>
          <w:rFonts w:ascii="Arial" w:hAnsi="Arial" w:cs="Arial"/>
          <w:color w:val="000000"/>
          <w:szCs w:val="24"/>
        </w:rPr>
        <w:t xml:space="preserve"> (the Act)</w:t>
      </w:r>
      <w:r>
        <w:rPr>
          <w:rFonts w:ascii="Arial" w:hAnsi="Arial" w:cs="Arial"/>
          <w:color w:val="000000"/>
          <w:szCs w:val="24"/>
        </w:rPr>
        <w:t>.</w:t>
      </w:r>
      <w:r w:rsidRPr="00A24489">
        <w:rPr>
          <w:rFonts w:ascii="Arial" w:hAnsi="Arial" w:cs="Arial"/>
          <w:color w:val="000000"/>
          <w:szCs w:val="24"/>
        </w:rPr>
        <w:t xml:space="preserve"> A person is qualified for an </w:t>
      </w:r>
      <w:r w:rsidR="003B2B77">
        <w:rPr>
          <w:rFonts w:ascii="Arial" w:hAnsi="Arial" w:cs="Arial"/>
          <w:color w:val="000000"/>
          <w:szCs w:val="24"/>
        </w:rPr>
        <w:t>EMEP</w:t>
      </w:r>
      <w:r w:rsidRPr="00A24489">
        <w:rPr>
          <w:rFonts w:ascii="Arial" w:hAnsi="Arial" w:cs="Arial"/>
          <w:color w:val="000000"/>
          <w:szCs w:val="24"/>
        </w:rPr>
        <w:t xml:space="preserve"> if they satisfy the medical needs requirement in section 917C, the concession card</w:t>
      </w:r>
      <w:r>
        <w:rPr>
          <w:rFonts w:ascii="Arial" w:hAnsi="Arial" w:cs="Arial"/>
          <w:color w:val="000000"/>
          <w:szCs w:val="24"/>
        </w:rPr>
        <w:t xml:space="preserve"> requirement in section 917D,</w:t>
      </w:r>
      <w:r w:rsidRPr="00A24489">
        <w:rPr>
          <w:rFonts w:ascii="Arial" w:hAnsi="Arial" w:cs="Arial"/>
          <w:color w:val="000000"/>
          <w:szCs w:val="24"/>
        </w:rPr>
        <w:t xml:space="preserve"> the energy account requirement in section 917E, and otherwise meet the requirements of section 917B.  </w:t>
      </w:r>
    </w:p>
    <w:p w14:paraId="70B3E53B" w14:textId="38978F20" w:rsidR="00A24489" w:rsidRPr="00A24489" w:rsidRDefault="00887F8D" w:rsidP="00A24489">
      <w:pPr>
        <w:shd w:val="clear" w:color="auto" w:fill="FFFFFF"/>
        <w:rPr>
          <w:color w:val="000000"/>
          <w:szCs w:val="24"/>
        </w:rPr>
      </w:pPr>
      <w:r>
        <w:rPr>
          <w:rFonts w:ascii="Arial" w:hAnsi="Arial" w:cs="Arial"/>
          <w:color w:val="000000"/>
          <w:szCs w:val="24"/>
        </w:rPr>
        <w:t xml:space="preserve">Part of the medical needs requirement in section 917C is that the </w:t>
      </w:r>
      <w:r w:rsidR="00CF6BAE">
        <w:rPr>
          <w:rFonts w:ascii="Arial" w:hAnsi="Arial" w:cs="Arial"/>
          <w:color w:val="000000"/>
          <w:szCs w:val="24"/>
        </w:rPr>
        <w:t>person</w:t>
      </w:r>
      <w:r w:rsidR="009F2D3A">
        <w:rPr>
          <w:rFonts w:ascii="Arial" w:hAnsi="Arial" w:cs="Arial"/>
          <w:color w:val="000000"/>
          <w:szCs w:val="24"/>
        </w:rPr>
        <w:t xml:space="preserve"> with medical needs, or the carer of the person with medical needs and the person for whom they care, reside in an EMEP residence. An EMEP residence is the person’s</w:t>
      </w:r>
      <w:r w:rsidR="00574CE2">
        <w:rPr>
          <w:rFonts w:ascii="Arial" w:hAnsi="Arial" w:cs="Arial"/>
          <w:color w:val="000000"/>
          <w:szCs w:val="24"/>
        </w:rPr>
        <w:t>, or the carer and the person’s,</w:t>
      </w:r>
      <w:r w:rsidR="009F2D3A">
        <w:rPr>
          <w:rFonts w:ascii="Arial" w:hAnsi="Arial" w:cs="Arial"/>
          <w:color w:val="000000"/>
          <w:szCs w:val="24"/>
        </w:rPr>
        <w:t xml:space="preserve"> home and is </w:t>
      </w:r>
      <w:r w:rsidR="00CF6BAE">
        <w:rPr>
          <w:rFonts w:ascii="Arial" w:hAnsi="Arial" w:cs="Arial"/>
          <w:color w:val="000000"/>
          <w:szCs w:val="24"/>
        </w:rPr>
        <w:t>either a private residence or a specified residence</w:t>
      </w:r>
      <w:r>
        <w:rPr>
          <w:rFonts w:ascii="Arial" w:hAnsi="Arial" w:cs="Arial"/>
          <w:color w:val="000000"/>
          <w:szCs w:val="24"/>
        </w:rPr>
        <w:t>.</w:t>
      </w:r>
    </w:p>
    <w:p w14:paraId="406DF53B" w14:textId="71F6223F" w:rsidR="00A24489" w:rsidRPr="00A24489" w:rsidRDefault="00A24489" w:rsidP="00A24489">
      <w:pPr>
        <w:shd w:val="clear" w:color="auto" w:fill="FFFFFF"/>
        <w:rPr>
          <w:color w:val="000000"/>
          <w:szCs w:val="24"/>
        </w:rPr>
      </w:pPr>
      <w:r w:rsidRPr="00A24489">
        <w:rPr>
          <w:rFonts w:ascii="Arial" w:hAnsi="Arial" w:cs="Arial"/>
          <w:color w:val="000000"/>
          <w:szCs w:val="24"/>
        </w:rPr>
        <w:t xml:space="preserve">An </w:t>
      </w:r>
      <w:r w:rsidR="003B2B77">
        <w:rPr>
          <w:rFonts w:ascii="Arial" w:hAnsi="Arial" w:cs="Arial"/>
          <w:color w:val="000000"/>
          <w:szCs w:val="24"/>
        </w:rPr>
        <w:t>EMEP</w:t>
      </w:r>
      <w:r w:rsidRPr="00A24489">
        <w:rPr>
          <w:rFonts w:ascii="Arial" w:hAnsi="Arial" w:cs="Arial"/>
          <w:color w:val="000000"/>
          <w:szCs w:val="24"/>
        </w:rPr>
        <w:t xml:space="preserve"> may alternatively be payable in relation to holders of concession cards under the </w:t>
      </w:r>
      <w:r w:rsidRPr="00A24489">
        <w:rPr>
          <w:rFonts w:ascii="Arial" w:hAnsi="Arial" w:cs="Arial"/>
          <w:i/>
          <w:iCs/>
          <w:color w:val="000000"/>
          <w:szCs w:val="24"/>
        </w:rPr>
        <w:t>Veterans’ Entitlements Act 1986</w:t>
      </w:r>
      <w:r w:rsidRPr="00A24489">
        <w:rPr>
          <w:rFonts w:ascii="Arial" w:hAnsi="Arial" w:cs="Arial"/>
          <w:color w:val="000000"/>
          <w:szCs w:val="24"/>
        </w:rPr>
        <w:t> (the Veterans’ Entitlements Act), based upon identical criteria.</w:t>
      </w:r>
    </w:p>
    <w:p w14:paraId="35884536" w14:textId="77777777" w:rsidR="000B4130" w:rsidRPr="00BC76EB" w:rsidRDefault="000B4130"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47D3ED1A" w14:textId="31B3DDB0" w:rsidR="000B4130" w:rsidRDefault="00D63F8E"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w:t>
      </w:r>
      <w:r w:rsidR="0093244B">
        <w:rPr>
          <w:rStyle w:val="BookTitle"/>
          <w:rFonts w:ascii="Arial" w:hAnsi="Arial" w:cs="Arial"/>
          <w:i w:val="0"/>
          <w:iCs w:val="0"/>
          <w:smallCaps w:val="0"/>
          <w:spacing w:val="0"/>
          <w:szCs w:val="24"/>
        </w:rPr>
        <w:t>instrument</w:t>
      </w:r>
      <w:r w:rsidR="000B4130" w:rsidRPr="00BC76EB">
        <w:rPr>
          <w:rStyle w:val="BookTitle"/>
          <w:rFonts w:ascii="Arial" w:hAnsi="Arial" w:cs="Arial"/>
          <w:i w:val="0"/>
          <w:iCs w:val="0"/>
          <w:smallCaps w:val="0"/>
          <w:spacing w:val="0"/>
          <w:szCs w:val="24"/>
        </w:rPr>
        <w:t xml:space="preserve"> commences </w:t>
      </w:r>
      <w:r>
        <w:rPr>
          <w:rStyle w:val="BookTitle"/>
          <w:rFonts w:ascii="Arial" w:hAnsi="Arial" w:cs="Arial"/>
          <w:i w:val="0"/>
          <w:iCs w:val="0"/>
          <w:smallCaps w:val="0"/>
          <w:spacing w:val="0"/>
          <w:szCs w:val="24"/>
        </w:rPr>
        <w:t xml:space="preserve">on </w:t>
      </w:r>
      <w:r w:rsidR="003B6345">
        <w:rPr>
          <w:rStyle w:val="BookTitle"/>
          <w:rFonts w:ascii="Arial" w:hAnsi="Arial" w:cs="Arial"/>
          <w:i w:val="0"/>
          <w:iCs w:val="0"/>
          <w:smallCaps w:val="0"/>
          <w:spacing w:val="0"/>
          <w:szCs w:val="24"/>
        </w:rPr>
        <w:t>1 April 2022</w:t>
      </w:r>
      <w:r w:rsidR="000B4130" w:rsidRPr="00BC76EB">
        <w:rPr>
          <w:rStyle w:val="BookTitle"/>
          <w:rFonts w:ascii="Arial" w:hAnsi="Arial" w:cs="Arial"/>
          <w:i w:val="0"/>
          <w:iCs w:val="0"/>
          <w:smallCaps w:val="0"/>
          <w:spacing w:val="0"/>
          <w:szCs w:val="24"/>
        </w:rPr>
        <w:t>.</w:t>
      </w:r>
    </w:p>
    <w:p w14:paraId="50ADC27B" w14:textId="6B7154BC" w:rsidR="0093244B" w:rsidRDefault="009F2D3A"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Paragraph 917C(3)(c</w:t>
      </w:r>
      <w:r w:rsidR="00887F8D">
        <w:rPr>
          <w:rStyle w:val="BookTitle"/>
          <w:rFonts w:ascii="Arial" w:hAnsi="Arial" w:cs="Arial"/>
          <w:i w:val="0"/>
          <w:iCs w:val="0"/>
          <w:smallCaps w:val="0"/>
          <w:spacing w:val="0"/>
          <w:szCs w:val="24"/>
        </w:rPr>
        <w:t>)</w:t>
      </w:r>
      <w:r w:rsidR="0093244B">
        <w:rPr>
          <w:rStyle w:val="BookTitle"/>
          <w:rFonts w:ascii="Arial" w:hAnsi="Arial" w:cs="Arial"/>
          <w:i w:val="0"/>
          <w:iCs w:val="0"/>
          <w:smallCaps w:val="0"/>
          <w:spacing w:val="0"/>
          <w:szCs w:val="24"/>
        </w:rPr>
        <w:t xml:space="preserve"> of the </w:t>
      </w:r>
      <w:r w:rsidR="00887F8D">
        <w:rPr>
          <w:rStyle w:val="BookTitle"/>
          <w:rFonts w:ascii="Arial" w:hAnsi="Arial" w:cs="Arial"/>
          <w:i w:val="0"/>
          <w:iCs w:val="0"/>
          <w:smallCaps w:val="0"/>
          <w:spacing w:val="0"/>
          <w:szCs w:val="24"/>
        </w:rPr>
        <w:t>Act</w:t>
      </w:r>
      <w:r w:rsidR="0093244B">
        <w:rPr>
          <w:rStyle w:val="BookTitle"/>
          <w:rFonts w:ascii="Arial" w:hAnsi="Arial" w:cs="Arial"/>
          <w:i w:val="0"/>
          <w:iCs w:val="0"/>
          <w:smallCaps w:val="0"/>
          <w:spacing w:val="0"/>
          <w:szCs w:val="24"/>
        </w:rPr>
        <w:t xml:space="preserve"> allows the Minister to specify, by legislative instrument, </w:t>
      </w:r>
      <w:r>
        <w:rPr>
          <w:rStyle w:val="BookTitle"/>
          <w:rFonts w:ascii="Arial" w:hAnsi="Arial" w:cs="Arial"/>
          <w:i w:val="0"/>
          <w:iCs w:val="0"/>
          <w:smallCaps w:val="0"/>
          <w:spacing w:val="0"/>
          <w:szCs w:val="24"/>
        </w:rPr>
        <w:t>residences</w:t>
      </w:r>
      <w:r w:rsidR="007E3B93">
        <w:rPr>
          <w:rStyle w:val="BookTitle"/>
          <w:rFonts w:ascii="Arial" w:hAnsi="Arial" w:cs="Arial"/>
          <w:i w:val="0"/>
          <w:iCs w:val="0"/>
          <w:smallCaps w:val="0"/>
          <w:spacing w:val="0"/>
          <w:szCs w:val="24"/>
        </w:rPr>
        <w:t xml:space="preserve"> for the</w:t>
      </w:r>
      <w:r>
        <w:rPr>
          <w:rStyle w:val="BookTitle"/>
          <w:rFonts w:ascii="Arial" w:hAnsi="Arial" w:cs="Arial"/>
          <w:i w:val="0"/>
          <w:iCs w:val="0"/>
          <w:smallCaps w:val="0"/>
          <w:spacing w:val="0"/>
          <w:szCs w:val="24"/>
        </w:rPr>
        <w:t xml:space="preserve"> purposes of paragraph</w:t>
      </w:r>
      <w:r w:rsidR="00981D6A">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 xml:space="preserve"> 917C(1)(a</w:t>
      </w:r>
      <w:r w:rsidR="007E3B93">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and (b)</w:t>
      </w:r>
      <w:r w:rsidR="0093244B">
        <w:rPr>
          <w:rStyle w:val="BookTitle"/>
          <w:rFonts w:ascii="Arial" w:hAnsi="Arial" w:cs="Arial"/>
          <w:i w:val="0"/>
          <w:iCs w:val="0"/>
          <w:smallCaps w:val="0"/>
          <w:spacing w:val="0"/>
          <w:szCs w:val="24"/>
        </w:rPr>
        <w:t>.</w:t>
      </w:r>
    </w:p>
    <w:p w14:paraId="31779F0E" w14:textId="034E851F" w:rsidR="006A6D51" w:rsidRPr="008A0684" w:rsidRDefault="006A6D51" w:rsidP="00DC3B95">
      <w:pPr>
        <w:keepNext/>
        <w:spacing w:after="240"/>
        <w:jc w:val="both"/>
        <w:rPr>
          <w:rFonts w:ascii="Arial" w:hAnsi="Arial" w:cs="Arial"/>
          <w:b/>
          <w:szCs w:val="24"/>
        </w:rPr>
      </w:pPr>
      <w:r w:rsidRPr="008A0684">
        <w:rPr>
          <w:rFonts w:ascii="Arial" w:hAnsi="Arial" w:cs="Arial"/>
          <w:b/>
          <w:szCs w:val="24"/>
        </w:rPr>
        <w:lastRenderedPageBreak/>
        <w:t>Consultation</w:t>
      </w:r>
    </w:p>
    <w:p w14:paraId="65D78965" w14:textId="77777777" w:rsidR="008A0684" w:rsidRPr="00DC3B95" w:rsidRDefault="008A0684" w:rsidP="008A0684">
      <w:p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External consultation was conducted with the following organisations:</w:t>
      </w:r>
    </w:p>
    <w:p w14:paraId="18BECBA6" w14:textId="77777777" w:rsidR="008A0684" w:rsidRPr="00DC3B95" w:rsidRDefault="008A0684" w:rsidP="008A0684">
      <w:pPr>
        <w:pStyle w:val="ListParagraph"/>
        <w:numPr>
          <w:ilvl w:val="0"/>
          <w:numId w:val="20"/>
        </w:num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Australian Medical Association</w:t>
      </w:r>
    </w:p>
    <w:p w14:paraId="6A975E9E" w14:textId="77777777" w:rsidR="008A0684" w:rsidRPr="00DC3B95" w:rsidRDefault="008A0684" w:rsidP="008A0684">
      <w:pPr>
        <w:pStyle w:val="ListParagraph"/>
        <w:numPr>
          <w:ilvl w:val="0"/>
          <w:numId w:val="20"/>
        </w:num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Royal Australasian College of Physicians</w:t>
      </w:r>
    </w:p>
    <w:p w14:paraId="4C15BFE5" w14:textId="77777777" w:rsidR="008A0684" w:rsidRPr="00DC3B95" w:rsidRDefault="008A0684" w:rsidP="008A0684">
      <w:pPr>
        <w:pStyle w:val="ListParagraph"/>
        <w:numPr>
          <w:ilvl w:val="0"/>
          <w:numId w:val="20"/>
        </w:num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Royal Australian College of General Practitioners</w:t>
      </w:r>
    </w:p>
    <w:p w14:paraId="796F8EA0" w14:textId="77777777" w:rsidR="008A0684" w:rsidRPr="00DC3B95" w:rsidRDefault="008A0684" w:rsidP="008A0684">
      <w:pPr>
        <w:pStyle w:val="ListParagraph"/>
        <w:numPr>
          <w:ilvl w:val="0"/>
          <w:numId w:val="20"/>
        </w:num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Australian Council of Social Services</w:t>
      </w:r>
    </w:p>
    <w:p w14:paraId="47BF998B" w14:textId="77777777" w:rsidR="008A0684" w:rsidRPr="00DC3B95" w:rsidRDefault="008A0684" w:rsidP="008A0684">
      <w:pPr>
        <w:pStyle w:val="ListParagraph"/>
        <w:numPr>
          <w:ilvl w:val="0"/>
          <w:numId w:val="20"/>
        </w:num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 xml:space="preserve">People with Disability Australia </w:t>
      </w:r>
    </w:p>
    <w:p w14:paraId="1C72486F" w14:textId="77777777" w:rsidR="008A0684" w:rsidRPr="00DC3B95" w:rsidRDefault="008A0684" w:rsidP="008A0684">
      <w:pPr>
        <w:pStyle w:val="ListParagraph"/>
        <w:numPr>
          <w:ilvl w:val="0"/>
          <w:numId w:val="20"/>
        </w:num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Children and Young People with Disability Australia</w:t>
      </w:r>
    </w:p>
    <w:p w14:paraId="6751831E" w14:textId="77777777" w:rsidR="008A0684" w:rsidRPr="00DC3B95" w:rsidRDefault="008A0684" w:rsidP="008A0684">
      <w:pPr>
        <w:pStyle w:val="ListParagraph"/>
        <w:numPr>
          <w:ilvl w:val="0"/>
          <w:numId w:val="20"/>
        </w:num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Australian Federation of Disability Organisations</w:t>
      </w:r>
    </w:p>
    <w:p w14:paraId="3D2009F6" w14:textId="77777777" w:rsidR="008A0684" w:rsidRPr="00DC3B95" w:rsidRDefault="008A0684" w:rsidP="008A0684">
      <w:pPr>
        <w:pStyle w:val="ListParagraph"/>
        <w:numPr>
          <w:ilvl w:val="0"/>
          <w:numId w:val="20"/>
        </w:num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Inclusion Australia</w:t>
      </w:r>
    </w:p>
    <w:p w14:paraId="112B0A12" w14:textId="77777777" w:rsidR="008A0684" w:rsidRPr="00DC3B95" w:rsidRDefault="008A0684" w:rsidP="008A0684">
      <w:pPr>
        <w:pStyle w:val="ListParagraph"/>
        <w:numPr>
          <w:ilvl w:val="0"/>
          <w:numId w:val="20"/>
        </w:num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 xml:space="preserve">Carers Australia </w:t>
      </w:r>
    </w:p>
    <w:p w14:paraId="3B2E1700" w14:textId="77777777" w:rsidR="008A0684" w:rsidRPr="00DC3B95" w:rsidRDefault="008A0684" w:rsidP="008A0684">
      <w:pPr>
        <w:pStyle w:val="ListParagraph"/>
        <w:numPr>
          <w:ilvl w:val="0"/>
          <w:numId w:val="20"/>
        </w:num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 xml:space="preserve">National Seniors Australia </w:t>
      </w:r>
    </w:p>
    <w:p w14:paraId="72353942" w14:textId="77777777" w:rsidR="008A0684" w:rsidRPr="00DC3B95" w:rsidRDefault="008A0684" w:rsidP="008A0684">
      <w:pPr>
        <w:pStyle w:val="ListParagraph"/>
        <w:numPr>
          <w:ilvl w:val="0"/>
          <w:numId w:val="20"/>
        </w:num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National Aboriginal Community Controlled Health Organisation</w:t>
      </w:r>
    </w:p>
    <w:p w14:paraId="7EE28625" w14:textId="645CE021" w:rsidR="008A0684" w:rsidRPr="00DC3B95" w:rsidRDefault="008A0684" w:rsidP="008A0684">
      <w:pPr>
        <w:pStyle w:val="ListParagraph"/>
        <w:numPr>
          <w:ilvl w:val="0"/>
          <w:numId w:val="20"/>
        </w:num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First Peoples Disability Network</w:t>
      </w:r>
      <w:r w:rsidR="00B572B5">
        <w:rPr>
          <w:rFonts w:ascii="Arial" w:eastAsiaTheme="minorHAnsi" w:hAnsi="Arial" w:cstheme="minorBidi"/>
          <w:szCs w:val="24"/>
          <w:lang w:eastAsia="en-US"/>
        </w:rPr>
        <w:t>.</w:t>
      </w:r>
    </w:p>
    <w:p w14:paraId="4B58CD7D" w14:textId="77777777" w:rsidR="00B572B5" w:rsidRDefault="00B572B5" w:rsidP="008A0684">
      <w:pPr>
        <w:spacing w:before="0" w:after="200" w:line="276" w:lineRule="auto"/>
        <w:rPr>
          <w:rFonts w:ascii="Arial" w:hAnsi="Arial" w:cs="Arial"/>
          <w:szCs w:val="24"/>
        </w:rPr>
      </w:pPr>
      <w:r>
        <w:rPr>
          <w:rFonts w:ascii="Arial" w:hAnsi="Arial" w:cs="Arial"/>
          <w:szCs w:val="24"/>
        </w:rPr>
        <w:t>The organisations were provided the opportunity to comment on the draft instrument. The Department of Social Services (the department) did not receive feedback from any organisation.</w:t>
      </w:r>
    </w:p>
    <w:p w14:paraId="064D97B6" w14:textId="13FF7C86" w:rsidR="008A0684" w:rsidRPr="00DC3B95" w:rsidRDefault="008A0684" w:rsidP="008A0684">
      <w:pPr>
        <w:spacing w:before="0" w:after="200" w:line="276" w:lineRule="auto"/>
        <w:rPr>
          <w:rFonts w:ascii="Arial" w:eastAsiaTheme="minorHAnsi" w:hAnsi="Arial" w:cstheme="minorBidi"/>
          <w:szCs w:val="24"/>
          <w:lang w:eastAsia="en-US"/>
        </w:rPr>
      </w:pPr>
      <w:r w:rsidRPr="00DC3B95">
        <w:rPr>
          <w:rFonts w:ascii="Arial" w:eastAsiaTheme="minorHAnsi" w:hAnsi="Arial" w:cstheme="minorBidi"/>
          <w:szCs w:val="24"/>
          <w:lang w:eastAsia="en-US"/>
        </w:rPr>
        <w:t xml:space="preserve">The department also held discussions with the Department of Veteran’s Affairs and Services Australia. State and territory governments were also notified of the intention to renew the instruments and given the opportunity to provide comments. </w:t>
      </w:r>
    </w:p>
    <w:p w14:paraId="36303C2F" w14:textId="77777777" w:rsidR="002329E1" w:rsidRPr="00BC76EB" w:rsidRDefault="002329E1" w:rsidP="003A04AD">
      <w:pPr>
        <w:spacing w:after="240"/>
        <w:jc w:val="both"/>
        <w:rPr>
          <w:rFonts w:ascii="Arial" w:hAnsi="Arial" w:cs="Arial"/>
          <w:b/>
          <w:szCs w:val="24"/>
        </w:rPr>
      </w:pPr>
      <w:r w:rsidRPr="00BC76EB">
        <w:rPr>
          <w:rFonts w:ascii="Arial" w:hAnsi="Arial" w:cs="Arial"/>
          <w:b/>
          <w:szCs w:val="24"/>
        </w:rPr>
        <w:t>Regulat</w:t>
      </w:r>
      <w:r w:rsidR="00D459E0" w:rsidRPr="00BC76EB">
        <w:rPr>
          <w:rFonts w:ascii="Arial" w:hAnsi="Arial" w:cs="Arial"/>
          <w:b/>
          <w:szCs w:val="24"/>
        </w:rPr>
        <w:t>ion</w:t>
      </w:r>
      <w:r w:rsidRPr="00BC76EB">
        <w:rPr>
          <w:rFonts w:ascii="Arial" w:hAnsi="Arial" w:cs="Arial"/>
          <w:b/>
          <w:szCs w:val="24"/>
        </w:rPr>
        <w:t xml:space="preserve"> Impact </w:t>
      </w:r>
      <w:r w:rsidR="00D459E0" w:rsidRPr="00BC76EB">
        <w:rPr>
          <w:rFonts w:ascii="Arial" w:hAnsi="Arial" w:cs="Arial"/>
          <w:b/>
          <w:szCs w:val="24"/>
        </w:rPr>
        <w:t>Statement</w:t>
      </w:r>
      <w:r w:rsidR="00F52853" w:rsidRPr="00BC76EB">
        <w:rPr>
          <w:rFonts w:ascii="Arial" w:hAnsi="Arial" w:cs="Arial"/>
          <w:b/>
          <w:szCs w:val="24"/>
        </w:rPr>
        <w:t xml:space="preserve"> (RIS)</w:t>
      </w:r>
    </w:p>
    <w:p w14:paraId="5D1ED3C1" w14:textId="7BF69DAC" w:rsidR="00A436AA" w:rsidRDefault="00A436AA" w:rsidP="00A436AA">
      <w:pPr>
        <w:spacing w:before="120"/>
        <w:rPr>
          <w:rFonts w:ascii="Arial" w:hAnsi="Arial" w:cs="Arial"/>
          <w:szCs w:val="24"/>
        </w:rPr>
      </w:pPr>
      <w:r>
        <w:rPr>
          <w:rFonts w:ascii="Arial" w:hAnsi="Arial" w:cs="Arial"/>
          <w:szCs w:val="24"/>
        </w:rPr>
        <w:t xml:space="preserve">This instrument does not require a Regulatory Impact Statement. This instrument is not regulatory in nature, will not impact on business activity and will have no, or minimal, compliance costs or competition impact (OBPR ID: </w:t>
      </w:r>
      <w:r w:rsidR="002C4E34">
        <w:rPr>
          <w:rFonts w:ascii="Arial" w:hAnsi="Arial" w:cs="Arial"/>
          <w:szCs w:val="24"/>
        </w:rPr>
        <w:t>OBPR21-01046</w:t>
      </w:r>
      <w:r>
        <w:rPr>
          <w:rFonts w:ascii="Arial" w:hAnsi="Arial" w:cs="Arial"/>
          <w:szCs w:val="24"/>
        </w:rPr>
        <w:t>).</w:t>
      </w:r>
    </w:p>
    <w:p w14:paraId="5901CA12" w14:textId="502522FF" w:rsidR="00946E6D" w:rsidRDefault="0006693F" w:rsidP="008A0684">
      <w:pPr>
        <w:spacing w:after="240"/>
        <w:jc w:val="both"/>
        <w:rPr>
          <w:rFonts w:ascii="Arial" w:hAnsi="Arial" w:cs="Arial"/>
          <w:b/>
          <w:szCs w:val="24"/>
        </w:rPr>
      </w:pPr>
      <w:r>
        <w:rPr>
          <w:rFonts w:ascii="Arial" w:hAnsi="Arial" w:cs="Arial"/>
          <w:b/>
          <w:szCs w:val="24"/>
        </w:rPr>
        <w:t>Availability of independent review</w:t>
      </w:r>
    </w:p>
    <w:p w14:paraId="3136092E" w14:textId="7CB0F4E1" w:rsidR="00D57B14" w:rsidRDefault="00D57B14" w:rsidP="00D57B14">
      <w:pPr>
        <w:shd w:val="clear" w:color="auto" w:fill="FFFFFF"/>
        <w:spacing w:before="0"/>
        <w:jc w:val="both"/>
        <w:rPr>
          <w:color w:val="000000"/>
          <w:szCs w:val="24"/>
        </w:rPr>
      </w:pPr>
      <w:r>
        <w:rPr>
          <w:rFonts w:ascii="Arial" w:hAnsi="Arial" w:cs="Arial"/>
          <w:color w:val="000000"/>
          <w:szCs w:val="24"/>
        </w:rPr>
        <w:t xml:space="preserve">A decision made as informed by this instrument under section 917B as to qualification for </w:t>
      </w:r>
      <w:r w:rsidR="003B2B77">
        <w:rPr>
          <w:rFonts w:ascii="Arial" w:hAnsi="Arial" w:cs="Arial"/>
          <w:color w:val="000000"/>
          <w:szCs w:val="24"/>
        </w:rPr>
        <w:t>the EMEP</w:t>
      </w:r>
      <w:r>
        <w:rPr>
          <w:rFonts w:ascii="Arial" w:hAnsi="Arial" w:cs="Arial"/>
          <w:color w:val="000000"/>
          <w:szCs w:val="24"/>
        </w:rPr>
        <w:t xml:space="preserve"> is reviewable both internally and externally under the enabling Act and Parts 4 and 4A of the </w:t>
      </w:r>
      <w:r>
        <w:rPr>
          <w:rFonts w:ascii="Arial" w:hAnsi="Arial" w:cs="Arial"/>
          <w:i/>
          <w:iCs/>
          <w:color w:val="000000"/>
          <w:szCs w:val="24"/>
        </w:rPr>
        <w:t>Social Security (Administration) Act 1999</w:t>
      </w:r>
      <w:r>
        <w:rPr>
          <w:rFonts w:ascii="Arial" w:hAnsi="Arial" w:cs="Arial"/>
          <w:color w:val="000000"/>
          <w:szCs w:val="24"/>
        </w:rPr>
        <w:t>.</w:t>
      </w:r>
    </w:p>
    <w:p w14:paraId="1C2CE593" w14:textId="77777777" w:rsidR="00D57B14" w:rsidRDefault="00D57B14" w:rsidP="00D57B14">
      <w:pPr>
        <w:shd w:val="clear" w:color="auto" w:fill="FFFFFF"/>
        <w:jc w:val="both"/>
        <w:rPr>
          <w:rFonts w:ascii="Arial" w:hAnsi="Arial" w:cs="Arial"/>
          <w:color w:val="000000"/>
          <w:szCs w:val="24"/>
        </w:rPr>
      </w:pPr>
      <w:r>
        <w:rPr>
          <w:rFonts w:ascii="Arial" w:hAnsi="Arial" w:cs="Arial"/>
          <w:color w:val="000000"/>
          <w:szCs w:val="24"/>
        </w:rPr>
        <w:t>This instrument is a legislative instrument for the purposes of the </w:t>
      </w:r>
      <w:r>
        <w:rPr>
          <w:rFonts w:ascii="Arial" w:hAnsi="Arial" w:cs="Arial"/>
          <w:i/>
          <w:iCs/>
          <w:color w:val="000000"/>
          <w:szCs w:val="24"/>
        </w:rPr>
        <w:t>Legislation Act 2003</w:t>
      </w:r>
      <w:r>
        <w:rPr>
          <w:rFonts w:ascii="Arial" w:hAnsi="Arial" w:cs="Arial"/>
          <w:color w:val="000000"/>
          <w:szCs w:val="24"/>
        </w:rPr>
        <w:t> and is subject to disallowance.</w:t>
      </w:r>
    </w:p>
    <w:p w14:paraId="5DCB20D8" w14:textId="77777777" w:rsidR="006A6D51" w:rsidRPr="00BC76EB" w:rsidRDefault="006A6D51" w:rsidP="003A04AD">
      <w:pPr>
        <w:rPr>
          <w:rStyle w:val="BookTitle"/>
          <w:rFonts w:ascii="Arial" w:hAnsi="Arial" w:cs="Arial"/>
          <w:b/>
          <w:i w:val="0"/>
          <w:iCs w:val="0"/>
          <w:smallCaps w:val="0"/>
          <w:spacing w:val="0"/>
          <w:szCs w:val="24"/>
        </w:rPr>
      </w:pPr>
      <w:r w:rsidRPr="0093244B">
        <w:rPr>
          <w:rStyle w:val="BookTitle"/>
          <w:rFonts w:ascii="Arial" w:hAnsi="Arial" w:cs="Arial"/>
          <w:b/>
          <w:i w:val="0"/>
          <w:iCs w:val="0"/>
          <w:smallCaps w:val="0"/>
          <w:spacing w:val="0"/>
          <w:szCs w:val="24"/>
        </w:rPr>
        <w:t>Explanation of the provisions</w:t>
      </w:r>
    </w:p>
    <w:p w14:paraId="35E9D0C7" w14:textId="77777777" w:rsidR="0093244B" w:rsidRPr="00BC76EB" w:rsidRDefault="0093244B" w:rsidP="0093244B">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 1</w:t>
      </w:r>
      <w:r w:rsidRPr="00BC76EB">
        <w:rPr>
          <w:rStyle w:val="BookTitle"/>
          <w:rFonts w:ascii="Arial" w:hAnsi="Arial" w:cs="Arial"/>
          <w:i w:val="0"/>
          <w:iCs w:val="0"/>
          <w:smallCaps w:val="0"/>
          <w:spacing w:val="0"/>
          <w:szCs w:val="24"/>
        </w:rPr>
        <w:t xml:space="preserve"> </w:t>
      </w:r>
    </w:p>
    <w:p w14:paraId="65FB44E6" w14:textId="50A4B84B" w:rsidR="0093244B" w:rsidRPr="00BC76EB" w:rsidRDefault="0093244B" w:rsidP="0093244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that the name of this instrument is the </w:t>
      </w:r>
      <w:r w:rsidRPr="00DC3B95">
        <w:rPr>
          <w:rStyle w:val="BookTitle"/>
          <w:rFonts w:ascii="Arial" w:hAnsi="Arial" w:cs="Arial"/>
          <w:i w:val="0"/>
          <w:iCs w:val="0"/>
          <w:smallCaps w:val="0"/>
          <w:spacing w:val="0"/>
          <w:szCs w:val="24"/>
        </w:rPr>
        <w:t xml:space="preserve">Social Security (Essential Medical Equipment Payment – </w:t>
      </w:r>
      <w:r w:rsidR="009F2D3A" w:rsidRPr="00DC3B95">
        <w:rPr>
          <w:rStyle w:val="BookTitle"/>
          <w:rFonts w:ascii="Arial" w:hAnsi="Arial" w:cs="Arial"/>
          <w:i w:val="0"/>
          <w:iCs w:val="0"/>
          <w:smallCaps w:val="0"/>
          <w:spacing w:val="0"/>
          <w:szCs w:val="24"/>
        </w:rPr>
        <w:t>Residences</w:t>
      </w:r>
      <w:r w:rsidR="00D97F54" w:rsidRPr="00DC3B95">
        <w:rPr>
          <w:rStyle w:val="BookTitle"/>
          <w:rFonts w:ascii="Arial" w:hAnsi="Arial" w:cs="Arial"/>
          <w:i w:val="0"/>
          <w:iCs w:val="0"/>
          <w:smallCaps w:val="0"/>
          <w:spacing w:val="0"/>
          <w:szCs w:val="24"/>
        </w:rPr>
        <w:t>) Specification 2022</w:t>
      </w:r>
      <w:r w:rsidRPr="00981D6A">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w:t>
      </w:r>
    </w:p>
    <w:p w14:paraId="738F06E4" w14:textId="0177D64E" w:rsidR="0093244B" w:rsidRDefault="0093244B" w:rsidP="00DC3B95">
      <w:pPr>
        <w:keepNext/>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lastRenderedPageBreak/>
        <w:t xml:space="preserve">Section 2 </w:t>
      </w:r>
      <w:r w:rsidRPr="00BC76EB">
        <w:rPr>
          <w:rStyle w:val="BookTitle"/>
          <w:rFonts w:ascii="Arial" w:hAnsi="Arial" w:cs="Arial"/>
          <w:i w:val="0"/>
          <w:iCs w:val="0"/>
          <w:smallCaps w:val="0"/>
          <w:spacing w:val="0"/>
          <w:szCs w:val="24"/>
        </w:rPr>
        <w:t xml:space="preserve"> </w:t>
      </w:r>
    </w:p>
    <w:p w14:paraId="510842C7" w14:textId="08327875" w:rsidR="0093244B" w:rsidRPr="00BC76EB" w:rsidRDefault="0093244B" w:rsidP="0093244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that this instrument commences on </w:t>
      </w:r>
      <w:r w:rsidR="006C5DE6">
        <w:rPr>
          <w:rStyle w:val="BookTitle"/>
          <w:rFonts w:ascii="Arial" w:hAnsi="Arial" w:cs="Arial"/>
          <w:i w:val="0"/>
          <w:iCs w:val="0"/>
          <w:smallCaps w:val="0"/>
          <w:spacing w:val="0"/>
          <w:szCs w:val="24"/>
        </w:rPr>
        <w:t>1 April 2022.</w:t>
      </w:r>
    </w:p>
    <w:p w14:paraId="44F6A023" w14:textId="77777777" w:rsidR="0093244B" w:rsidRDefault="0093244B" w:rsidP="0093244B">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Pr>
          <w:rStyle w:val="BookTitle"/>
          <w:rFonts w:ascii="Arial" w:hAnsi="Arial" w:cs="Arial"/>
          <w:i w:val="0"/>
          <w:iCs w:val="0"/>
          <w:smallCaps w:val="0"/>
          <w:spacing w:val="0"/>
          <w:szCs w:val="24"/>
          <w:u w:val="single"/>
        </w:rPr>
        <w:t xml:space="preserve"> 3</w:t>
      </w:r>
    </w:p>
    <w:p w14:paraId="446A425F" w14:textId="37E87ABF" w:rsidR="0093244B" w:rsidRDefault="0093244B" w:rsidP="0093244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that the authority for making this instrument is </w:t>
      </w:r>
      <w:r w:rsidR="007331C1">
        <w:rPr>
          <w:rStyle w:val="BookTitle"/>
          <w:rFonts w:ascii="Arial" w:hAnsi="Arial" w:cs="Arial"/>
          <w:i w:val="0"/>
          <w:iCs w:val="0"/>
          <w:smallCaps w:val="0"/>
          <w:spacing w:val="0"/>
          <w:szCs w:val="24"/>
        </w:rPr>
        <w:t xml:space="preserve">paragraph </w:t>
      </w:r>
      <w:r w:rsidR="009F2D3A">
        <w:rPr>
          <w:rStyle w:val="BookTitle"/>
          <w:rFonts w:ascii="Arial" w:hAnsi="Arial" w:cs="Arial"/>
          <w:i w:val="0"/>
          <w:iCs w:val="0"/>
          <w:smallCaps w:val="0"/>
          <w:spacing w:val="0"/>
          <w:szCs w:val="24"/>
        </w:rPr>
        <w:t>917C(3)(c</w:t>
      </w:r>
      <w:r w:rsidR="007E3B93">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of the Act.</w:t>
      </w:r>
    </w:p>
    <w:p w14:paraId="3B810051" w14:textId="77777777" w:rsidR="0093244B" w:rsidRDefault="0093244B" w:rsidP="0093244B">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Pr>
          <w:rStyle w:val="BookTitle"/>
          <w:rFonts w:ascii="Arial" w:hAnsi="Arial" w:cs="Arial"/>
          <w:i w:val="0"/>
          <w:iCs w:val="0"/>
          <w:smallCaps w:val="0"/>
          <w:spacing w:val="0"/>
          <w:szCs w:val="24"/>
          <w:u w:val="single"/>
        </w:rPr>
        <w:t xml:space="preserve"> 4</w:t>
      </w:r>
      <w:r w:rsidRPr="00BC76EB">
        <w:rPr>
          <w:rStyle w:val="BookTitle"/>
          <w:rFonts w:ascii="Arial" w:hAnsi="Arial" w:cs="Arial"/>
          <w:i w:val="0"/>
          <w:iCs w:val="0"/>
          <w:smallCaps w:val="0"/>
          <w:spacing w:val="0"/>
          <w:szCs w:val="24"/>
          <w:u w:val="single"/>
        </w:rPr>
        <w:t xml:space="preserve"> </w:t>
      </w:r>
      <w:r w:rsidRPr="00BC76EB">
        <w:rPr>
          <w:rStyle w:val="BookTitle"/>
          <w:rFonts w:ascii="Arial" w:hAnsi="Arial" w:cs="Arial"/>
          <w:i w:val="0"/>
          <w:iCs w:val="0"/>
          <w:smallCaps w:val="0"/>
          <w:spacing w:val="0"/>
          <w:szCs w:val="24"/>
        </w:rPr>
        <w:t xml:space="preserve"> </w:t>
      </w:r>
    </w:p>
    <w:p w14:paraId="5EF5FA0B" w14:textId="5C87B114" w:rsidR="0093244B" w:rsidRDefault="0093244B" w:rsidP="0093244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that </w:t>
      </w:r>
      <w:r w:rsidR="006C5DE6">
        <w:rPr>
          <w:rStyle w:val="BookTitle"/>
          <w:rFonts w:ascii="Arial" w:hAnsi="Arial" w:cs="Arial"/>
          <w:i w:val="0"/>
          <w:iCs w:val="0"/>
          <w:smallCaps w:val="0"/>
          <w:spacing w:val="0"/>
          <w:szCs w:val="24"/>
        </w:rPr>
        <w:t xml:space="preserve">in this instrument the Act means the </w:t>
      </w:r>
      <w:r w:rsidR="006C5DE6">
        <w:rPr>
          <w:rStyle w:val="BookTitle"/>
          <w:rFonts w:ascii="Arial" w:hAnsi="Arial" w:cs="Arial"/>
          <w:iCs w:val="0"/>
          <w:smallCaps w:val="0"/>
          <w:spacing w:val="0"/>
          <w:szCs w:val="24"/>
        </w:rPr>
        <w:t>Social Security Act 1991</w:t>
      </w:r>
      <w:r>
        <w:rPr>
          <w:rStyle w:val="BookTitle"/>
          <w:rFonts w:ascii="Arial" w:hAnsi="Arial" w:cs="Arial"/>
          <w:i w:val="0"/>
          <w:iCs w:val="0"/>
          <w:smallCaps w:val="0"/>
          <w:spacing w:val="0"/>
          <w:szCs w:val="24"/>
        </w:rPr>
        <w:t>.</w:t>
      </w:r>
    </w:p>
    <w:p w14:paraId="1D8650F0" w14:textId="31193007" w:rsidR="0093244B" w:rsidRPr="00816A32" w:rsidRDefault="0093244B" w:rsidP="0093244B">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Section 5</w:t>
      </w:r>
      <w:r>
        <w:rPr>
          <w:rStyle w:val="BookTitle"/>
          <w:rFonts w:ascii="Arial" w:hAnsi="Arial" w:cs="Arial"/>
          <w:i w:val="0"/>
          <w:iCs w:val="0"/>
          <w:smallCaps w:val="0"/>
          <w:spacing w:val="0"/>
          <w:szCs w:val="24"/>
          <w:u w:val="single"/>
        </w:rPr>
        <w:br/>
      </w:r>
    </w:p>
    <w:p w14:paraId="02974863" w14:textId="29F9A9CB" w:rsidR="0095196E" w:rsidRPr="0093244B" w:rsidRDefault="0093244B" w:rsidP="0093244B">
      <w:pPr>
        <w:spacing w:before="0" w:after="200" w:line="276" w:lineRule="auto"/>
        <w:rPr>
          <w:rFonts w:ascii="Arial" w:eastAsiaTheme="majorEastAsia" w:hAnsi="Arial" w:cs="Arial"/>
          <w:b/>
          <w:bCs/>
          <w:color w:val="0070C0"/>
          <w:szCs w:val="24"/>
        </w:rPr>
      </w:pPr>
      <w:r>
        <w:rPr>
          <w:rStyle w:val="BookTitle"/>
          <w:rFonts w:ascii="Arial" w:hAnsi="Arial" w:cs="Arial"/>
          <w:i w:val="0"/>
          <w:iCs w:val="0"/>
          <w:smallCaps w:val="0"/>
          <w:spacing w:val="0"/>
          <w:szCs w:val="24"/>
        </w:rPr>
        <w:t xml:space="preserve">This section specifies </w:t>
      </w:r>
      <w:r w:rsidR="00BD5D42">
        <w:rPr>
          <w:rStyle w:val="BookTitle"/>
          <w:rFonts w:ascii="Arial" w:hAnsi="Arial" w:cs="Arial"/>
          <w:i w:val="0"/>
          <w:iCs w:val="0"/>
          <w:smallCaps w:val="0"/>
          <w:spacing w:val="0"/>
          <w:szCs w:val="24"/>
        </w:rPr>
        <w:t>residences</w:t>
      </w:r>
      <w:r w:rsidR="00197FFD">
        <w:rPr>
          <w:rStyle w:val="BookTitle"/>
          <w:rFonts w:ascii="Arial" w:hAnsi="Arial" w:cs="Arial"/>
          <w:i w:val="0"/>
          <w:iCs w:val="0"/>
          <w:smallCaps w:val="0"/>
          <w:spacing w:val="0"/>
          <w:szCs w:val="24"/>
        </w:rPr>
        <w:t xml:space="preserve"> for the purposes of paragraph</w:t>
      </w:r>
      <w:r w:rsidR="00981D6A">
        <w:rPr>
          <w:rStyle w:val="BookTitle"/>
          <w:rFonts w:ascii="Arial" w:hAnsi="Arial" w:cs="Arial"/>
          <w:i w:val="0"/>
          <w:iCs w:val="0"/>
          <w:smallCaps w:val="0"/>
          <w:spacing w:val="0"/>
          <w:szCs w:val="24"/>
        </w:rPr>
        <w:t>s</w:t>
      </w:r>
      <w:r w:rsidR="00197FFD">
        <w:rPr>
          <w:rStyle w:val="BookTitle"/>
          <w:rFonts w:ascii="Arial" w:hAnsi="Arial" w:cs="Arial"/>
          <w:i w:val="0"/>
          <w:iCs w:val="0"/>
          <w:smallCaps w:val="0"/>
          <w:spacing w:val="0"/>
          <w:szCs w:val="24"/>
        </w:rPr>
        <w:t xml:space="preserve"> 917C(1)(a)</w:t>
      </w:r>
      <w:r w:rsidR="001B192C">
        <w:rPr>
          <w:rStyle w:val="BookTitle"/>
          <w:rFonts w:ascii="Arial" w:hAnsi="Arial" w:cs="Arial"/>
          <w:i w:val="0"/>
          <w:iCs w:val="0"/>
          <w:smallCaps w:val="0"/>
          <w:spacing w:val="0"/>
          <w:szCs w:val="24"/>
        </w:rPr>
        <w:t xml:space="preserve"> and (b)</w:t>
      </w:r>
      <w:r>
        <w:rPr>
          <w:rStyle w:val="BookTitle"/>
          <w:rFonts w:ascii="Arial" w:hAnsi="Arial" w:cs="Arial"/>
          <w:i w:val="0"/>
          <w:iCs w:val="0"/>
          <w:smallCaps w:val="0"/>
          <w:spacing w:val="0"/>
          <w:szCs w:val="24"/>
        </w:rPr>
        <w:t>.</w:t>
      </w:r>
      <w:r w:rsidR="006C5DE6">
        <w:rPr>
          <w:rStyle w:val="BookTitle"/>
          <w:rFonts w:ascii="Arial" w:hAnsi="Arial" w:cs="Arial"/>
          <w:i w:val="0"/>
          <w:iCs w:val="0"/>
          <w:smallCaps w:val="0"/>
          <w:spacing w:val="0"/>
          <w:szCs w:val="24"/>
        </w:rPr>
        <w:t xml:space="preserve"> </w:t>
      </w:r>
    </w:p>
    <w:p w14:paraId="00C0B916" w14:textId="77777777" w:rsidR="00C37944" w:rsidRPr="00BC76EB" w:rsidRDefault="00C37944">
      <w:pPr>
        <w:spacing w:before="0" w:after="200" w:line="276" w:lineRule="auto"/>
        <w:rPr>
          <w:rFonts w:ascii="Arial" w:eastAsiaTheme="majorEastAsia" w:hAnsi="Arial" w:cs="Arial"/>
          <w:b/>
          <w:bCs/>
          <w:szCs w:val="24"/>
        </w:rPr>
      </w:pPr>
      <w:bookmarkStart w:id="1" w:name="_Toc290210739"/>
      <w:r w:rsidRPr="00BC76EB">
        <w:rPr>
          <w:rFonts w:ascii="Arial" w:hAnsi="Arial" w:cs="Arial"/>
          <w:szCs w:val="24"/>
        </w:rPr>
        <w:br w:type="page"/>
      </w:r>
    </w:p>
    <w:bookmarkEnd w:id="1"/>
    <w:p w14:paraId="5118B8F9" w14:textId="77777777" w:rsidR="002C4E34" w:rsidRPr="00DC3B95" w:rsidRDefault="002C4E34" w:rsidP="002C4E34">
      <w:pPr>
        <w:pStyle w:val="Heading1"/>
        <w:jc w:val="center"/>
        <w:rPr>
          <w:rFonts w:ascii="Arial" w:hAnsi="Arial" w:cs="Arial"/>
          <w:szCs w:val="24"/>
        </w:rPr>
      </w:pPr>
      <w:r w:rsidRPr="00DC3B95">
        <w:rPr>
          <w:rFonts w:ascii="Arial" w:hAnsi="Arial" w:cs="Arial"/>
          <w:sz w:val="24"/>
          <w:szCs w:val="24"/>
        </w:rPr>
        <w:lastRenderedPageBreak/>
        <w:t>Statement of Compatibility with Human Rights</w:t>
      </w:r>
    </w:p>
    <w:p w14:paraId="3C7D1913" w14:textId="77777777" w:rsidR="002C4E34" w:rsidRPr="00BC76EB" w:rsidRDefault="002C4E34" w:rsidP="002C4E34">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2637C7F8" w14:textId="77777777" w:rsidR="002C4E34" w:rsidRPr="00BC76EB" w:rsidRDefault="002C4E34" w:rsidP="002C4E34">
      <w:pPr>
        <w:spacing w:before="120" w:after="120"/>
        <w:jc w:val="center"/>
        <w:rPr>
          <w:rFonts w:ascii="Arial" w:hAnsi="Arial" w:cs="Arial"/>
          <w:szCs w:val="24"/>
        </w:rPr>
      </w:pPr>
    </w:p>
    <w:p w14:paraId="44FF354F" w14:textId="77777777" w:rsidR="002C4E34" w:rsidRPr="00DC3B95" w:rsidRDefault="002C4E34" w:rsidP="002C4E34">
      <w:pPr>
        <w:spacing w:before="120" w:after="120"/>
        <w:jc w:val="center"/>
        <w:rPr>
          <w:rFonts w:ascii="Arial" w:hAnsi="Arial" w:cs="Arial"/>
          <w:b/>
          <w:szCs w:val="24"/>
        </w:rPr>
      </w:pPr>
      <w:r w:rsidRPr="00DC3B95">
        <w:rPr>
          <w:rFonts w:ascii="Arial" w:hAnsi="Arial" w:cs="Arial"/>
          <w:b/>
          <w:szCs w:val="24"/>
        </w:rPr>
        <w:t>Social Security (Essential Medical Equipment Payment – Residences) Specification 2022</w:t>
      </w:r>
    </w:p>
    <w:p w14:paraId="0DACE4BB" w14:textId="77777777" w:rsidR="002C4E34" w:rsidRPr="00BC76EB" w:rsidRDefault="002C4E34" w:rsidP="002C4E34">
      <w:pPr>
        <w:spacing w:before="120" w:after="120"/>
        <w:jc w:val="center"/>
        <w:rPr>
          <w:rFonts w:ascii="Arial" w:hAnsi="Arial" w:cs="Arial"/>
          <w:szCs w:val="24"/>
        </w:rPr>
      </w:pPr>
    </w:p>
    <w:p w14:paraId="3CCF82EB" w14:textId="77777777" w:rsidR="002C4E34" w:rsidRPr="00B0472A" w:rsidRDefault="002C4E34" w:rsidP="002C4E34">
      <w:pPr>
        <w:spacing w:before="0" w:after="200" w:line="276" w:lineRule="auto"/>
        <w:rPr>
          <w:rFonts w:ascii="Arial" w:hAnsi="Arial" w:cs="Arial"/>
          <w:color w:val="000000"/>
          <w:shd w:val="clear" w:color="auto" w:fill="FFFFFF"/>
        </w:rPr>
      </w:pPr>
      <w:r w:rsidRPr="00DC3B95">
        <w:rPr>
          <w:rFonts w:ascii="Arial" w:hAnsi="Arial" w:cs="Arial"/>
          <w:color w:val="000000"/>
          <w:shd w:val="clear" w:color="auto" w:fill="FFFFFF"/>
        </w:rPr>
        <w:t>The Social Security (Essential Medical Equipment Payment – Residences) Specification 2022</w:t>
      </w:r>
      <w:r w:rsidRPr="00B0472A">
        <w:rPr>
          <w:rFonts w:ascii="Arial" w:hAnsi="Arial" w:cs="Arial"/>
          <w:color w:val="000000"/>
          <w:shd w:val="clear" w:color="auto" w:fill="FFFFFF"/>
        </w:rPr>
        <w:t xml:space="preserve"> (this instrument) is compatible with the human rights and freedoms recognised or declared in the international instruments listed in section 3 of the </w:t>
      </w:r>
      <w:r w:rsidRPr="00B0472A">
        <w:rPr>
          <w:rFonts w:ascii="Arial" w:hAnsi="Arial" w:cs="Arial"/>
          <w:i/>
          <w:color w:val="000000"/>
          <w:shd w:val="clear" w:color="auto" w:fill="FFFFFF"/>
        </w:rPr>
        <w:t>Human Rights (Parliamentary Scrutiny) Act 2011.</w:t>
      </w:r>
    </w:p>
    <w:p w14:paraId="7FDE58EB" w14:textId="77777777" w:rsidR="002C4E34" w:rsidRPr="004D6237" w:rsidRDefault="002C4E34" w:rsidP="002C4E34">
      <w:pPr>
        <w:spacing w:after="120"/>
        <w:jc w:val="both"/>
        <w:rPr>
          <w:rFonts w:ascii="Arial" w:hAnsi="Arial" w:cs="Arial"/>
          <w:b/>
          <w:szCs w:val="24"/>
        </w:rPr>
      </w:pPr>
      <w:r w:rsidRPr="00BC76EB">
        <w:rPr>
          <w:rFonts w:ascii="Arial" w:hAnsi="Arial" w:cs="Arial"/>
          <w:b/>
          <w:szCs w:val="24"/>
        </w:rPr>
        <w:t>Overview of the legislative instrument</w:t>
      </w:r>
    </w:p>
    <w:p w14:paraId="100630A0" w14:textId="28CFFFB7" w:rsidR="002C4E34" w:rsidRPr="00415F88" w:rsidRDefault="002C4E34" w:rsidP="002C4E34">
      <w:pPr>
        <w:spacing w:before="0" w:after="200" w:line="276" w:lineRule="auto"/>
        <w:rPr>
          <w:rFonts w:ascii="Arial" w:hAnsi="Arial" w:cs="Arial"/>
          <w:color w:val="000000"/>
          <w:shd w:val="clear" w:color="auto" w:fill="FFFFFF"/>
        </w:rPr>
      </w:pPr>
      <w:r w:rsidRPr="00415F88">
        <w:rPr>
          <w:rFonts w:ascii="Arial" w:hAnsi="Arial" w:cs="Arial"/>
          <w:color w:val="000000"/>
          <w:shd w:val="clear" w:color="auto" w:fill="FFFFFF"/>
        </w:rPr>
        <w:t xml:space="preserve">The purpose of this instrument is to replace the </w:t>
      </w:r>
      <w:r w:rsidRPr="00DC3B95">
        <w:rPr>
          <w:rFonts w:ascii="Arial" w:hAnsi="Arial" w:cs="Arial"/>
          <w:color w:val="000000"/>
          <w:shd w:val="clear" w:color="auto" w:fill="FFFFFF"/>
        </w:rPr>
        <w:t>Social Security (Essential Medical Equipment Payment – Residences) Specification 2012</w:t>
      </w:r>
      <w:r w:rsidR="00B572B5">
        <w:rPr>
          <w:rFonts w:ascii="Arial" w:hAnsi="Arial" w:cs="Arial"/>
          <w:color w:val="000000"/>
          <w:shd w:val="clear" w:color="auto" w:fill="FFFFFF"/>
        </w:rPr>
        <w:t>,</w:t>
      </w:r>
      <w:r w:rsidRPr="00415F88">
        <w:rPr>
          <w:rFonts w:ascii="Arial" w:hAnsi="Arial" w:cs="Arial"/>
          <w:color w:val="000000"/>
          <w:shd w:val="clear" w:color="auto" w:fill="FFFFFF"/>
        </w:rPr>
        <w:t xml:space="preserve"> which will sunset on 1 April 2022.</w:t>
      </w:r>
    </w:p>
    <w:p w14:paraId="58842A56" w14:textId="1C52F59F" w:rsidR="002C4E34" w:rsidRPr="00415F88" w:rsidRDefault="002C4E34" w:rsidP="002C4E34">
      <w:pPr>
        <w:spacing w:before="0" w:after="200" w:line="276" w:lineRule="auto"/>
        <w:rPr>
          <w:rFonts w:ascii="Arial" w:hAnsi="Arial" w:cs="Arial"/>
          <w:color w:val="000000"/>
          <w:shd w:val="clear" w:color="auto" w:fill="FFFFFF"/>
        </w:rPr>
      </w:pPr>
      <w:r w:rsidRPr="00415F88">
        <w:rPr>
          <w:rFonts w:ascii="Arial" w:hAnsi="Arial" w:cs="Arial"/>
          <w:color w:val="000000"/>
          <w:shd w:val="clear" w:color="auto" w:fill="FFFFFF"/>
        </w:rPr>
        <w:t xml:space="preserve">This instrument </w:t>
      </w:r>
      <w:r w:rsidRPr="004A2DA6">
        <w:rPr>
          <w:rFonts w:ascii="Arial" w:hAnsi="Arial" w:cs="Arial"/>
          <w:color w:val="000000"/>
          <w:shd w:val="clear" w:color="auto" w:fill="FFFFFF"/>
        </w:rPr>
        <w:t xml:space="preserve">allows </w:t>
      </w:r>
      <w:r w:rsidRPr="004A2DA6">
        <w:rPr>
          <w:rFonts w:ascii="Arial" w:hAnsi="Arial" w:cs="Arial"/>
          <w:iCs/>
          <w:color w:val="000000"/>
          <w:shd w:val="clear" w:color="auto" w:fill="FFFFFF"/>
        </w:rPr>
        <w:t xml:space="preserve">a person to qualify for an annual </w:t>
      </w:r>
      <w:r w:rsidR="003B2B77">
        <w:rPr>
          <w:rFonts w:ascii="Arial" w:hAnsi="Arial" w:cs="Arial"/>
          <w:iCs/>
          <w:color w:val="000000"/>
          <w:shd w:val="clear" w:color="auto" w:fill="FFFFFF"/>
        </w:rPr>
        <w:t>E</w:t>
      </w:r>
      <w:r w:rsidRPr="004A2DA6">
        <w:rPr>
          <w:rFonts w:ascii="Arial" w:hAnsi="Arial" w:cs="Arial"/>
          <w:iCs/>
          <w:color w:val="000000"/>
          <w:shd w:val="clear" w:color="auto" w:fill="FFFFFF"/>
        </w:rPr>
        <w:t xml:space="preserve">ssential </w:t>
      </w:r>
      <w:r w:rsidR="003B2B77">
        <w:rPr>
          <w:rFonts w:ascii="Arial" w:hAnsi="Arial" w:cs="Arial"/>
          <w:iCs/>
          <w:color w:val="000000"/>
          <w:shd w:val="clear" w:color="auto" w:fill="FFFFFF"/>
        </w:rPr>
        <w:t>M</w:t>
      </w:r>
      <w:r w:rsidRPr="004A2DA6">
        <w:rPr>
          <w:rFonts w:ascii="Arial" w:hAnsi="Arial" w:cs="Arial"/>
          <w:iCs/>
          <w:color w:val="000000"/>
          <w:shd w:val="clear" w:color="auto" w:fill="FFFFFF"/>
        </w:rPr>
        <w:t xml:space="preserve">edical </w:t>
      </w:r>
      <w:r w:rsidR="003B2B77">
        <w:rPr>
          <w:rFonts w:ascii="Arial" w:hAnsi="Arial" w:cs="Arial"/>
          <w:iCs/>
          <w:color w:val="000000"/>
          <w:shd w:val="clear" w:color="auto" w:fill="FFFFFF"/>
        </w:rPr>
        <w:t>E</w:t>
      </w:r>
      <w:r w:rsidRPr="004A2DA6">
        <w:rPr>
          <w:rFonts w:ascii="Arial" w:hAnsi="Arial" w:cs="Arial"/>
          <w:iCs/>
          <w:color w:val="000000"/>
          <w:shd w:val="clear" w:color="auto" w:fill="FFFFFF"/>
        </w:rPr>
        <w:t xml:space="preserve">quipment </w:t>
      </w:r>
      <w:r w:rsidR="003B2B77">
        <w:rPr>
          <w:rFonts w:ascii="Arial" w:hAnsi="Arial" w:cs="Arial"/>
          <w:iCs/>
          <w:color w:val="000000"/>
          <w:shd w:val="clear" w:color="auto" w:fill="FFFFFF"/>
        </w:rPr>
        <w:t>P</w:t>
      </w:r>
      <w:r w:rsidRPr="004A2DA6">
        <w:rPr>
          <w:rFonts w:ascii="Arial" w:hAnsi="Arial" w:cs="Arial"/>
          <w:iCs/>
          <w:color w:val="000000"/>
          <w:shd w:val="clear" w:color="auto" w:fill="FFFFFF"/>
        </w:rPr>
        <w:t xml:space="preserve">ayment </w:t>
      </w:r>
      <w:r w:rsidR="003B2B77">
        <w:rPr>
          <w:rFonts w:ascii="Arial" w:hAnsi="Arial" w:cs="Arial"/>
          <w:iCs/>
          <w:color w:val="000000"/>
          <w:shd w:val="clear" w:color="auto" w:fill="FFFFFF"/>
        </w:rPr>
        <w:t xml:space="preserve">(EMEP) </w:t>
      </w:r>
      <w:r w:rsidRPr="004A2DA6">
        <w:rPr>
          <w:rFonts w:ascii="Arial" w:hAnsi="Arial" w:cs="Arial"/>
          <w:iCs/>
          <w:color w:val="000000"/>
          <w:shd w:val="clear" w:color="auto" w:fill="FFFFFF"/>
        </w:rPr>
        <w:t>if they as the person with medical needs, or they as the carer of the person with medical needs and the person for whom they care, reside in a home that is a specified residence.</w:t>
      </w:r>
    </w:p>
    <w:p w14:paraId="615918A1" w14:textId="4F66E5F4" w:rsidR="002C4E34" w:rsidRDefault="002C4E34" w:rsidP="002C4E34">
      <w:pPr>
        <w:spacing w:after="120"/>
        <w:rPr>
          <w:rFonts w:ascii="Arial" w:hAnsi="Arial" w:cs="Arial"/>
          <w:b/>
          <w:szCs w:val="24"/>
        </w:rPr>
      </w:pPr>
      <w:r w:rsidRPr="00BC76EB">
        <w:rPr>
          <w:rFonts w:ascii="Arial" w:hAnsi="Arial" w:cs="Arial"/>
          <w:b/>
          <w:szCs w:val="24"/>
        </w:rPr>
        <w:t>Human rights implications</w:t>
      </w:r>
    </w:p>
    <w:p w14:paraId="03575873" w14:textId="77777777" w:rsidR="00522EF0" w:rsidRDefault="00522EF0" w:rsidP="00522EF0">
      <w:pPr>
        <w:spacing w:after="120"/>
        <w:rPr>
          <w:rFonts w:ascii="Arial" w:hAnsi="Arial" w:cs="Arial"/>
          <w:szCs w:val="24"/>
        </w:rPr>
      </w:pPr>
      <w:r>
        <w:rPr>
          <w:rFonts w:ascii="Arial" w:hAnsi="Arial" w:cs="Arial"/>
          <w:szCs w:val="24"/>
        </w:rPr>
        <w:t>This legislative instrument engages the following rights:</w:t>
      </w:r>
    </w:p>
    <w:p w14:paraId="48E8F903" w14:textId="77777777" w:rsidR="00522EF0" w:rsidRDefault="00522EF0" w:rsidP="00522EF0">
      <w:pPr>
        <w:pStyle w:val="ListParagraph"/>
        <w:numPr>
          <w:ilvl w:val="0"/>
          <w:numId w:val="21"/>
        </w:numPr>
        <w:spacing w:after="120"/>
        <w:rPr>
          <w:rFonts w:ascii="Arial" w:hAnsi="Arial" w:cs="Arial"/>
          <w:szCs w:val="24"/>
        </w:rPr>
      </w:pPr>
      <w:r>
        <w:rPr>
          <w:rFonts w:ascii="Arial" w:hAnsi="Arial" w:cs="Arial"/>
          <w:szCs w:val="24"/>
        </w:rPr>
        <w:t>Right to social protection and social security</w:t>
      </w:r>
    </w:p>
    <w:p w14:paraId="2CA5BBA3" w14:textId="77777777" w:rsidR="00522EF0" w:rsidRPr="00053359" w:rsidRDefault="00522EF0" w:rsidP="00522EF0">
      <w:pPr>
        <w:pStyle w:val="ListParagraph"/>
        <w:numPr>
          <w:ilvl w:val="0"/>
          <w:numId w:val="21"/>
        </w:numPr>
        <w:spacing w:after="120"/>
        <w:rPr>
          <w:rFonts w:ascii="Arial" w:hAnsi="Arial" w:cs="Arial"/>
          <w:szCs w:val="24"/>
        </w:rPr>
      </w:pPr>
      <w:r>
        <w:rPr>
          <w:rFonts w:ascii="Arial" w:hAnsi="Arial" w:cs="Arial"/>
          <w:szCs w:val="24"/>
        </w:rPr>
        <w:t>Right to privacy and reputation.</w:t>
      </w:r>
    </w:p>
    <w:p w14:paraId="6D1C23FE" w14:textId="77777777" w:rsidR="00522EF0" w:rsidRPr="007B33D2" w:rsidRDefault="00522EF0" w:rsidP="00522EF0">
      <w:pPr>
        <w:spacing w:after="120"/>
        <w:rPr>
          <w:rFonts w:ascii="Arial" w:hAnsi="Arial" w:cs="Arial"/>
          <w:i/>
          <w:szCs w:val="24"/>
        </w:rPr>
      </w:pPr>
      <w:r w:rsidRPr="007B33D2">
        <w:rPr>
          <w:rFonts w:ascii="Arial" w:hAnsi="Arial" w:cs="Arial"/>
          <w:i/>
          <w:szCs w:val="24"/>
        </w:rPr>
        <w:t xml:space="preserve">Right to </w:t>
      </w:r>
      <w:r>
        <w:rPr>
          <w:rFonts w:ascii="Arial" w:hAnsi="Arial" w:cs="Arial"/>
          <w:i/>
          <w:szCs w:val="24"/>
        </w:rPr>
        <w:t>social protection and s</w:t>
      </w:r>
      <w:r w:rsidRPr="007B33D2">
        <w:rPr>
          <w:rFonts w:ascii="Arial" w:hAnsi="Arial" w:cs="Arial"/>
          <w:i/>
          <w:szCs w:val="24"/>
        </w:rPr>
        <w:t xml:space="preserve">ocial </w:t>
      </w:r>
      <w:r>
        <w:rPr>
          <w:rFonts w:ascii="Arial" w:hAnsi="Arial" w:cs="Arial"/>
          <w:i/>
          <w:szCs w:val="24"/>
        </w:rPr>
        <w:t>s</w:t>
      </w:r>
      <w:r w:rsidRPr="007B33D2">
        <w:rPr>
          <w:rFonts w:ascii="Arial" w:hAnsi="Arial" w:cs="Arial"/>
          <w:i/>
          <w:szCs w:val="24"/>
        </w:rPr>
        <w:t>ecurity</w:t>
      </w:r>
    </w:p>
    <w:p w14:paraId="6B9DC7EC" w14:textId="77777777" w:rsidR="00522EF0" w:rsidRDefault="00522EF0" w:rsidP="00522EF0">
      <w:pPr>
        <w:spacing w:before="0" w:after="200" w:line="276" w:lineRule="auto"/>
        <w:rPr>
          <w:rFonts w:ascii="Arial" w:hAnsi="Arial" w:cs="Arial"/>
          <w:color w:val="000000"/>
          <w:shd w:val="clear" w:color="auto" w:fill="FFFFFF"/>
        </w:rPr>
      </w:pPr>
      <w:r>
        <w:rPr>
          <w:rFonts w:ascii="Arial" w:hAnsi="Arial" w:cs="Arial"/>
          <w:color w:val="000000"/>
          <w:shd w:val="clear" w:color="auto" w:fill="FFFFFF"/>
        </w:rPr>
        <w:t xml:space="preserve">This instrument engages the right to social protection under article 28(2) of the Convention of the Rights of Persons with Disabilities (the CRPD) and the right to social security under Article 9 of the International Covenant on Economic, Social and Cultural Rights (ICESCR). </w:t>
      </w:r>
    </w:p>
    <w:p w14:paraId="1F0BA44B" w14:textId="77777777" w:rsidR="00522EF0" w:rsidRDefault="00522EF0" w:rsidP="00522EF0">
      <w:pPr>
        <w:spacing w:before="0" w:after="200" w:line="276" w:lineRule="auto"/>
        <w:rPr>
          <w:rFonts w:ascii="Arial" w:hAnsi="Arial" w:cs="Arial"/>
          <w:color w:val="000000"/>
          <w:shd w:val="clear" w:color="auto" w:fill="FFFFFF"/>
        </w:rPr>
      </w:pPr>
      <w:r>
        <w:rPr>
          <w:rFonts w:ascii="Arial" w:hAnsi="Arial" w:cs="Arial"/>
          <w:color w:val="000000"/>
          <w:shd w:val="clear" w:color="auto" w:fill="FFFFFF"/>
        </w:rPr>
        <w:t>The right to social protection requires that persons with disabilities have access to affordable services, devices and other assistance for disability-related needs.</w:t>
      </w:r>
    </w:p>
    <w:p w14:paraId="1CAA98F4" w14:textId="77777777" w:rsidR="00522EF0" w:rsidRDefault="00522EF0" w:rsidP="00522EF0">
      <w:pPr>
        <w:spacing w:before="0" w:after="200" w:line="276" w:lineRule="auto"/>
        <w:rPr>
          <w:rFonts w:ascii="Arial" w:hAnsi="Arial" w:cs="Arial"/>
          <w:i/>
          <w:szCs w:val="24"/>
        </w:rPr>
      </w:pPr>
      <w:r>
        <w:rPr>
          <w:rFonts w:ascii="Arial" w:hAnsi="Arial" w:cs="Arial"/>
          <w:color w:val="000000"/>
          <w:shd w:val="clear" w:color="auto" w:fill="FFFFFF"/>
        </w:rPr>
        <w:t>The right to social security requires that a system be established under domestic law, and that public authorities must take responsibility for the effective administration of the system. 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14:paraId="57BA9BF6" w14:textId="13D482E8" w:rsidR="00522EF0" w:rsidRDefault="00522EF0" w:rsidP="00522EF0">
      <w:pPr>
        <w:spacing w:before="0" w:after="200" w:line="276" w:lineRule="auto"/>
        <w:rPr>
          <w:rFonts w:ascii="Arial" w:hAnsi="Arial" w:cs="Arial"/>
          <w:szCs w:val="24"/>
        </w:rPr>
      </w:pPr>
      <w:r w:rsidRPr="007B33D2">
        <w:rPr>
          <w:rFonts w:ascii="Arial" w:hAnsi="Arial" w:cs="Arial"/>
          <w:szCs w:val="24"/>
        </w:rPr>
        <w:lastRenderedPageBreak/>
        <w:t xml:space="preserve">This </w:t>
      </w:r>
      <w:r>
        <w:rPr>
          <w:rFonts w:ascii="Arial" w:hAnsi="Arial" w:cs="Arial"/>
          <w:szCs w:val="24"/>
        </w:rPr>
        <w:t>instrument</w:t>
      </w:r>
      <w:r w:rsidRPr="007B33D2">
        <w:rPr>
          <w:rFonts w:ascii="Arial" w:hAnsi="Arial" w:cs="Arial"/>
          <w:szCs w:val="24"/>
        </w:rPr>
        <w:t xml:space="preserve"> ena</w:t>
      </w:r>
      <w:r>
        <w:rPr>
          <w:rFonts w:ascii="Arial" w:hAnsi="Arial" w:cs="Arial"/>
          <w:szCs w:val="24"/>
        </w:rPr>
        <w:t>bles</w:t>
      </w:r>
      <w:r w:rsidRPr="007B33D2">
        <w:rPr>
          <w:rFonts w:ascii="Arial" w:hAnsi="Arial" w:cs="Arial"/>
          <w:szCs w:val="24"/>
        </w:rPr>
        <w:t xml:space="preserve"> </w:t>
      </w:r>
      <w:r>
        <w:rPr>
          <w:rFonts w:ascii="Arial" w:hAnsi="Arial" w:cs="Arial"/>
          <w:szCs w:val="24"/>
        </w:rPr>
        <w:t xml:space="preserve">people to qualify for the </w:t>
      </w:r>
      <w:r w:rsidR="003B2B77">
        <w:rPr>
          <w:rFonts w:ascii="Arial" w:hAnsi="Arial" w:cs="Arial"/>
          <w:szCs w:val="24"/>
        </w:rPr>
        <w:t>EMEP</w:t>
      </w:r>
      <w:r>
        <w:rPr>
          <w:rFonts w:ascii="Arial" w:hAnsi="Arial" w:cs="Arial"/>
          <w:szCs w:val="24"/>
        </w:rPr>
        <w:t xml:space="preserve">, </w:t>
      </w:r>
      <w:r w:rsidRPr="007B33D2">
        <w:rPr>
          <w:rFonts w:ascii="Arial" w:hAnsi="Arial" w:cs="Arial"/>
          <w:szCs w:val="24"/>
        </w:rPr>
        <w:t xml:space="preserve">subject to </w:t>
      </w:r>
      <w:r>
        <w:rPr>
          <w:rFonts w:ascii="Arial" w:hAnsi="Arial" w:cs="Arial"/>
          <w:szCs w:val="24"/>
        </w:rPr>
        <w:t>other eligibility requirements. The payment provides financial assistance for people with higher than average energy usage due to equipment required for medical reasons</w:t>
      </w:r>
      <w:r w:rsidRPr="007B33D2">
        <w:rPr>
          <w:rFonts w:ascii="Arial" w:hAnsi="Arial" w:cs="Arial"/>
          <w:szCs w:val="24"/>
        </w:rPr>
        <w:t xml:space="preserve">. This </w:t>
      </w:r>
      <w:r>
        <w:rPr>
          <w:rFonts w:ascii="Arial" w:hAnsi="Arial" w:cs="Arial"/>
          <w:szCs w:val="24"/>
        </w:rPr>
        <w:t>instrument</w:t>
      </w:r>
      <w:r w:rsidRPr="007B33D2">
        <w:rPr>
          <w:rFonts w:ascii="Arial" w:hAnsi="Arial" w:cs="Arial"/>
          <w:szCs w:val="24"/>
        </w:rPr>
        <w:t xml:space="preserve"> is therefore compatible with </w:t>
      </w:r>
      <w:r>
        <w:rPr>
          <w:rFonts w:ascii="Arial" w:hAnsi="Arial" w:cs="Arial"/>
          <w:szCs w:val="24"/>
        </w:rPr>
        <w:t>the right to social protection and the right to social security.</w:t>
      </w:r>
    </w:p>
    <w:p w14:paraId="7D90A68A" w14:textId="77777777" w:rsidR="002C4E34" w:rsidRDefault="002C4E34" w:rsidP="00DC3B95">
      <w:pPr>
        <w:keepNext/>
        <w:spacing w:after="120"/>
        <w:rPr>
          <w:rFonts w:ascii="Arial" w:hAnsi="Arial" w:cs="Arial"/>
          <w:i/>
          <w:szCs w:val="24"/>
        </w:rPr>
      </w:pPr>
      <w:r>
        <w:rPr>
          <w:rFonts w:ascii="Arial" w:hAnsi="Arial" w:cs="Arial"/>
          <w:i/>
          <w:szCs w:val="24"/>
        </w:rPr>
        <w:t>Right to privacy and reputation</w:t>
      </w:r>
    </w:p>
    <w:p w14:paraId="3151F5F8" w14:textId="61B845CA" w:rsidR="002C4E34" w:rsidRDefault="002C4E34" w:rsidP="002C4E34">
      <w:pPr>
        <w:spacing w:before="0" w:after="200" w:line="276" w:lineRule="auto"/>
        <w:rPr>
          <w:rFonts w:ascii="Arial" w:hAnsi="Arial" w:cs="Arial"/>
          <w:szCs w:val="24"/>
        </w:rPr>
      </w:pPr>
      <w:r>
        <w:rPr>
          <w:rFonts w:ascii="Arial" w:hAnsi="Arial" w:cs="Arial"/>
          <w:szCs w:val="24"/>
        </w:rPr>
        <w:t xml:space="preserve">This instrument engages with the right to privacy and reputation under </w:t>
      </w:r>
      <w:r w:rsidR="0046611E">
        <w:rPr>
          <w:rFonts w:ascii="Arial" w:hAnsi="Arial" w:cs="Arial"/>
          <w:szCs w:val="24"/>
        </w:rPr>
        <w:t>A</w:t>
      </w:r>
      <w:r>
        <w:rPr>
          <w:rFonts w:ascii="Arial" w:hAnsi="Arial" w:cs="Arial"/>
          <w:szCs w:val="24"/>
        </w:rPr>
        <w:t xml:space="preserve">rticle 17 of the </w:t>
      </w:r>
      <w:r w:rsidRPr="00DC3B95">
        <w:rPr>
          <w:rFonts w:ascii="Arial" w:hAnsi="Arial" w:cs="Arial"/>
          <w:szCs w:val="24"/>
        </w:rPr>
        <w:t>International Covenant on Civil and Political Rights</w:t>
      </w:r>
      <w:r>
        <w:rPr>
          <w:rFonts w:ascii="Arial" w:hAnsi="Arial" w:cs="Arial"/>
          <w:i/>
          <w:szCs w:val="24"/>
        </w:rPr>
        <w:t xml:space="preserve"> </w:t>
      </w:r>
      <w:r>
        <w:rPr>
          <w:rFonts w:ascii="Arial" w:hAnsi="Arial" w:cs="Arial"/>
          <w:szCs w:val="24"/>
        </w:rPr>
        <w:t>(ICCPR). The right to privacy and reputation provides that ‘[n]o one shall be subjected to arbitrary or unlawful interference with his privacy, family, home or correspondence, nor to unlawful attacks on his honour and reputation.’</w:t>
      </w:r>
    </w:p>
    <w:p w14:paraId="3055EC0F" w14:textId="55661B61" w:rsidR="002C4E34" w:rsidRPr="00AF148C" w:rsidRDefault="002C4E34" w:rsidP="002C4E34">
      <w:pPr>
        <w:spacing w:before="0" w:after="200" w:line="276" w:lineRule="auto"/>
        <w:rPr>
          <w:rFonts w:ascii="Arial" w:hAnsi="Arial" w:cs="Arial"/>
          <w:szCs w:val="24"/>
        </w:rPr>
      </w:pPr>
      <w:r>
        <w:rPr>
          <w:rStyle w:val="BookTitle"/>
          <w:rFonts w:ascii="Arial" w:hAnsi="Arial" w:cs="Arial"/>
          <w:i w:val="0"/>
          <w:iCs w:val="0"/>
          <w:smallCaps w:val="0"/>
          <w:spacing w:val="0"/>
          <w:szCs w:val="24"/>
        </w:rPr>
        <w:t>This instrument will only authorise the collection</w:t>
      </w:r>
      <w:r w:rsidR="004F50D0">
        <w:rPr>
          <w:rStyle w:val="BookTitle"/>
          <w:rFonts w:ascii="Arial" w:hAnsi="Arial" w:cs="Arial"/>
          <w:i w:val="0"/>
          <w:iCs w:val="0"/>
          <w:smallCaps w:val="0"/>
          <w:spacing w:val="0"/>
          <w:szCs w:val="24"/>
        </w:rPr>
        <w:t xml:space="preserve"> of</w:t>
      </w:r>
      <w:r>
        <w:rPr>
          <w:rStyle w:val="BookTitle"/>
          <w:rFonts w:ascii="Arial" w:hAnsi="Arial" w:cs="Arial"/>
          <w:i w:val="0"/>
          <w:iCs w:val="0"/>
          <w:smallCaps w:val="0"/>
          <w:spacing w:val="0"/>
          <w:szCs w:val="24"/>
        </w:rPr>
        <w:t xml:space="preserve"> information for the purposes of determining the qualification for, and payability of, the </w:t>
      </w:r>
      <w:r w:rsidR="003B2B77">
        <w:rPr>
          <w:rStyle w:val="BookTitle"/>
          <w:rFonts w:ascii="Arial" w:hAnsi="Arial" w:cs="Arial"/>
          <w:i w:val="0"/>
          <w:iCs w:val="0"/>
          <w:smallCaps w:val="0"/>
          <w:spacing w:val="0"/>
          <w:szCs w:val="24"/>
        </w:rPr>
        <w:t>EMEP</w:t>
      </w:r>
      <w:r>
        <w:rPr>
          <w:rStyle w:val="BookTitle"/>
          <w:rFonts w:ascii="Arial" w:hAnsi="Arial" w:cs="Arial"/>
          <w:i w:val="0"/>
          <w:iCs w:val="0"/>
          <w:smallCaps w:val="0"/>
          <w:spacing w:val="0"/>
          <w:szCs w:val="24"/>
        </w:rPr>
        <w:t xml:space="preserve"> in accordance with the </w:t>
      </w:r>
      <w:r w:rsidRPr="009466D8">
        <w:rPr>
          <w:rStyle w:val="BookTitle"/>
          <w:rFonts w:ascii="Arial" w:hAnsi="Arial" w:cs="Arial"/>
          <w:iCs w:val="0"/>
          <w:smallCaps w:val="0"/>
          <w:spacing w:val="0"/>
          <w:szCs w:val="24"/>
        </w:rPr>
        <w:t>Social Security Act 1991</w:t>
      </w:r>
      <w:r>
        <w:rPr>
          <w:rStyle w:val="BookTitle"/>
          <w:rFonts w:ascii="Arial" w:hAnsi="Arial" w:cs="Arial"/>
          <w:i w:val="0"/>
          <w:iCs w:val="0"/>
          <w:smallCaps w:val="0"/>
          <w:spacing w:val="0"/>
          <w:szCs w:val="24"/>
        </w:rPr>
        <w:t xml:space="preserve">. This instrument will also operate in conjunction with the privacy requirements of the Division 3 of Part 5 of the </w:t>
      </w:r>
      <w:r>
        <w:rPr>
          <w:rStyle w:val="BookTitle"/>
          <w:rFonts w:ascii="Arial" w:hAnsi="Arial" w:cs="Arial"/>
          <w:iCs w:val="0"/>
          <w:smallCaps w:val="0"/>
          <w:spacing w:val="0"/>
          <w:szCs w:val="24"/>
        </w:rPr>
        <w:t>Social Security (Administration) Act 1999</w:t>
      </w:r>
      <w:r>
        <w:rPr>
          <w:rStyle w:val="BookTitle"/>
          <w:rFonts w:ascii="Arial" w:hAnsi="Arial" w:cs="Arial"/>
          <w:i w:val="0"/>
          <w:iCs w:val="0"/>
          <w:smallCaps w:val="0"/>
          <w:spacing w:val="0"/>
          <w:szCs w:val="24"/>
        </w:rPr>
        <w:t xml:space="preserve"> and the </w:t>
      </w:r>
      <w:r>
        <w:rPr>
          <w:rStyle w:val="BookTitle"/>
          <w:rFonts w:ascii="Arial" w:hAnsi="Arial" w:cs="Arial"/>
          <w:iCs w:val="0"/>
          <w:smallCaps w:val="0"/>
          <w:spacing w:val="0"/>
          <w:szCs w:val="24"/>
        </w:rPr>
        <w:t xml:space="preserve">Privacy Act 1988. </w:t>
      </w:r>
      <w:r>
        <w:rPr>
          <w:rStyle w:val="BookTitle"/>
          <w:rFonts w:ascii="Arial" w:hAnsi="Arial" w:cs="Arial"/>
          <w:i w:val="0"/>
          <w:iCs w:val="0"/>
          <w:smallCaps w:val="0"/>
          <w:spacing w:val="0"/>
          <w:szCs w:val="24"/>
        </w:rPr>
        <w:t>This instrument is therefore compatible with the right to privacy and reputation.</w:t>
      </w:r>
    </w:p>
    <w:p w14:paraId="6B4DC16E" w14:textId="77777777" w:rsidR="002C4E34" w:rsidRPr="00BC76EB" w:rsidRDefault="002C4E34" w:rsidP="002C4E34">
      <w:pPr>
        <w:keepNext/>
        <w:keepLines/>
        <w:spacing w:after="120"/>
        <w:rPr>
          <w:rFonts w:ascii="Arial" w:hAnsi="Arial" w:cs="Arial"/>
          <w:b/>
          <w:szCs w:val="24"/>
        </w:rPr>
      </w:pPr>
      <w:r w:rsidRPr="00BC76EB">
        <w:rPr>
          <w:rFonts w:ascii="Arial" w:hAnsi="Arial" w:cs="Arial"/>
          <w:b/>
          <w:szCs w:val="24"/>
        </w:rPr>
        <w:t xml:space="preserve">Conclusion </w:t>
      </w:r>
    </w:p>
    <w:p w14:paraId="21028BD4" w14:textId="2C943531" w:rsidR="002C4E34" w:rsidRPr="00B0472A" w:rsidRDefault="002C4E34" w:rsidP="002C4E34">
      <w:pPr>
        <w:spacing w:before="0" w:after="200" w:line="276" w:lineRule="auto"/>
        <w:rPr>
          <w:rFonts w:ascii="Arial" w:hAnsi="Arial" w:cs="Arial"/>
          <w:color w:val="000000"/>
          <w:shd w:val="clear" w:color="auto" w:fill="FFFFFF"/>
        </w:rPr>
      </w:pPr>
      <w:r w:rsidRPr="00B0472A">
        <w:rPr>
          <w:rFonts w:ascii="Arial" w:hAnsi="Arial" w:cs="Arial"/>
          <w:color w:val="000000"/>
          <w:shd w:val="clear" w:color="auto" w:fill="FFFFFF"/>
        </w:rPr>
        <w:t xml:space="preserve">This instrument is compatible with human rights as it enables a person to access </w:t>
      </w:r>
      <w:r w:rsidR="004F50D0">
        <w:rPr>
          <w:rFonts w:ascii="Arial" w:hAnsi="Arial" w:cs="Arial"/>
          <w:color w:val="000000"/>
          <w:shd w:val="clear" w:color="auto" w:fill="FFFFFF"/>
        </w:rPr>
        <w:t xml:space="preserve">social protection and </w:t>
      </w:r>
      <w:r w:rsidRPr="00B0472A">
        <w:rPr>
          <w:rFonts w:ascii="Arial" w:hAnsi="Arial" w:cs="Arial"/>
          <w:color w:val="000000"/>
          <w:shd w:val="clear" w:color="auto" w:fill="FFFFFF"/>
        </w:rPr>
        <w:t xml:space="preserve">social security in the form of the </w:t>
      </w:r>
      <w:r w:rsidR="003B2B77">
        <w:rPr>
          <w:rFonts w:ascii="Arial" w:hAnsi="Arial" w:cs="Arial"/>
          <w:color w:val="000000"/>
          <w:shd w:val="clear" w:color="auto" w:fill="FFFFFF"/>
        </w:rPr>
        <w:t>EMEP</w:t>
      </w:r>
      <w:r w:rsidRPr="00B0472A">
        <w:rPr>
          <w:rFonts w:ascii="Arial" w:hAnsi="Arial" w:cs="Arial"/>
          <w:color w:val="000000"/>
          <w:shd w:val="clear" w:color="auto" w:fill="FFFFFF"/>
        </w:rPr>
        <w:t xml:space="preserve"> and provides the appropriate protection to a person’s privacy with the collection of information.</w:t>
      </w:r>
    </w:p>
    <w:p w14:paraId="79BB0905" w14:textId="77777777" w:rsidR="002C4E34" w:rsidRPr="00BC76EB" w:rsidRDefault="002C4E34" w:rsidP="002C4E34">
      <w:pPr>
        <w:spacing w:before="120" w:after="120"/>
        <w:rPr>
          <w:rFonts w:ascii="Arial" w:hAnsi="Arial" w:cs="Arial"/>
          <w:szCs w:val="24"/>
        </w:rPr>
      </w:pPr>
    </w:p>
    <w:p w14:paraId="17561030" w14:textId="77777777" w:rsidR="002C4E34" w:rsidRDefault="002C4E34" w:rsidP="002C4E34">
      <w:pPr>
        <w:shd w:val="clear" w:color="auto" w:fill="FFFFFF"/>
        <w:spacing w:before="0"/>
        <w:jc w:val="both"/>
        <w:textAlignment w:val="top"/>
        <w:rPr>
          <w:rFonts w:ascii="Arial" w:hAnsi="Arial" w:cs="Arial"/>
          <w:szCs w:val="24"/>
        </w:rPr>
      </w:pPr>
    </w:p>
    <w:p w14:paraId="5BB7AF38" w14:textId="77777777" w:rsidR="002C4E34" w:rsidRPr="00BC76EB" w:rsidRDefault="002C4E34" w:rsidP="002C4E34">
      <w:pPr>
        <w:keepNext/>
        <w:keepLines/>
        <w:spacing w:before="0" w:after="200" w:line="276" w:lineRule="auto"/>
        <w:jc w:val="center"/>
        <w:rPr>
          <w:rStyle w:val="BookTitle"/>
          <w:rFonts w:ascii="Arial" w:hAnsi="Arial" w:cs="Arial"/>
          <w:i w:val="0"/>
          <w:iCs w:val="0"/>
          <w:smallCaps w:val="0"/>
          <w:spacing w:val="0"/>
          <w:szCs w:val="24"/>
        </w:rPr>
      </w:pPr>
      <w:r w:rsidRPr="00F45812">
        <w:rPr>
          <w:rFonts w:ascii="Arial" w:hAnsi="Arial" w:cs="Arial"/>
          <w:b/>
          <w:szCs w:val="24"/>
        </w:rPr>
        <w:t xml:space="preserve">Anne Ruston, Minister for Families and Social Services </w:t>
      </w:r>
    </w:p>
    <w:p w14:paraId="028F246E" w14:textId="56889714" w:rsidR="002810A5" w:rsidRPr="00BC76EB" w:rsidRDefault="002810A5" w:rsidP="002C4E34">
      <w:pPr>
        <w:pStyle w:val="Heading1"/>
        <w:ind w:left="1701" w:hanging="1701"/>
        <w:rPr>
          <w:rStyle w:val="BookTitle"/>
          <w:rFonts w:ascii="Arial" w:hAnsi="Arial" w:cs="Arial"/>
          <w:i w:val="0"/>
          <w:iCs w:val="0"/>
          <w:smallCaps w:val="0"/>
          <w:spacing w:val="0"/>
          <w:szCs w:val="24"/>
        </w:rPr>
      </w:pPr>
    </w:p>
    <w:sectPr w:rsidR="002810A5" w:rsidRPr="00BC76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D4407" w14:textId="77777777" w:rsidR="00EA1C8C" w:rsidRDefault="00EA1C8C" w:rsidP="00AD1645">
      <w:pPr>
        <w:spacing w:before="0"/>
      </w:pPr>
      <w:r>
        <w:separator/>
      </w:r>
    </w:p>
  </w:endnote>
  <w:endnote w:type="continuationSeparator" w:id="0">
    <w:p w14:paraId="693F1F4C" w14:textId="77777777" w:rsidR="00EA1C8C" w:rsidRDefault="00EA1C8C"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121AA" w14:textId="77777777" w:rsidR="00EA1C8C" w:rsidRDefault="00EA1C8C" w:rsidP="00AD1645">
      <w:pPr>
        <w:spacing w:before="0"/>
      </w:pPr>
      <w:r>
        <w:separator/>
      </w:r>
    </w:p>
  </w:footnote>
  <w:footnote w:type="continuationSeparator" w:id="0">
    <w:p w14:paraId="0C18C812" w14:textId="77777777" w:rsidR="00EA1C8C" w:rsidRDefault="00EA1C8C"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F727804"/>
    <w:multiLevelType w:val="hybridMultilevel"/>
    <w:tmpl w:val="F3767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5B19BF"/>
    <w:multiLevelType w:val="hybridMultilevel"/>
    <w:tmpl w:val="DD70B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116CD8"/>
    <w:multiLevelType w:val="hybridMultilevel"/>
    <w:tmpl w:val="C0D2D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15"/>
  </w:num>
  <w:num w:numId="5">
    <w:abstractNumId w:val="14"/>
  </w:num>
  <w:num w:numId="6">
    <w:abstractNumId w:val="1"/>
  </w:num>
  <w:num w:numId="7">
    <w:abstractNumId w:val="10"/>
  </w:num>
  <w:num w:numId="8">
    <w:abstractNumId w:val="16"/>
  </w:num>
  <w:num w:numId="9">
    <w:abstractNumId w:val="6"/>
  </w:num>
  <w:num w:numId="10">
    <w:abstractNumId w:val="17"/>
  </w:num>
  <w:num w:numId="11">
    <w:abstractNumId w:val="2"/>
  </w:num>
  <w:num w:numId="12">
    <w:abstractNumId w:val="4"/>
  </w:num>
  <w:num w:numId="13">
    <w:abstractNumId w:val="0"/>
  </w:num>
  <w:num w:numId="14">
    <w:abstractNumId w:val="8"/>
  </w:num>
  <w:num w:numId="15">
    <w:abstractNumId w:val="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3"/>
  </w:num>
  <w:num w:numId="19">
    <w:abstractNumId w:val="12"/>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21ED2"/>
    <w:rsid w:val="00030B79"/>
    <w:rsid w:val="00031D0B"/>
    <w:rsid w:val="00043B6D"/>
    <w:rsid w:val="00045BF2"/>
    <w:rsid w:val="00051C3F"/>
    <w:rsid w:val="0006693F"/>
    <w:rsid w:val="00066DAE"/>
    <w:rsid w:val="00074C1A"/>
    <w:rsid w:val="000760DC"/>
    <w:rsid w:val="000844AF"/>
    <w:rsid w:val="00084B46"/>
    <w:rsid w:val="00085730"/>
    <w:rsid w:val="00096B8D"/>
    <w:rsid w:val="000A3595"/>
    <w:rsid w:val="000A772F"/>
    <w:rsid w:val="000B4130"/>
    <w:rsid w:val="000C2DDB"/>
    <w:rsid w:val="000C5204"/>
    <w:rsid w:val="000D365F"/>
    <w:rsid w:val="000E02A0"/>
    <w:rsid w:val="000E3915"/>
    <w:rsid w:val="001109C0"/>
    <w:rsid w:val="0011719D"/>
    <w:rsid w:val="0012225C"/>
    <w:rsid w:val="00126429"/>
    <w:rsid w:val="001310C6"/>
    <w:rsid w:val="00140359"/>
    <w:rsid w:val="001502F9"/>
    <w:rsid w:val="0015134A"/>
    <w:rsid w:val="00152472"/>
    <w:rsid w:val="00163809"/>
    <w:rsid w:val="0016653C"/>
    <w:rsid w:val="00175BC6"/>
    <w:rsid w:val="00191AEC"/>
    <w:rsid w:val="001920F3"/>
    <w:rsid w:val="00197FFD"/>
    <w:rsid w:val="001A737C"/>
    <w:rsid w:val="001B192C"/>
    <w:rsid w:val="001B5379"/>
    <w:rsid w:val="001C64F9"/>
    <w:rsid w:val="001D69AF"/>
    <w:rsid w:val="001E5B72"/>
    <w:rsid w:val="001E5D12"/>
    <w:rsid w:val="001E630D"/>
    <w:rsid w:val="001E7422"/>
    <w:rsid w:val="001F4805"/>
    <w:rsid w:val="001F4E3C"/>
    <w:rsid w:val="00202DED"/>
    <w:rsid w:val="002154EE"/>
    <w:rsid w:val="00224887"/>
    <w:rsid w:val="002329E1"/>
    <w:rsid w:val="002334D9"/>
    <w:rsid w:val="00234F9E"/>
    <w:rsid w:val="0024465E"/>
    <w:rsid w:val="0024760C"/>
    <w:rsid w:val="002533F0"/>
    <w:rsid w:val="002642C7"/>
    <w:rsid w:val="00264C31"/>
    <w:rsid w:val="002741BD"/>
    <w:rsid w:val="00274CAF"/>
    <w:rsid w:val="00276D06"/>
    <w:rsid w:val="00276F09"/>
    <w:rsid w:val="002810A5"/>
    <w:rsid w:val="00283079"/>
    <w:rsid w:val="002926E3"/>
    <w:rsid w:val="002A0E63"/>
    <w:rsid w:val="002A2A71"/>
    <w:rsid w:val="002A523B"/>
    <w:rsid w:val="002A6007"/>
    <w:rsid w:val="002A63EA"/>
    <w:rsid w:val="002B0175"/>
    <w:rsid w:val="002C0F57"/>
    <w:rsid w:val="002C1403"/>
    <w:rsid w:val="002C1938"/>
    <w:rsid w:val="002C2252"/>
    <w:rsid w:val="002C4E34"/>
    <w:rsid w:val="002C6177"/>
    <w:rsid w:val="002D0F1C"/>
    <w:rsid w:val="002D35D8"/>
    <w:rsid w:val="002D4522"/>
    <w:rsid w:val="002E0BB1"/>
    <w:rsid w:val="002E45E2"/>
    <w:rsid w:val="002F0469"/>
    <w:rsid w:val="00300D8B"/>
    <w:rsid w:val="0031094D"/>
    <w:rsid w:val="003119FD"/>
    <w:rsid w:val="00326EDF"/>
    <w:rsid w:val="00333A9C"/>
    <w:rsid w:val="00334F9D"/>
    <w:rsid w:val="00337065"/>
    <w:rsid w:val="003430FC"/>
    <w:rsid w:val="003434E2"/>
    <w:rsid w:val="00345FFE"/>
    <w:rsid w:val="00351E79"/>
    <w:rsid w:val="0035378F"/>
    <w:rsid w:val="003606C5"/>
    <w:rsid w:val="00365424"/>
    <w:rsid w:val="00374A77"/>
    <w:rsid w:val="00380666"/>
    <w:rsid w:val="00387D89"/>
    <w:rsid w:val="00392EB6"/>
    <w:rsid w:val="00393D4E"/>
    <w:rsid w:val="00394743"/>
    <w:rsid w:val="003A04AD"/>
    <w:rsid w:val="003A21EA"/>
    <w:rsid w:val="003B2B77"/>
    <w:rsid w:val="003B2BB8"/>
    <w:rsid w:val="003B44E1"/>
    <w:rsid w:val="003B6345"/>
    <w:rsid w:val="003C3368"/>
    <w:rsid w:val="003C54B6"/>
    <w:rsid w:val="003D34FF"/>
    <w:rsid w:val="003D71F6"/>
    <w:rsid w:val="003E107B"/>
    <w:rsid w:val="003E1784"/>
    <w:rsid w:val="00400273"/>
    <w:rsid w:val="00420387"/>
    <w:rsid w:val="0042132E"/>
    <w:rsid w:val="00446D6C"/>
    <w:rsid w:val="0045240C"/>
    <w:rsid w:val="00453FC9"/>
    <w:rsid w:val="00454405"/>
    <w:rsid w:val="00456FBD"/>
    <w:rsid w:val="00457792"/>
    <w:rsid w:val="004646E1"/>
    <w:rsid w:val="0046611E"/>
    <w:rsid w:val="00470C3D"/>
    <w:rsid w:val="004726FF"/>
    <w:rsid w:val="004814F1"/>
    <w:rsid w:val="00482411"/>
    <w:rsid w:val="004956ED"/>
    <w:rsid w:val="0049646F"/>
    <w:rsid w:val="00497768"/>
    <w:rsid w:val="004A0C19"/>
    <w:rsid w:val="004A126A"/>
    <w:rsid w:val="004A24AF"/>
    <w:rsid w:val="004A4E02"/>
    <w:rsid w:val="004B3147"/>
    <w:rsid w:val="004B54CA"/>
    <w:rsid w:val="004C163F"/>
    <w:rsid w:val="004D336A"/>
    <w:rsid w:val="004E3A61"/>
    <w:rsid w:val="004E5CBF"/>
    <w:rsid w:val="004F1CD0"/>
    <w:rsid w:val="004F264A"/>
    <w:rsid w:val="004F50D0"/>
    <w:rsid w:val="004F5308"/>
    <w:rsid w:val="004F69ED"/>
    <w:rsid w:val="00511520"/>
    <w:rsid w:val="00522EF0"/>
    <w:rsid w:val="00527238"/>
    <w:rsid w:val="005332C8"/>
    <w:rsid w:val="00536060"/>
    <w:rsid w:val="00540BD8"/>
    <w:rsid w:val="0055503B"/>
    <w:rsid w:val="005576F5"/>
    <w:rsid w:val="00562CBC"/>
    <w:rsid w:val="00566538"/>
    <w:rsid w:val="00566BF6"/>
    <w:rsid w:val="00570884"/>
    <w:rsid w:val="00574CE2"/>
    <w:rsid w:val="00576330"/>
    <w:rsid w:val="0057641C"/>
    <w:rsid w:val="005766D2"/>
    <w:rsid w:val="00591D1A"/>
    <w:rsid w:val="00594251"/>
    <w:rsid w:val="005C390A"/>
    <w:rsid w:val="005C3AA9"/>
    <w:rsid w:val="005C4F5A"/>
    <w:rsid w:val="005C54B4"/>
    <w:rsid w:val="005C78B2"/>
    <w:rsid w:val="005E4167"/>
    <w:rsid w:val="005E4362"/>
    <w:rsid w:val="005E4607"/>
    <w:rsid w:val="005E7B26"/>
    <w:rsid w:val="005F41C9"/>
    <w:rsid w:val="005F5E17"/>
    <w:rsid w:val="00614C63"/>
    <w:rsid w:val="00620404"/>
    <w:rsid w:val="00622668"/>
    <w:rsid w:val="00622B71"/>
    <w:rsid w:val="00622D63"/>
    <w:rsid w:val="00622D76"/>
    <w:rsid w:val="00624E34"/>
    <w:rsid w:val="00632F44"/>
    <w:rsid w:val="006402A6"/>
    <w:rsid w:val="006407D3"/>
    <w:rsid w:val="0064167D"/>
    <w:rsid w:val="00650B9C"/>
    <w:rsid w:val="00650C1C"/>
    <w:rsid w:val="006546B7"/>
    <w:rsid w:val="006643AB"/>
    <w:rsid w:val="0067070B"/>
    <w:rsid w:val="00681C7F"/>
    <w:rsid w:val="00683FF5"/>
    <w:rsid w:val="00687351"/>
    <w:rsid w:val="00691CEA"/>
    <w:rsid w:val="006A1F70"/>
    <w:rsid w:val="006A4CE7"/>
    <w:rsid w:val="006A5D55"/>
    <w:rsid w:val="006A6D51"/>
    <w:rsid w:val="006B1184"/>
    <w:rsid w:val="006C5DE6"/>
    <w:rsid w:val="006C5E5E"/>
    <w:rsid w:val="006D4B51"/>
    <w:rsid w:val="006D7E0F"/>
    <w:rsid w:val="006E1B19"/>
    <w:rsid w:val="006F0769"/>
    <w:rsid w:val="00701486"/>
    <w:rsid w:val="00701805"/>
    <w:rsid w:val="00720E42"/>
    <w:rsid w:val="00731B7B"/>
    <w:rsid w:val="007331C1"/>
    <w:rsid w:val="0073766B"/>
    <w:rsid w:val="00754A61"/>
    <w:rsid w:val="00755477"/>
    <w:rsid w:val="00762A05"/>
    <w:rsid w:val="00771003"/>
    <w:rsid w:val="007739F5"/>
    <w:rsid w:val="0077461F"/>
    <w:rsid w:val="0078126B"/>
    <w:rsid w:val="00785261"/>
    <w:rsid w:val="007907A8"/>
    <w:rsid w:val="007938F3"/>
    <w:rsid w:val="0079557B"/>
    <w:rsid w:val="007A53DD"/>
    <w:rsid w:val="007B0256"/>
    <w:rsid w:val="007B69DD"/>
    <w:rsid w:val="007C1E4A"/>
    <w:rsid w:val="007C4060"/>
    <w:rsid w:val="007C5234"/>
    <w:rsid w:val="007D6273"/>
    <w:rsid w:val="007E3B93"/>
    <w:rsid w:val="007E4FAD"/>
    <w:rsid w:val="007F44F6"/>
    <w:rsid w:val="0080237E"/>
    <w:rsid w:val="00807CD7"/>
    <w:rsid w:val="00816CFA"/>
    <w:rsid w:val="0083135C"/>
    <w:rsid w:val="00840DE8"/>
    <w:rsid w:val="00841C22"/>
    <w:rsid w:val="00860BE9"/>
    <w:rsid w:val="008669B7"/>
    <w:rsid w:val="008707FE"/>
    <w:rsid w:val="00871F28"/>
    <w:rsid w:val="008761FF"/>
    <w:rsid w:val="00880E92"/>
    <w:rsid w:val="00887F8D"/>
    <w:rsid w:val="008954BF"/>
    <w:rsid w:val="00896466"/>
    <w:rsid w:val="008A0684"/>
    <w:rsid w:val="008A6973"/>
    <w:rsid w:val="008B026E"/>
    <w:rsid w:val="008B1AA5"/>
    <w:rsid w:val="008B4CF1"/>
    <w:rsid w:val="008D14F6"/>
    <w:rsid w:val="008D2D41"/>
    <w:rsid w:val="008D2FC2"/>
    <w:rsid w:val="008D59CA"/>
    <w:rsid w:val="008D5B2E"/>
    <w:rsid w:val="008D68B6"/>
    <w:rsid w:val="008D7A97"/>
    <w:rsid w:val="008E1D0E"/>
    <w:rsid w:val="008E320A"/>
    <w:rsid w:val="008F5702"/>
    <w:rsid w:val="0090001F"/>
    <w:rsid w:val="0090702B"/>
    <w:rsid w:val="009140F6"/>
    <w:rsid w:val="00915A96"/>
    <w:rsid w:val="009225F0"/>
    <w:rsid w:val="00925633"/>
    <w:rsid w:val="00930624"/>
    <w:rsid w:val="0093244B"/>
    <w:rsid w:val="00932C6B"/>
    <w:rsid w:val="00932E80"/>
    <w:rsid w:val="009332B3"/>
    <w:rsid w:val="00934CDC"/>
    <w:rsid w:val="00935A03"/>
    <w:rsid w:val="009426E4"/>
    <w:rsid w:val="00946730"/>
    <w:rsid w:val="00946E6D"/>
    <w:rsid w:val="00947847"/>
    <w:rsid w:val="00950ACB"/>
    <w:rsid w:val="0095196E"/>
    <w:rsid w:val="00956519"/>
    <w:rsid w:val="00966756"/>
    <w:rsid w:val="00966F79"/>
    <w:rsid w:val="00970C88"/>
    <w:rsid w:val="00981D6A"/>
    <w:rsid w:val="00985038"/>
    <w:rsid w:val="0099649B"/>
    <w:rsid w:val="009A4EAB"/>
    <w:rsid w:val="009A5D3E"/>
    <w:rsid w:val="009A747D"/>
    <w:rsid w:val="009B71A9"/>
    <w:rsid w:val="009C63A9"/>
    <w:rsid w:val="009C63B6"/>
    <w:rsid w:val="009D1BE5"/>
    <w:rsid w:val="009F2D3A"/>
    <w:rsid w:val="009F3C43"/>
    <w:rsid w:val="00A06B72"/>
    <w:rsid w:val="00A24489"/>
    <w:rsid w:val="00A27E85"/>
    <w:rsid w:val="00A375D4"/>
    <w:rsid w:val="00A37984"/>
    <w:rsid w:val="00A42690"/>
    <w:rsid w:val="00A436AA"/>
    <w:rsid w:val="00A4616D"/>
    <w:rsid w:val="00A6045B"/>
    <w:rsid w:val="00A63D74"/>
    <w:rsid w:val="00A66DD0"/>
    <w:rsid w:val="00A719D2"/>
    <w:rsid w:val="00A763EC"/>
    <w:rsid w:val="00A8767B"/>
    <w:rsid w:val="00A93BDD"/>
    <w:rsid w:val="00A94C22"/>
    <w:rsid w:val="00AA0F80"/>
    <w:rsid w:val="00AA37AC"/>
    <w:rsid w:val="00AA45C6"/>
    <w:rsid w:val="00AA51E7"/>
    <w:rsid w:val="00AB7356"/>
    <w:rsid w:val="00AC271F"/>
    <w:rsid w:val="00AC635D"/>
    <w:rsid w:val="00AD1347"/>
    <w:rsid w:val="00AD1645"/>
    <w:rsid w:val="00AD69FE"/>
    <w:rsid w:val="00AE11F6"/>
    <w:rsid w:val="00AE3176"/>
    <w:rsid w:val="00AF0E6A"/>
    <w:rsid w:val="00AF7BF3"/>
    <w:rsid w:val="00B01538"/>
    <w:rsid w:val="00B04EB0"/>
    <w:rsid w:val="00B261D9"/>
    <w:rsid w:val="00B33E33"/>
    <w:rsid w:val="00B376E6"/>
    <w:rsid w:val="00B52B87"/>
    <w:rsid w:val="00B54C30"/>
    <w:rsid w:val="00B57278"/>
    <w:rsid w:val="00B572B5"/>
    <w:rsid w:val="00B6472A"/>
    <w:rsid w:val="00B73680"/>
    <w:rsid w:val="00B74531"/>
    <w:rsid w:val="00B777D9"/>
    <w:rsid w:val="00B821A0"/>
    <w:rsid w:val="00BA2DB9"/>
    <w:rsid w:val="00BB0D37"/>
    <w:rsid w:val="00BC35F6"/>
    <w:rsid w:val="00BC76EB"/>
    <w:rsid w:val="00BD25AE"/>
    <w:rsid w:val="00BD5D42"/>
    <w:rsid w:val="00BD7E9D"/>
    <w:rsid w:val="00BE56A0"/>
    <w:rsid w:val="00BE7148"/>
    <w:rsid w:val="00BF2DB2"/>
    <w:rsid w:val="00BF2FB3"/>
    <w:rsid w:val="00C06E47"/>
    <w:rsid w:val="00C21C68"/>
    <w:rsid w:val="00C2733D"/>
    <w:rsid w:val="00C3204C"/>
    <w:rsid w:val="00C3470C"/>
    <w:rsid w:val="00C37944"/>
    <w:rsid w:val="00C37BA8"/>
    <w:rsid w:val="00C4511C"/>
    <w:rsid w:val="00C455A2"/>
    <w:rsid w:val="00C559BF"/>
    <w:rsid w:val="00C62138"/>
    <w:rsid w:val="00C66CFA"/>
    <w:rsid w:val="00C7238E"/>
    <w:rsid w:val="00C77B41"/>
    <w:rsid w:val="00C84C5B"/>
    <w:rsid w:val="00CA33B2"/>
    <w:rsid w:val="00CA3D78"/>
    <w:rsid w:val="00CA43C4"/>
    <w:rsid w:val="00CA6F15"/>
    <w:rsid w:val="00CB344C"/>
    <w:rsid w:val="00CB42CE"/>
    <w:rsid w:val="00CC7EC4"/>
    <w:rsid w:val="00CD0DDB"/>
    <w:rsid w:val="00CE1802"/>
    <w:rsid w:val="00CE5C6A"/>
    <w:rsid w:val="00CF0527"/>
    <w:rsid w:val="00CF6BAE"/>
    <w:rsid w:val="00D1706F"/>
    <w:rsid w:val="00D2075E"/>
    <w:rsid w:val="00D21D83"/>
    <w:rsid w:val="00D243C5"/>
    <w:rsid w:val="00D3071D"/>
    <w:rsid w:val="00D31C51"/>
    <w:rsid w:val="00D367AA"/>
    <w:rsid w:val="00D37C2C"/>
    <w:rsid w:val="00D459E0"/>
    <w:rsid w:val="00D520A1"/>
    <w:rsid w:val="00D57B14"/>
    <w:rsid w:val="00D61C4B"/>
    <w:rsid w:val="00D63F8E"/>
    <w:rsid w:val="00D708CA"/>
    <w:rsid w:val="00D72F4B"/>
    <w:rsid w:val="00D849AE"/>
    <w:rsid w:val="00D92CE0"/>
    <w:rsid w:val="00D97F54"/>
    <w:rsid w:val="00DA6256"/>
    <w:rsid w:val="00DB6E7A"/>
    <w:rsid w:val="00DC3B95"/>
    <w:rsid w:val="00DC765C"/>
    <w:rsid w:val="00DD3BC1"/>
    <w:rsid w:val="00DE0717"/>
    <w:rsid w:val="00DE3A1F"/>
    <w:rsid w:val="00DF6BE4"/>
    <w:rsid w:val="00E01E71"/>
    <w:rsid w:val="00E027AF"/>
    <w:rsid w:val="00E15CFF"/>
    <w:rsid w:val="00E230ED"/>
    <w:rsid w:val="00E23C53"/>
    <w:rsid w:val="00E26F92"/>
    <w:rsid w:val="00E32139"/>
    <w:rsid w:val="00E44FD4"/>
    <w:rsid w:val="00E708B1"/>
    <w:rsid w:val="00E72DC6"/>
    <w:rsid w:val="00E745BB"/>
    <w:rsid w:val="00E7675B"/>
    <w:rsid w:val="00E87016"/>
    <w:rsid w:val="00E907A4"/>
    <w:rsid w:val="00E9738E"/>
    <w:rsid w:val="00EA16F9"/>
    <w:rsid w:val="00EA1C8C"/>
    <w:rsid w:val="00EA2DDC"/>
    <w:rsid w:val="00EA3666"/>
    <w:rsid w:val="00EA677D"/>
    <w:rsid w:val="00EA6829"/>
    <w:rsid w:val="00EA76C2"/>
    <w:rsid w:val="00EB51BC"/>
    <w:rsid w:val="00EC0C59"/>
    <w:rsid w:val="00EC13C1"/>
    <w:rsid w:val="00EC25F5"/>
    <w:rsid w:val="00EC47F6"/>
    <w:rsid w:val="00ED0187"/>
    <w:rsid w:val="00ED1D5E"/>
    <w:rsid w:val="00ED6613"/>
    <w:rsid w:val="00EE2764"/>
    <w:rsid w:val="00EF54F0"/>
    <w:rsid w:val="00F0576D"/>
    <w:rsid w:val="00F108ED"/>
    <w:rsid w:val="00F227A4"/>
    <w:rsid w:val="00F328DA"/>
    <w:rsid w:val="00F35271"/>
    <w:rsid w:val="00F35580"/>
    <w:rsid w:val="00F502A9"/>
    <w:rsid w:val="00F52853"/>
    <w:rsid w:val="00F61A88"/>
    <w:rsid w:val="00F714F9"/>
    <w:rsid w:val="00F754A3"/>
    <w:rsid w:val="00F925B9"/>
    <w:rsid w:val="00FA4F2A"/>
    <w:rsid w:val="00FA6F53"/>
    <w:rsid w:val="00FA7196"/>
    <w:rsid w:val="00FB030F"/>
    <w:rsid w:val="00FD2F20"/>
    <w:rsid w:val="00FD368E"/>
    <w:rsid w:val="00FD6BF4"/>
    <w:rsid w:val="00FD7A80"/>
    <w:rsid w:val="00FE2339"/>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55C6A7"/>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4330">
      <w:bodyDiv w:val="1"/>
      <w:marLeft w:val="0"/>
      <w:marRight w:val="0"/>
      <w:marTop w:val="0"/>
      <w:marBottom w:val="0"/>
      <w:divBdr>
        <w:top w:val="none" w:sz="0" w:space="0" w:color="auto"/>
        <w:left w:val="none" w:sz="0" w:space="0" w:color="auto"/>
        <w:bottom w:val="none" w:sz="0" w:space="0" w:color="auto"/>
        <w:right w:val="none" w:sz="0" w:space="0" w:color="auto"/>
      </w:divBdr>
    </w:div>
    <w:div w:id="458380606">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748164">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09EC836-4947-4AF8-A387-7352942D43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666D27BE1A3BC47B699B871D6F7F958" ma:contentTypeVersion="" ma:contentTypeDescription="PDMS Document Site Content Type" ma:contentTypeScope="" ma:versionID="201fee7176baa8ce9a33aa1e79e3aa5d">
  <xsd:schema xmlns:xsd="http://www.w3.org/2001/XMLSchema" xmlns:xs="http://www.w3.org/2001/XMLSchema" xmlns:p="http://schemas.microsoft.com/office/2006/metadata/properties" xmlns:ns2="E09EC836-4947-4AF8-A387-7352942D43E5" targetNamespace="http://schemas.microsoft.com/office/2006/metadata/properties" ma:root="true" ma:fieldsID="80415495afae598a3fd0407a7e8a808f" ns2:_="">
    <xsd:import namespace="E09EC836-4947-4AF8-A387-7352942D43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EC836-4947-4AF8-A387-7352942D43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5A08A-3D43-471F-8AC7-D6A41F67050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09EC836-4947-4AF8-A387-7352942D43E5"/>
    <ds:schemaRef ds:uri="http://www.w3.org/XML/1998/namespace"/>
    <ds:schemaRef ds:uri="http://purl.org/dc/dcmitype/"/>
  </ds:schemaRefs>
</ds:datastoreItem>
</file>

<file path=customXml/itemProps2.xml><?xml version="1.0" encoding="utf-8"?>
<ds:datastoreItem xmlns:ds="http://schemas.openxmlformats.org/officeDocument/2006/customXml" ds:itemID="{CD04E440-5DCF-4DF8-938E-B8F25C5DF439}">
  <ds:schemaRefs>
    <ds:schemaRef ds:uri="http://schemas.microsoft.com/sharepoint/v3/contenttype/forms"/>
  </ds:schemaRefs>
</ds:datastoreItem>
</file>

<file path=customXml/itemProps3.xml><?xml version="1.0" encoding="utf-8"?>
<ds:datastoreItem xmlns:ds="http://schemas.openxmlformats.org/officeDocument/2006/customXml" ds:itemID="{6965EBAB-E59F-4832-826B-D16DAE502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EC836-4947-4AF8-A387-7352942D4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FFFE9-89A2-4C66-814A-FB42195E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6743</Characters>
  <Application>Microsoft Office Word</Application>
  <DocSecurity>0</DocSecurity>
  <Lines>146</Lines>
  <Paragraphs>80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keywords>[SEC=OFFICIAL:Sensitive]</cp:keywords>
  <cp:lastModifiedBy>SPENCE, Annabelle</cp:lastModifiedBy>
  <cp:revision>2</cp:revision>
  <cp:lastPrinted>2016-04-08T01:41:00Z</cp:lastPrinted>
  <dcterms:created xsi:type="dcterms:W3CDTF">2022-01-23T23:02:00Z</dcterms:created>
  <dcterms:modified xsi:type="dcterms:W3CDTF">2022-01-23T23:02:00Z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 Legal privilege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B77DA87D1A0C46FAB65C2C87EDF36429</vt:lpwstr>
  </property>
  <property fmtid="{D5CDD505-2E9C-101B-9397-08002B2CF9AE}" pid="9" name="PM_ProtectiveMarkingValue_Footer">
    <vt:lpwstr>OFFICIAL: Sensitive Legal privilege</vt:lpwstr>
  </property>
  <property fmtid="{D5CDD505-2E9C-101B-9397-08002B2CF9AE}" pid="10" name="PM_Originator_Hash_SHA1">
    <vt:lpwstr>F2D1039861266E9FE81404763A2764629655B568</vt:lpwstr>
  </property>
  <property fmtid="{D5CDD505-2E9C-101B-9397-08002B2CF9AE}" pid="11" name="PM_OriginationTimeStamp">
    <vt:lpwstr>2022-01-23T23:02:54Z</vt:lpwstr>
  </property>
  <property fmtid="{D5CDD505-2E9C-101B-9397-08002B2CF9AE}" pid="12" name="PM_ProtectiveMarkingValue_Header">
    <vt:lpwstr>OFFICIAL: Sensitive Legal privilege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Legal-Privilege</vt:lpwstr>
  </property>
  <property fmtid="{D5CDD505-2E9C-101B-9397-08002B2CF9AE}" pid="18" name="PM_Hash_Version">
    <vt:lpwstr>2018.0</vt:lpwstr>
  </property>
  <property fmtid="{D5CDD505-2E9C-101B-9397-08002B2CF9AE}" pid="19" name="PM_Hash_Salt_Prev">
    <vt:lpwstr>5D64DEA7A1EB246F4708E1A8C6054C35</vt:lpwstr>
  </property>
  <property fmtid="{D5CDD505-2E9C-101B-9397-08002B2CF9AE}" pid="20" name="PM_Hash_Salt">
    <vt:lpwstr>56012E311C390A042FED6F790D319543</vt:lpwstr>
  </property>
  <property fmtid="{D5CDD505-2E9C-101B-9397-08002B2CF9AE}" pid="21" name="PM_Hash_SHA1">
    <vt:lpwstr>822690C28F689719D6B4AE795FC73A72889FEA7F</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PM_Display">
    <vt:lpwstr>OFFICIAL: Sensitive Legal privilege</vt:lpwstr>
  </property>
  <property fmtid="{D5CDD505-2E9C-101B-9397-08002B2CF9AE}" pid="25" name="PM_OriginatorUserAccountName_SHA256">
    <vt:lpwstr>C315C770E2F60C8FE51B3D72AE29D89BA6C66732C2484477019AED7BC9257D91</vt:lpwstr>
  </property>
  <property fmtid="{D5CDD505-2E9C-101B-9397-08002B2CF9AE}" pid="26" name="PM_OriginatorDomainName_SHA256">
    <vt:lpwstr>E83A2A66C4061446A7E3732E8D44762184B6B377D962B96C83DC624302585857</vt:lpwstr>
  </property>
  <property fmtid="{D5CDD505-2E9C-101B-9397-08002B2CF9AE}" pid="27" name="ContentTypeId">
    <vt:lpwstr>0x010100266966F133664895A6EE3632470D45F5005666D27BE1A3BC47B699B871D6F7F958</vt:lpwstr>
  </property>
</Properties>
</file>