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B73F2" w14:textId="77777777" w:rsidR="006B0219" w:rsidRDefault="006B0219" w:rsidP="006B0219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E026C51" wp14:editId="1E0239C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C172E" w14:textId="77777777" w:rsidR="006B0219" w:rsidRDefault="006B0219" w:rsidP="006B0219">
      <w:pPr>
        <w:rPr>
          <w:sz w:val="19"/>
        </w:rPr>
      </w:pPr>
    </w:p>
    <w:p w14:paraId="54021ABF" w14:textId="77777777" w:rsidR="006B0219" w:rsidRPr="00E500D4" w:rsidRDefault="006B0219" w:rsidP="006B0219">
      <w:pPr>
        <w:pStyle w:val="ShortT"/>
      </w:pPr>
      <w:r>
        <w:t>National Redress Scheme for Institutional Child Sexual Abuse</w:t>
      </w:r>
      <w:r w:rsidRPr="00DA182D">
        <w:t xml:space="preserve"> </w:t>
      </w:r>
      <w:r>
        <w:t>Amendment (202</w:t>
      </w:r>
      <w:r w:rsidR="003A6EF3">
        <w:t>1</w:t>
      </w:r>
      <w:r>
        <w:t xml:space="preserve"> Measures No.</w:t>
      </w:r>
      <w:r w:rsidR="00784644">
        <w:t> </w:t>
      </w:r>
      <w:r w:rsidR="001E7614">
        <w:t>2</w:t>
      </w:r>
      <w:r>
        <w:t>) Declaration 202</w:t>
      </w:r>
      <w:r w:rsidR="003A6EF3">
        <w:t>1</w:t>
      </w:r>
    </w:p>
    <w:p w14:paraId="6FC905D3" w14:textId="77777777" w:rsidR="006B0219" w:rsidRPr="00DA182D" w:rsidRDefault="006B0219" w:rsidP="006B0219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Anne Ruston</w:t>
      </w:r>
      <w:r w:rsidRPr="00DA182D">
        <w:rPr>
          <w:szCs w:val="22"/>
        </w:rPr>
        <w:t xml:space="preserve">, </w:t>
      </w:r>
      <w:r>
        <w:rPr>
          <w:szCs w:val="22"/>
        </w:rPr>
        <w:t>Minister for Families and Social Services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Declaration</w:t>
      </w:r>
      <w:r w:rsidRPr="00DA182D">
        <w:rPr>
          <w:szCs w:val="22"/>
        </w:rPr>
        <w:t>.</w:t>
      </w:r>
    </w:p>
    <w:p w14:paraId="0DF153D6" w14:textId="10E356E4" w:rsidR="006B0219" w:rsidRPr="00001A63" w:rsidRDefault="006B0219" w:rsidP="006B021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D6196F">
        <w:rPr>
          <w:szCs w:val="22"/>
        </w:rPr>
        <w:t xml:space="preserve"> 19 March </w:t>
      </w:r>
      <w:bookmarkStart w:id="0" w:name="_GoBack"/>
      <w:bookmarkEnd w:id="0"/>
      <w:r>
        <w:rPr>
          <w:szCs w:val="22"/>
        </w:rPr>
        <w:t>202</w:t>
      </w:r>
      <w:r w:rsidR="003A6EF3">
        <w:rPr>
          <w:szCs w:val="22"/>
        </w:rPr>
        <w:t>1</w:t>
      </w:r>
    </w:p>
    <w:p w14:paraId="7E29E6AB" w14:textId="77777777" w:rsidR="006B0219" w:rsidRDefault="006B0219" w:rsidP="006B021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Anne Ruston</w:t>
      </w:r>
    </w:p>
    <w:p w14:paraId="28833B96" w14:textId="77777777" w:rsidR="006B0219" w:rsidRPr="000D3FB9" w:rsidRDefault="006B0219" w:rsidP="006B0219">
      <w:pPr>
        <w:pStyle w:val="SignCoverPageEnd"/>
        <w:ind w:right="91"/>
        <w:rPr>
          <w:sz w:val="22"/>
        </w:rPr>
      </w:pPr>
      <w:r>
        <w:rPr>
          <w:sz w:val="22"/>
        </w:rPr>
        <w:t>Minister for Families and Social Services</w:t>
      </w:r>
    </w:p>
    <w:p w14:paraId="4D91C0EF" w14:textId="77777777" w:rsidR="006B0219" w:rsidRDefault="006B0219" w:rsidP="006B0219"/>
    <w:p w14:paraId="6BA369B0" w14:textId="77777777" w:rsidR="006B0219" w:rsidRDefault="006B0219" w:rsidP="006B0219">
      <w:pPr>
        <w:sectPr w:rsidR="006B0219" w:rsidSect="0071322C">
          <w:footerReference w:type="even" r:id="rId12"/>
          <w:footerReference w:type="default" r:id="rId13"/>
          <w:footerReference w:type="first" r:id="rId14"/>
          <w:pgSz w:w="11906" w:h="16838" w:code="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71A6F1C" w14:textId="77777777" w:rsidR="006B0219" w:rsidRDefault="006B0219" w:rsidP="006B0219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4C256DD9" w14:textId="6C6F178F" w:rsidR="00E56566" w:rsidRDefault="006B02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E56566">
        <w:rPr>
          <w:noProof/>
        </w:rPr>
        <w:t>1  Name</w:t>
      </w:r>
      <w:r w:rsidR="00E56566">
        <w:rPr>
          <w:noProof/>
        </w:rPr>
        <w:tab/>
      </w:r>
      <w:r w:rsidR="00E56566">
        <w:rPr>
          <w:noProof/>
        </w:rPr>
        <w:fldChar w:fldCharType="begin"/>
      </w:r>
      <w:r w:rsidR="00E56566">
        <w:rPr>
          <w:noProof/>
        </w:rPr>
        <w:instrText xml:space="preserve"> PAGEREF _Toc52269092 \h </w:instrText>
      </w:r>
      <w:r w:rsidR="00E56566">
        <w:rPr>
          <w:noProof/>
        </w:rPr>
      </w:r>
      <w:r w:rsidR="00E56566">
        <w:rPr>
          <w:noProof/>
        </w:rPr>
        <w:fldChar w:fldCharType="separate"/>
      </w:r>
      <w:r w:rsidR="00735774">
        <w:rPr>
          <w:noProof/>
        </w:rPr>
        <w:t>1</w:t>
      </w:r>
      <w:r w:rsidR="00E56566">
        <w:rPr>
          <w:noProof/>
        </w:rPr>
        <w:fldChar w:fldCharType="end"/>
      </w:r>
    </w:p>
    <w:p w14:paraId="52F3EE3B" w14:textId="5E62856F" w:rsidR="00E56566" w:rsidRDefault="00E565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_Toc52269093 \h </w:instrText>
      </w:r>
      <w:r>
        <w:rPr>
          <w:noProof/>
        </w:rPr>
      </w:r>
      <w:r>
        <w:rPr>
          <w:noProof/>
        </w:rPr>
        <w:fldChar w:fldCharType="separate"/>
      </w:r>
      <w:r w:rsidR="00735774">
        <w:rPr>
          <w:noProof/>
        </w:rPr>
        <w:t>1</w:t>
      </w:r>
      <w:r>
        <w:rPr>
          <w:noProof/>
        </w:rPr>
        <w:fldChar w:fldCharType="end"/>
      </w:r>
    </w:p>
    <w:p w14:paraId="73072373" w14:textId="6B0F6FA6" w:rsidR="00E56566" w:rsidRDefault="00E565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_Toc52269094 \h </w:instrText>
      </w:r>
      <w:r>
        <w:rPr>
          <w:noProof/>
        </w:rPr>
      </w:r>
      <w:r>
        <w:rPr>
          <w:noProof/>
        </w:rPr>
        <w:fldChar w:fldCharType="separate"/>
      </w:r>
      <w:r w:rsidR="00735774">
        <w:rPr>
          <w:noProof/>
        </w:rPr>
        <w:t>1</w:t>
      </w:r>
      <w:r>
        <w:rPr>
          <w:noProof/>
        </w:rPr>
        <w:fldChar w:fldCharType="end"/>
      </w:r>
    </w:p>
    <w:p w14:paraId="73E7E0B2" w14:textId="578DC983" w:rsidR="00E56566" w:rsidRDefault="00E565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_Toc52269095 \h </w:instrText>
      </w:r>
      <w:r>
        <w:rPr>
          <w:noProof/>
        </w:rPr>
      </w:r>
      <w:r>
        <w:rPr>
          <w:noProof/>
        </w:rPr>
        <w:fldChar w:fldCharType="separate"/>
      </w:r>
      <w:r w:rsidR="00735774">
        <w:rPr>
          <w:noProof/>
        </w:rPr>
        <w:t>1</w:t>
      </w:r>
      <w:r>
        <w:rPr>
          <w:noProof/>
        </w:rPr>
        <w:fldChar w:fldCharType="end"/>
      </w:r>
    </w:p>
    <w:p w14:paraId="21A3F87D" w14:textId="2E958316" w:rsidR="00E56566" w:rsidRDefault="00E5656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_Toc52269096 \h </w:instrText>
      </w:r>
      <w:r>
        <w:rPr>
          <w:noProof/>
        </w:rPr>
      </w:r>
      <w:r>
        <w:rPr>
          <w:noProof/>
        </w:rPr>
        <w:fldChar w:fldCharType="separate"/>
      </w:r>
      <w:r w:rsidR="00735774">
        <w:rPr>
          <w:noProof/>
        </w:rPr>
        <w:t>2</w:t>
      </w:r>
      <w:r>
        <w:rPr>
          <w:noProof/>
        </w:rPr>
        <w:fldChar w:fldCharType="end"/>
      </w:r>
    </w:p>
    <w:p w14:paraId="2A809593" w14:textId="059DA055" w:rsidR="00E56566" w:rsidRDefault="00E5656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Redress Scheme for Institutional Child Sexual Abuse Declaration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_Toc52269097 \h </w:instrText>
      </w:r>
      <w:r>
        <w:rPr>
          <w:noProof/>
        </w:rPr>
      </w:r>
      <w:r>
        <w:rPr>
          <w:noProof/>
        </w:rPr>
        <w:fldChar w:fldCharType="separate"/>
      </w:r>
      <w:r w:rsidR="00735774">
        <w:rPr>
          <w:noProof/>
        </w:rPr>
        <w:t>2</w:t>
      </w:r>
      <w:r>
        <w:rPr>
          <w:noProof/>
        </w:rPr>
        <w:fldChar w:fldCharType="end"/>
      </w:r>
    </w:p>
    <w:p w14:paraId="21F6EACA" w14:textId="77777777" w:rsidR="006B0219" w:rsidRDefault="006B0219" w:rsidP="006B0219">
      <w:r w:rsidRPr="005E317F">
        <w:rPr>
          <w:rFonts w:cs="Times New Roman"/>
          <w:sz w:val="20"/>
        </w:rPr>
        <w:fldChar w:fldCharType="end"/>
      </w:r>
    </w:p>
    <w:p w14:paraId="189A1EAD" w14:textId="77777777" w:rsidR="006B0219" w:rsidRDefault="006B0219" w:rsidP="006B0219"/>
    <w:p w14:paraId="6B979DC6" w14:textId="77777777" w:rsidR="006B0219" w:rsidRDefault="006B0219" w:rsidP="006B0219">
      <w:pPr>
        <w:sectPr w:rsidR="006B0219" w:rsidSect="00B7528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28CA759" w14:textId="77777777" w:rsidR="006B0219" w:rsidRPr="009C2562" w:rsidRDefault="006B0219" w:rsidP="006B0219">
      <w:pPr>
        <w:pStyle w:val="ActHead5"/>
      </w:pPr>
      <w:bookmarkStart w:id="2" w:name="_Toc52269092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58FCC2E5" w14:textId="77777777" w:rsidR="006B0219" w:rsidRDefault="006B0219" w:rsidP="006B0219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>
        <w:rPr>
          <w:i/>
        </w:rPr>
        <w:t>National Redress Scheme for Institutional Child Sexual Abuse Amendment (202</w:t>
      </w:r>
      <w:r w:rsidR="003A6EF3">
        <w:rPr>
          <w:i/>
        </w:rPr>
        <w:t>1</w:t>
      </w:r>
      <w:r>
        <w:rPr>
          <w:i/>
        </w:rPr>
        <w:t xml:space="preserve"> Measures No. </w:t>
      </w:r>
      <w:r w:rsidR="00573443">
        <w:rPr>
          <w:i/>
        </w:rPr>
        <w:t>2</w:t>
      </w:r>
      <w:r>
        <w:rPr>
          <w:i/>
        </w:rPr>
        <w:t>) Declaration 202</w:t>
      </w:r>
      <w:r w:rsidR="003A6EF3">
        <w:rPr>
          <w:i/>
        </w:rPr>
        <w:t>1</w:t>
      </w:r>
      <w:r w:rsidRPr="009C2562">
        <w:t>.</w:t>
      </w:r>
    </w:p>
    <w:p w14:paraId="73CDA28E" w14:textId="77777777" w:rsidR="006B0219" w:rsidRDefault="006B0219" w:rsidP="006B0219">
      <w:pPr>
        <w:pStyle w:val="ActHead5"/>
      </w:pPr>
      <w:bookmarkStart w:id="4" w:name="_Toc52269093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32E219D9" w14:textId="77777777" w:rsidR="006B0219" w:rsidRPr="003422B4" w:rsidRDefault="006B0219" w:rsidP="006B0219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70661D7" w14:textId="77777777" w:rsidR="006B0219" w:rsidRPr="003422B4" w:rsidRDefault="006B0219" w:rsidP="006B021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B0219" w:rsidRPr="003422B4" w14:paraId="6128E8F1" w14:textId="77777777" w:rsidTr="00B7528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AE43DF0" w14:textId="77777777" w:rsidR="006B0219" w:rsidRPr="003422B4" w:rsidRDefault="006B0219" w:rsidP="00B75287">
            <w:pPr>
              <w:pStyle w:val="TableHeading"/>
            </w:pPr>
            <w:r w:rsidRPr="003422B4">
              <w:t>Commencement information</w:t>
            </w:r>
          </w:p>
        </w:tc>
      </w:tr>
      <w:tr w:rsidR="006B0219" w:rsidRPr="003422B4" w14:paraId="74844F26" w14:textId="77777777" w:rsidTr="00B752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7D4DB3" w14:textId="77777777" w:rsidR="006B0219" w:rsidRPr="003422B4" w:rsidRDefault="006B0219" w:rsidP="00B75287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71AB84C" w14:textId="77777777" w:rsidR="006B0219" w:rsidRPr="003422B4" w:rsidRDefault="006B0219" w:rsidP="00B75287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1D2795" w14:textId="77777777" w:rsidR="006B0219" w:rsidRPr="003422B4" w:rsidRDefault="006B0219" w:rsidP="00B75287">
            <w:pPr>
              <w:pStyle w:val="TableHeading"/>
            </w:pPr>
            <w:r w:rsidRPr="003422B4">
              <w:t>Column 3</w:t>
            </w:r>
          </w:p>
        </w:tc>
      </w:tr>
      <w:tr w:rsidR="006B0219" w:rsidRPr="003422B4" w14:paraId="6524EDB8" w14:textId="77777777" w:rsidTr="00B752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2DD64B6" w14:textId="77777777" w:rsidR="006B0219" w:rsidRPr="003422B4" w:rsidRDefault="006B0219" w:rsidP="00B75287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6D4FFD" w14:textId="77777777" w:rsidR="006B0219" w:rsidRPr="003422B4" w:rsidRDefault="006B0219" w:rsidP="00B75287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A28DC1" w14:textId="77777777" w:rsidR="006B0219" w:rsidRPr="003422B4" w:rsidRDefault="006B0219" w:rsidP="00B75287">
            <w:pPr>
              <w:pStyle w:val="TableHeading"/>
            </w:pPr>
            <w:r w:rsidRPr="003422B4">
              <w:t>Date/Details</w:t>
            </w:r>
          </w:p>
        </w:tc>
      </w:tr>
      <w:tr w:rsidR="006B0219" w:rsidRPr="00622D16" w14:paraId="5A1B212E" w14:textId="77777777" w:rsidTr="000F606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4C0860E" w14:textId="77777777" w:rsidR="006B0219" w:rsidRPr="00131D43" w:rsidRDefault="006B0219" w:rsidP="000F606B">
            <w:pPr>
              <w:pStyle w:val="Tabletext"/>
            </w:pPr>
            <w:r w:rsidRPr="00131D43">
              <w:t xml:space="preserve">1.  </w:t>
            </w:r>
            <w:r w:rsidR="000F606B" w:rsidRPr="00131D43">
              <w:t>Sections 1 to 4 and anything in Schedule 1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8E3BB99" w14:textId="77777777" w:rsidR="006B0219" w:rsidRPr="00131D43" w:rsidRDefault="006B0219" w:rsidP="00B75287">
            <w:pPr>
              <w:pStyle w:val="Tabletext"/>
            </w:pPr>
            <w:r w:rsidRPr="00131D4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A0C7BB" w14:textId="77777777" w:rsidR="006B0219" w:rsidRPr="00622D16" w:rsidRDefault="006B0219" w:rsidP="00B75287">
            <w:pPr>
              <w:pStyle w:val="Tabletext"/>
            </w:pPr>
          </w:p>
        </w:tc>
      </w:tr>
      <w:tr w:rsidR="000F606B" w:rsidRPr="00622D16" w14:paraId="1A0C351E" w14:textId="77777777" w:rsidTr="0093424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D4D027" w14:textId="1F99147A" w:rsidR="000F606B" w:rsidRPr="00131D43" w:rsidRDefault="000F606B" w:rsidP="005763E0">
            <w:pPr>
              <w:pStyle w:val="Tabletext"/>
            </w:pPr>
            <w:r w:rsidRPr="00131D43">
              <w:t>2</w:t>
            </w:r>
            <w:r w:rsidR="00192DAC" w:rsidRPr="00131D43">
              <w:t>. Schedule 1, items</w:t>
            </w:r>
            <w:r w:rsidR="00E90F4B" w:rsidRPr="00131D43">
              <w:t xml:space="preserve"> </w:t>
            </w:r>
            <w:r w:rsidR="00131D43" w:rsidRPr="00131D43">
              <w:t>4</w:t>
            </w:r>
            <w:r w:rsidR="005763E0">
              <w:t xml:space="preserve"> and 19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425E54" w14:textId="24B4FEEB" w:rsidR="000F606B" w:rsidRPr="00131D43" w:rsidRDefault="000F606B" w:rsidP="00B75287">
            <w:pPr>
              <w:pStyle w:val="Tabletext"/>
            </w:pPr>
            <w:r w:rsidRPr="00131D43">
              <w:t>I</w:t>
            </w:r>
            <w:r w:rsidR="005763E0">
              <w:t>m</w:t>
            </w:r>
            <w:r w:rsidRPr="00131D43">
              <w:t>mediately after the commencement of the provisions covered by table item 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29A784" w14:textId="77777777" w:rsidR="000F606B" w:rsidRPr="00622D16" w:rsidRDefault="000F606B" w:rsidP="00B75287">
            <w:pPr>
              <w:pStyle w:val="Tabletext"/>
            </w:pPr>
          </w:p>
        </w:tc>
      </w:tr>
    </w:tbl>
    <w:p w14:paraId="61E3A181" w14:textId="77777777" w:rsidR="006B0219" w:rsidRPr="003422B4" w:rsidRDefault="006B0219" w:rsidP="006B0219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74B7BF8E" w14:textId="77777777" w:rsidR="006B0219" w:rsidRPr="003422B4" w:rsidRDefault="006B0219" w:rsidP="006B0219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83CA7CA" w14:textId="77777777" w:rsidR="006B0219" w:rsidRPr="009C2562" w:rsidRDefault="006B0219" w:rsidP="006B0219">
      <w:pPr>
        <w:pStyle w:val="ActHead5"/>
      </w:pPr>
      <w:bookmarkStart w:id="5" w:name="_Toc52269094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59FDDE4D" w14:textId="77777777" w:rsidR="006B0219" w:rsidRPr="00A253E8" w:rsidRDefault="006B0219" w:rsidP="006B0219">
      <w:pPr>
        <w:pStyle w:val="subsection"/>
      </w:pPr>
      <w:r w:rsidRPr="009C2562">
        <w:tab/>
      </w:r>
      <w:r w:rsidRPr="009C2562">
        <w:tab/>
      </w:r>
      <w:r w:rsidRPr="00A253E8">
        <w:t xml:space="preserve">This instrument is made under the </w:t>
      </w:r>
      <w:r w:rsidRPr="00A253E8">
        <w:rPr>
          <w:i/>
        </w:rPr>
        <w:t>National Redress Scheme for Institutional Child Sexual Abuse Act 2018</w:t>
      </w:r>
      <w:r w:rsidRPr="00A253E8">
        <w:t>.</w:t>
      </w:r>
    </w:p>
    <w:p w14:paraId="7B461BB7" w14:textId="77777777" w:rsidR="006B0219" w:rsidRPr="006065DA" w:rsidRDefault="006B0219" w:rsidP="006B0219">
      <w:pPr>
        <w:pStyle w:val="ActHead5"/>
      </w:pPr>
      <w:bookmarkStart w:id="6" w:name="_Toc52269095"/>
      <w:proofErr w:type="gramStart"/>
      <w:r w:rsidRPr="00A253E8">
        <w:t>4  Schedules</w:t>
      </w:r>
      <w:bookmarkEnd w:id="6"/>
      <w:proofErr w:type="gramEnd"/>
    </w:p>
    <w:p w14:paraId="4BA24353" w14:textId="77777777" w:rsidR="006B0219" w:rsidRDefault="006B0219" w:rsidP="006B0219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AFDAD22" w14:textId="77777777" w:rsidR="006B0219" w:rsidRPr="00C731E2" w:rsidRDefault="006B0219" w:rsidP="006B0219">
      <w:pPr>
        <w:pStyle w:val="ActHead6"/>
        <w:pageBreakBefore/>
      </w:pPr>
      <w:bookmarkStart w:id="7" w:name="_Toc52269096"/>
      <w:r w:rsidRPr="00C731E2">
        <w:rPr>
          <w:rStyle w:val="CharAmSchNo"/>
        </w:rPr>
        <w:lastRenderedPageBreak/>
        <w:t>Schedule 1</w:t>
      </w:r>
      <w:r w:rsidRPr="00C731E2">
        <w:t>—</w:t>
      </w:r>
      <w:r w:rsidRPr="00C731E2">
        <w:rPr>
          <w:rStyle w:val="CharAmSchText"/>
        </w:rPr>
        <w:t>Amendments</w:t>
      </w:r>
      <w:bookmarkEnd w:id="7"/>
    </w:p>
    <w:p w14:paraId="60E7ACFE" w14:textId="77777777" w:rsidR="006B0219" w:rsidRPr="00C731E2" w:rsidRDefault="006B0219" w:rsidP="006B0219">
      <w:pPr>
        <w:pStyle w:val="ActHead9"/>
      </w:pPr>
      <w:bookmarkStart w:id="8" w:name="_Toc52269097"/>
      <w:r w:rsidRPr="00C731E2">
        <w:t>National Redress Scheme for Institutional Child Sexual Abuse Declaration 2018</w:t>
      </w:r>
      <w:bookmarkEnd w:id="8"/>
    </w:p>
    <w:p w14:paraId="3C6DCA49" w14:textId="4F72FFCA" w:rsidR="00657763" w:rsidRPr="004B46A6" w:rsidRDefault="00657763" w:rsidP="00657763">
      <w:pPr>
        <w:pStyle w:val="ItemHead"/>
      </w:pPr>
      <w:r>
        <w:t>1</w:t>
      </w:r>
      <w:r w:rsidRPr="004B46A6">
        <w:t xml:space="preserve"> </w:t>
      </w:r>
      <w:r>
        <w:t>Section 8E (</w:t>
      </w:r>
      <w:r w:rsidR="00046ECC">
        <w:t>after</w:t>
      </w:r>
      <w:r>
        <w:t xml:space="preserve"> paragraph (g))</w:t>
      </w:r>
    </w:p>
    <w:p w14:paraId="33CDFDB4" w14:textId="77777777" w:rsidR="00657763" w:rsidRDefault="00657763" w:rsidP="00657763">
      <w:pPr>
        <w:pStyle w:val="Item"/>
      </w:pPr>
      <w:r>
        <w:tab/>
        <w:t>After paragraph (g), add:</w:t>
      </w:r>
    </w:p>
    <w:p w14:paraId="5B2DE847" w14:textId="1882681A" w:rsidR="00657763" w:rsidRDefault="00657763" w:rsidP="00036E2F">
      <w:pPr>
        <w:pStyle w:val="Item"/>
        <w:numPr>
          <w:ilvl w:val="0"/>
          <w:numId w:val="12"/>
        </w:numPr>
        <w:ind w:hanging="720"/>
      </w:pPr>
      <w:r>
        <w:t xml:space="preserve">Local councils, subsidiaries or regional subsidiaries constituted under the </w:t>
      </w:r>
      <w:r w:rsidRPr="00657763">
        <w:rPr>
          <w:i/>
        </w:rPr>
        <w:t>Local Government Act, 1999</w:t>
      </w:r>
      <w:r>
        <w:t xml:space="preserve">, and controlling authorities </w:t>
      </w:r>
      <w:r w:rsidR="001E4211">
        <w:t xml:space="preserve">constituted </w:t>
      </w:r>
      <w:r>
        <w:t xml:space="preserve">under the </w:t>
      </w:r>
      <w:r w:rsidRPr="00657763">
        <w:rPr>
          <w:i/>
        </w:rPr>
        <w:t>Local Government Act, 1934</w:t>
      </w:r>
      <w:r>
        <w:t xml:space="preserve">; </w:t>
      </w:r>
    </w:p>
    <w:p w14:paraId="08EFCDD1" w14:textId="0BF1D31C" w:rsidR="00657763" w:rsidRDefault="00657763" w:rsidP="00F24D21">
      <w:pPr>
        <w:pStyle w:val="ItemHead"/>
      </w:pPr>
      <w:r>
        <w:t>2 Section 8E (paragraphs (h) and (</w:t>
      </w:r>
      <w:proofErr w:type="spellStart"/>
      <w:r>
        <w:t>i</w:t>
      </w:r>
      <w:proofErr w:type="spellEnd"/>
      <w:r>
        <w:t>))</w:t>
      </w:r>
    </w:p>
    <w:p w14:paraId="573C85C1" w14:textId="1C25DEE5" w:rsidR="00657763" w:rsidRDefault="00525C8B" w:rsidP="00657763">
      <w:pPr>
        <w:pStyle w:val="Item"/>
      </w:pPr>
      <w:r>
        <w:t>Omit</w:t>
      </w:r>
      <w:r w:rsidR="006035C2">
        <w:t>“</w:t>
      </w:r>
      <w:r w:rsidR="00657763">
        <w:t>(g)</w:t>
      </w:r>
      <w:r w:rsidR="006035C2">
        <w:t>”</w:t>
      </w:r>
      <w:r w:rsidR="00657763">
        <w:t xml:space="preserve">, </w:t>
      </w:r>
      <w:r w:rsidR="006035C2">
        <w:t>substitute</w:t>
      </w:r>
      <w:r w:rsidR="00657763">
        <w:t xml:space="preserve"> </w:t>
      </w:r>
      <w:r w:rsidR="006035C2">
        <w:t>“</w:t>
      </w:r>
      <w:r w:rsidR="00657763">
        <w:t>(</w:t>
      </w:r>
      <w:proofErr w:type="spellStart"/>
      <w:r w:rsidR="00657763">
        <w:t>ga</w:t>
      </w:r>
      <w:proofErr w:type="spellEnd"/>
      <w:r w:rsidR="00657763">
        <w:t>)</w:t>
      </w:r>
      <w:r w:rsidR="006035C2">
        <w:t>”</w:t>
      </w:r>
      <w:r w:rsidR="00657763">
        <w:t>.</w:t>
      </w:r>
    </w:p>
    <w:p w14:paraId="31815891" w14:textId="239BF06A" w:rsidR="00657763" w:rsidRDefault="00657763" w:rsidP="00657763">
      <w:pPr>
        <w:pStyle w:val="ItemHead"/>
      </w:pPr>
      <w:r>
        <w:t>3 Section 8E (paragraph (</w:t>
      </w:r>
      <w:proofErr w:type="spellStart"/>
      <w:r>
        <w:t>i</w:t>
      </w:r>
      <w:proofErr w:type="spellEnd"/>
      <w:r>
        <w:t>))</w:t>
      </w:r>
    </w:p>
    <w:p w14:paraId="3062CA1B" w14:textId="23FBBA8F" w:rsidR="00657763" w:rsidRPr="00657763" w:rsidRDefault="00657763" w:rsidP="00C27EAB">
      <w:pPr>
        <w:pStyle w:val="Item"/>
      </w:pPr>
      <w:r>
        <w:t>After the word “abolished”, add</w:t>
      </w:r>
      <w:r w:rsidR="00C27EAB">
        <w:t xml:space="preserve"> “</w:t>
      </w:r>
      <w:r>
        <w:t>or has ceased to exist</w:t>
      </w:r>
      <w:r w:rsidR="00C27EAB">
        <w:t>”.</w:t>
      </w:r>
    </w:p>
    <w:p w14:paraId="32E47C98" w14:textId="1CEE3781" w:rsidR="00F24D21" w:rsidRPr="004B46A6" w:rsidRDefault="006A7099" w:rsidP="00F24D21">
      <w:pPr>
        <w:pStyle w:val="ItemHead"/>
      </w:pPr>
      <w:r>
        <w:t>4</w:t>
      </w:r>
      <w:r w:rsidR="00B163F5" w:rsidRPr="004B46A6">
        <w:t xml:space="preserve"> </w:t>
      </w:r>
      <w:r w:rsidR="00F24D21" w:rsidRPr="004B46A6">
        <w:t>Section 11 (at the end of the table)</w:t>
      </w:r>
    </w:p>
    <w:p w14:paraId="028C916A" w14:textId="77777777" w:rsidR="00F24D21" w:rsidRPr="002E66C2" w:rsidRDefault="00F24D21" w:rsidP="00F24D21">
      <w:pPr>
        <w:pStyle w:val="Item"/>
      </w:pPr>
      <w:r w:rsidRPr="004B46A6">
        <w:t>Add</w:t>
      </w:r>
      <w:r w:rsidR="000D47CF" w:rsidRPr="004B46A6">
        <w:t>:</w:t>
      </w:r>
    </w:p>
    <w:tbl>
      <w:tblPr>
        <w:tblW w:w="85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3781"/>
        <w:gridCol w:w="3782"/>
      </w:tblGrid>
      <w:tr w:rsidR="00573443" w:rsidRPr="002E66C2" w14:paraId="55CAAA15" w14:textId="77777777" w:rsidTr="00B3128E">
        <w:trPr>
          <w:trHeight w:val="319"/>
        </w:trPr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39D7" w14:textId="77777777" w:rsidR="00573443" w:rsidRPr="0075546F" w:rsidRDefault="00A51DF7" w:rsidP="00D07B08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114</w:t>
            </w:r>
          </w:p>
        </w:tc>
        <w:tc>
          <w:tcPr>
            <w:tcW w:w="37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EDF00" w14:textId="77777777" w:rsidR="00573443" w:rsidRPr="0075546F" w:rsidRDefault="00A51DF7" w:rsidP="00A51DF7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The Scripture Union Northern Territory institution as at paragraph (b) of Item 451 of the Table in Schedule 1 to this instrument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07DD113" w14:textId="77777777" w:rsidR="00573443" w:rsidRPr="0075546F" w:rsidRDefault="00A51DF7" w:rsidP="00D07B08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The Scripture Union Northern Territory Limited</w:t>
            </w:r>
          </w:p>
        </w:tc>
      </w:tr>
      <w:tr w:rsidR="00A02C27" w:rsidRPr="002E66C2" w14:paraId="60D88767" w14:textId="77777777" w:rsidTr="00B3128E">
        <w:trPr>
          <w:trHeight w:val="319"/>
        </w:trPr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448C" w14:textId="0A0EAE78" w:rsidR="00A02C27" w:rsidRDefault="00A02C27" w:rsidP="00D07B08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11</w:t>
            </w:r>
            <w:r w:rsidR="00D95C1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5</w:t>
            </w:r>
          </w:p>
        </w:tc>
        <w:tc>
          <w:tcPr>
            <w:tcW w:w="37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A7224" w14:textId="09B4748D" w:rsidR="00A02C27" w:rsidRDefault="00A02C27" w:rsidP="00A51DF7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The Swimming Australia institutions as at paragraphs (b) and (c) of Item 362 of the Table in Schedule 1 to this instrument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319D3A1" w14:textId="428EF237" w:rsidR="00A02C27" w:rsidRDefault="00A02C27" w:rsidP="00D07B08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Swimming Australia Ltd</w:t>
            </w:r>
          </w:p>
        </w:tc>
      </w:tr>
    </w:tbl>
    <w:p w14:paraId="0AF09E55" w14:textId="41C4E994" w:rsidR="00A02C27" w:rsidRDefault="006A7099" w:rsidP="009B3991">
      <w:pPr>
        <w:pStyle w:val="ItemHead"/>
      </w:pPr>
      <w:r>
        <w:t>5</w:t>
      </w:r>
      <w:r w:rsidR="00A02C27">
        <w:t xml:space="preserve"> Section 11A </w:t>
      </w:r>
    </w:p>
    <w:p w14:paraId="5632A9CF" w14:textId="188E9D3F" w:rsidR="00A02C27" w:rsidRPr="00A02C27" w:rsidRDefault="002500CA" w:rsidP="00A02C27">
      <w:pPr>
        <w:pStyle w:val="Item"/>
      </w:pPr>
      <w:r>
        <w:t xml:space="preserve">Omit “section 126”, substitute “sections 126 </w:t>
      </w:r>
      <w:r w:rsidR="00A02C27">
        <w:t>and 127”.</w:t>
      </w:r>
    </w:p>
    <w:p w14:paraId="251CA12B" w14:textId="2F80F213" w:rsidR="000D357D" w:rsidRPr="00230201" w:rsidRDefault="004D0EF4" w:rsidP="00E75128">
      <w:pPr>
        <w:pStyle w:val="ItemHead"/>
        <w:ind w:left="0" w:firstLine="0"/>
      </w:pPr>
      <w:r>
        <w:t>6</w:t>
      </w:r>
      <w:r w:rsidR="00A32457" w:rsidRPr="00230201">
        <w:t xml:space="preserve"> </w:t>
      </w:r>
      <w:r w:rsidR="008C7A07">
        <w:t xml:space="preserve">Section 15(1) (table item </w:t>
      </w:r>
      <w:r w:rsidR="00C62EAB">
        <w:t>162</w:t>
      </w:r>
      <w:r w:rsidR="000D357D" w:rsidRPr="00230201">
        <w:t>, column 1)</w:t>
      </w:r>
    </w:p>
    <w:p w14:paraId="565FB92C" w14:textId="7DFF5FFB" w:rsidR="000D357D" w:rsidRDefault="000D357D" w:rsidP="000D357D">
      <w:pPr>
        <w:pStyle w:val="Item"/>
      </w:pPr>
      <w:r w:rsidRPr="00230201">
        <w:t>Omit “paragraph (a</w:t>
      </w:r>
      <w:r w:rsidR="00C62EAB">
        <w:t>)</w:t>
      </w:r>
      <w:r w:rsidR="00AF5B1B">
        <w:t xml:space="preserve"> </w:t>
      </w:r>
      <w:r w:rsidRPr="00230201">
        <w:t>of”.</w:t>
      </w:r>
    </w:p>
    <w:p w14:paraId="314FC2EC" w14:textId="2531FF27" w:rsidR="008C7A07" w:rsidRPr="00230201" w:rsidRDefault="004D0EF4" w:rsidP="008C7A07">
      <w:pPr>
        <w:pStyle w:val="ItemHead"/>
        <w:ind w:left="0" w:firstLine="0"/>
      </w:pPr>
      <w:r>
        <w:t>7</w:t>
      </w:r>
      <w:r w:rsidR="0034331E" w:rsidRPr="00230201">
        <w:t xml:space="preserve"> </w:t>
      </w:r>
      <w:r w:rsidR="00C62EAB">
        <w:t>Section 15(1) (table item 163</w:t>
      </w:r>
      <w:r w:rsidR="008C7A07" w:rsidRPr="00230201">
        <w:t>, column 1)</w:t>
      </w:r>
    </w:p>
    <w:p w14:paraId="5BF5ADD3" w14:textId="4AF2370F" w:rsidR="008C7A07" w:rsidRDefault="008C7A07" w:rsidP="008C7A07">
      <w:pPr>
        <w:pStyle w:val="Item"/>
      </w:pPr>
      <w:r w:rsidRPr="00230201">
        <w:t>Omit “paragraph (a) of”.</w:t>
      </w:r>
    </w:p>
    <w:p w14:paraId="7B1A6C8A" w14:textId="1E658586" w:rsidR="008C7A07" w:rsidRPr="00230201" w:rsidRDefault="005763E0" w:rsidP="008C7A07">
      <w:pPr>
        <w:pStyle w:val="ItemHead"/>
        <w:ind w:left="0" w:firstLine="0"/>
      </w:pPr>
      <w:r>
        <w:t>8</w:t>
      </w:r>
      <w:r w:rsidR="008C7A07" w:rsidRPr="00230201">
        <w:t xml:space="preserve"> </w:t>
      </w:r>
      <w:r w:rsidR="006A3C02">
        <w:t>Section 15(1) (table item 1</w:t>
      </w:r>
      <w:r w:rsidR="00C62EAB">
        <w:t>64</w:t>
      </w:r>
      <w:r w:rsidR="008C7A07" w:rsidRPr="00230201">
        <w:t>, column 1)</w:t>
      </w:r>
    </w:p>
    <w:p w14:paraId="3FC2D1C2" w14:textId="46C21909" w:rsidR="008C7A07" w:rsidRDefault="008C7A07" w:rsidP="008C7A07">
      <w:pPr>
        <w:pStyle w:val="Item"/>
      </w:pPr>
      <w:r w:rsidRPr="00230201">
        <w:t>Omit “paragraph</w:t>
      </w:r>
      <w:r w:rsidR="00AF5B1B">
        <w:t>s</w:t>
      </w:r>
      <w:r w:rsidRPr="00230201">
        <w:t xml:space="preserve"> (a)</w:t>
      </w:r>
      <w:r w:rsidR="00C62EAB">
        <w:t xml:space="preserve"> and</w:t>
      </w:r>
      <w:r w:rsidR="00AF5B1B">
        <w:t xml:space="preserve"> (</w:t>
      </w:r>
      <w:r w:rsidR="00C62EAB">
        <w:t>b</w:t>
      </w:r>
      <w:r w:rsidR="00AF5B1B">
        <w:t>)</w:t>
      </w:r>
      <w:r w:rsidRPr="00230201">
        <w:t xml:space="preserve"> of”.</w:t>
      </w:r>
    </w:p>
    <w:p w14:paraId="2FF5E169" w14:textId="5DD914A0" w:rsidR="008C7A07" w:rsidRPr="00230201" w:rsidRDefault="005763E0" w:rsidP="008C7A07">
      <w:pPr>
        <w:pStyle w:val="ItemHead"/>
        <w:ind w:left="0" w:firstLine="0"/>
      </w:pPr>
      <w:r>
        <w:t>9</w:t>
      </w:r>
      <w:r w:rsidR="00932352" w:rsidRPr="00230201">
        <w:t xml:space="preserve"> </w:t>
      </w:r>
      <w:r w:rsidR="006A3C02">
        <w:t>Section 15(1) (table item 1</w:t>
      </w:r>
      <w:r w:rsidR="00C62EAB">
        <w:t>65</w:t>
      </w:r>
      <w:r w:rsidR="008C7A07" w:rsidRPr="00230201">
        <w:t>, column 1)</w:t>
      </w:r>
    </w:p>
    <w:p w14:paraId="06D53C22" w14:textId="27B3306E" w:rsidR="008C7A07" w:rsidRDefault="008C7A07" w:rsidP="00A1168A">
      <w:pPr>
        <w:pStyle w:val="Item"/>
      </w:pPr>
      <w:r w:rsidRPr="00230201">
        <w:t>Omit “paragraph</w:t>
      </w:r>
      <w:r>
        <w:t>s</w:t>
      </w:r>
      <w:r w:rsidRPr="00230201">
        <w:t xml:space="preserve"> (a)</w:t>
      </w:r>
      <w:r w:rsidR="00C62EAB">
        <w:t xml:space="preserve"> to</w:t>
      </w:r>
      <w:r>
        <w:t xml:space="preserve"> (</w:t>
      </w:r>
      <w:r w:rsidR="00C62EAB">
        <w:t>d</w:t>
      </w:r>
      <w:r>
        <w:t>)</w:t>
      </w:r>
      <w:r w:rsidRPr="00230201">
        <w:t xml:space="preserve"> of”.</w:t>
      </w:r>
    </w:p>
    <w:p w14:paraId="3D70A6AA" w14:textId="7865B764" w:rsidR="00AF5B1B" w:rsidRDefault="005763E0" w:rsidP="00AF5B1B">
      <w:pPr>
        <w:pStyle w:val="ItemHead"/>
      </w:pPr>
      <w:r>
        <w:t xml:space="preserve">10 Section </w:t>
      </w:r>
      <w:r w:rsidR="00C62EAB">
        <w:t>15(1) (table item 166</w:t>
      </w:r>
      <w:r w:rsidR="00AF5B1B">
        <w:t>, column 1)</w:t>
      </w:r>
    </w:p>
    <w:p w14:paraId="25B69815" w14:textId="5539B183" w:rsidR="00AF5B1B" w:rsidRDefault="00AF5B1B" w:rsidP="00AF5B1B">
      <w:pPr>
        <w:pStyle w:val="Item"/>
      </w:pPr>
      <w:r>
        <w:t>Omit “paragraph (a) of”.</w:t>
      </w:r>
    </w:p>
    <w:p w14:paraId="68F52CAD" w14:textId="4E712BBE" w:rsidR="00AF5B1B" w:rsidRDefault="005763E0" w:rsidP="00AF5B1B">
      <w:pPr>
        <w:pStyle w:val="ItemHead"/>
      </w:pPr>
      <w:r>
        <w:lastRenderedPageBreak/>
        <w:t xml:space="preserve">11 Section </w:t>
      </w:r>
      <w:r w:rsidR="00C62EAB">
        <w:t>15(1) (table item 168</w:t>
      </w:r>
      <w:r w:rsidR="00AF5B1B">
        <w:t>, column 1)</w:t>
      </w:r>
    </w:p>
    <w:p w14:paraId="20BFDAE4" w14:textId="77777777" w:rsidR="00AF5B1B" w:rsidRDefault="00AF5B1B" w:rsidP="00AF5B1B">
      <w:pPr>
        <w:pStyle w:val="Item"/>
      </w:pPr>
      <w:r>
        <w:t>Omit the words “paragraph (a) of”.</w:t>
      </w:r>
    </w:p>
    <w:p w14:paraId="7B3D21D5" w14:textId="16336CB7" w:rsidR="00AF5B1B" w:rsidRDefault="005763E0" w:rsidP="00AF5B1B">
      <w:pPr>
        <w:pStyle w:val="ItemHead"/>
      </w:pPr>
      <w:r>
        <w:t>12</w:t>
      </w:r>
      <w:r w:rsidR="00932352">
        <w:t xml:space="preserve"> </w:t>
      </w:r>
      <w:r>
        <w:t xml:space="preserve">Section </w:t>
      </w:r>
      <w:r w:rsidR="00C62EAB">
        <w:t>15(1) (table item 169</w:t>
      </w:r>
      <w:r w:rsidR="00AF5B1B">
        <w:t>, column 1)</w:t>
      </w:r>
    </w:p>
    <w:p w14:paraId="7347F3BE" w14:textId="2BF0ED14" w:rsidR="00AF5B1B" w:rsidRDefault="00AF5B1B" w:rsidP="00AF5B1B">
      <w:pPr>
        <w:pStyle w:val="Item"/>
      </w:pPr>
      <w:r>
        <w:t xml:space="preserve">Omit </w:t>
      </w:r>
      <w:r w:rsidR="00C62EAB">
        <w:t xml:space="preserve">“paragraph (a) </w:t>
      </w:r>
      <w:r>
        <w:t>of”.</w:t>
      </w:r>
    </w:p>
    <w:p w14:paraId="2A5EBA88" w14:textId="790C1B75" w:rsidR="00AF5B1B" w:rsidRDefault="005763E0" w:rsidP="00AF5B1B">
      <w:pPr>
        <w:pStyle w:val="ItemHead"/>
      </w:pPr>
      <w:r>
        <w:t xml:space="preserve">13 Section </w:t>
      </w:r>
      <w:r w:rsidR="00C62EAB">
        <w:t>15(1) (table item 171</w:t>
      </w:r>
      <w:r w:rsidR="00AF5B1B">
        <w:t>, column 1)</w:t>
      </w:r>
    </w:p>
    <w:p w14:paraId="0F26CCA6" w14:textId="7D0F657D" w:rsidR="00AF5B1B" w:rsidRDefault="00AF5B1B" w:rsidP="00AF5B1B">
      <w:pPr>
        <w:pStyle w:val="Item"/>
      </w:pPr>
      <w:r>
        <w:t>Omit “paragraph (a) of”.</w:t>
      </w:r>
    </w:p>
    <w:p w14:paraId="5E85BC97" w14:textId="260B3C11" w:rsidR="00AF5B1B" w:rsidRDefault="005763E0" w:rsidP="00AF5B1B">
      <w:pPr>
        <w:pStyle w:val="ItemHead"/>
      </w:pPr>
      <w:r>
        <w:t xml:space="preserve">14 Section </w:t>
      </w:r>
      <w:r w:rsidR="00C62EAB">
        <w:t>15(1) (table item 172</w:t>
      </w:r>
      <w:r w:rsidR="00AF5B1B">
        <w:t>, column 1)</w:t>
      </w:r>
    </w:p>
    <w:p w14:paraId="4BA0E737" w14:textId="4DD9CFBC" w:rsidR="00AF5B1B" w:rsidRDefault="00AF5B1B" w:rsidP="00AF5B1B">
      <w:pPr>
        <w:pStyle w:val="Item"/>
      </w:pPr>
      <w:r>
        <w:t>Omit “paragraph</w:t>
      </w:r>
      <w:r w:rsidR="00C62EAB">
        <w:t>s</w:t>
      </w:r>
      <w:r>
        <w:t xml:space="preserve"> (a) </w:t>
      </w:r>
      <w:r w:rsidR="00C62EAB">
        <w:t xml:space="preserve">and (b) </w:t>
      </w:r>
      <w:r>
        <w:t>of”.</w:t>
      </w:r>
    </w:p>
    <w:p w14:paraId="76D2F435" w14:textId="36AE34B2" w:rsidR="00AF5B1B" w:rsidRDefault="005763E0" w:rsidP="00AF5B1B">
      <w:pPr>
        <w:pStyle w:val="ItemHead"/>
      </w:pPr>
      <w:r>
        <w:t xml:space="preserve">15 Section </w:t>
      </w:r>
      <w:r w:rsidR="00C62EAB">
        <w:t>15(1) (table item 174</w:t>
      </w:r>
      <w:r w:rsidR="00AF5B1B">
        <w:t>, column 1)</w:t>
      </w:r>
    </w:p>
    <w:p w14:paraId="15EF7D2F" w14:textId="224622C4" w:rsidR="00AF5B1B" w:rsidRDefault="00AF5B1B" w:rsidP="00AF5B1B">
      <w:pPr>
        <w:pStyle w:val="Item"/>
      </w:pPr>
      <w:r>
        <w:t>Omit “paragraph</w:t>
      </w:r>
      <w:r w:rsidR="00C62EAB">
        <w:t>s</w:t>
      </w:r>
      <w:r>
        <w:t xml:space="preserve"> (a)</w:t>
      </w:r>
      <w:r w:rsidR="00C62EAB">
        <w:t xml:space="preserve"> to (be)</w:t>
      </w:r>
      <w:r>
        <w:t xml:space="preserve"> of”.</w:t>
      </w:r>
    </w:p>
    <w:p w14:paraId="1FA22528" w14:textId="333A96EA" w:rsidR="00AF5B1B" w:rsidRDefault="005763E0" w:rsidP="00AF5B1B">
      <w:pPr>
        <w:pStyle w:val="ItemHead"/>
      </w:pPr>
      <w:r>
        <w:t xml:space="preserve">16 Section </w:t>
      </w:r>
      <w:r w:rsidR="00C62EAB">
        <w:t>15(1) (table item 176</w:t>
      </w:r>
      <w:r w:rsidR="00AF5B1B">
        <w:t>, column 1)</w:t>
      </w:r>
    </w:p>
    <w:p w14:paraId="2A782209" w14:textId="0F05BF3E" w:rsidR="00AF5B1B" w:rsidRDefault="00AF5B1B" w:rsidP="00AF5B1B">
      <w:pPr>
        <w:pStyle w:val="Item"/>
      </w:pPr>
      <w:r>
        <w:t>Omit</w:t>
      </w:r>
      <w:r w:rsidR="00C62EAB">
        <w:t xml:space="preserve"> “paragraphs (a) to (d</w:t>
      </w:r>
      <w:r>
        <w:t>) of”.</w:t>
      </w:r>
    </w:p>
    <w:p w14:paraId="5DBE7714" w14:textId="5B037408" w:rsidR="00AF5B1B" w:rsidRDefault="005763E0" w:rsidP="00AF5B1B">
      <w:pPr>
        <w:pStyle w:val="ItemHead"/>
      </w:pPr>
      <w:r>
        <w:t>17</w:t>
      </w:r>
      <w:r w:rsidR="00AF5B1B">
        <w:t xml:space="preserve"> Sect</w:t>
      </w:r>
      <w:r>
        <w:t xml:space="preserve">ion </w:t>
      </w:r>
      <w:r w:rsidR="00C62EAB">
        <w:t>15(1) (table item 178</w:t>
      </w:r>
      <w:r w:rsidR="00AF5B1B">
        <w:t>, column 1)</w:t>
      </w:r>
    </w:p>
    <w:p w14:paraId="6EEB22DD" w14:textId="7F6F669F" w:rsidR="00AF5B1B" w:rsidRDefault="00AF5B1B" w:rsidP="00AF5B1B">
      <w:pPr>
        <w:pStyle w:val="Item"/>
      </w:pPr>
      <w:r>
        <w:t>Omit “paragraph</w:t>
      </w:r>
      <w:r w:rsidR="00C62EAB">
        <w:t>s</w:t>
      </w:r>
      <w:r>
        <w:t xml:space="preserve"> (a) </w:t>
      </w:r>
      <w:r w:rsidR="00C62EAB">
        <w:t xml:space="preserve">to (au) </w:t>
      </w:r>
      <w:r>
        <w:t>of”.</w:t>
      </w:r>
    </w:p>
    <w:p w14:paraId="4DA56801" w14:textId="3AA57C59" w:rsidR="00C62EAB" w:rsidRDefault="005763E0" w:rsidP="00C62EAB">
      <w:pPr>
        <w:pStyle w:val="ItemHead"/>
      </w:pPr>
      <w:r>
        <w:t xml:space="preserve">18 Section </w:t>
      </w:r>
      <w:r w:rsidR="00C62EAB">
        <w:t>15(1) (table item 180, column 1)</w:t>
      </w:r>
    </w:p>
    <w:p w14:paraId="5D93C19B" w14:textId="36BC2305" w:rsidR="00C62EAB" w:rsidRPr="00AF5B1B" w:rsidRDefault="00C62EAB" w:rsidP="00C62EAB">
      <w:pPr>
        <w:pStyle w:val="Item"/>
      </w:pPr>
      <w:r>
        <w:t>Omit “paragraphs (a) to (c) of”.</w:t>
      </w:r>
    </w:p>
    <w:p w14:paraId="08774FF2" w14:textId="753F713A" w:rsidR="00C1595D" w:rsidRPr="002E66C2" w:rsidRDefault="005763E0" w:rsidP="00C1595D">
      <w:pPr>
        <w:pStyle w:val="ItemHead"/>
      </w:pPr>
      <w:r>
        <w:rPr>
          <w:rFonts w:cs="Arial"/>
          <w:bCs/>
          <w:color w:val="000000"/>
        </w:rPr>
        <w:t>19</w:t>
      </w:r>
      <w:r w:rsidR="00C1595D" w:rsidRPr="00C1595D">
        <w:t xml:space="preserve"> </w:t>
      </w:r>
      <w:r w:rsidR="00C1595D" w:rsidRPr="004B46A6">
        <w:t>Subsection 15(1) (at the end of the table)</w:t>
      </w:r>
      <w:r w:rsidR="00C1595D" w:rsidRPr="002E66C2">
        <w:t xml:space="preserve"> </w:t>
      </w:r>
    </w:p>
    <w:p w14:paraId="6442BB52" w14:textId="77777777" w:rsidR="00C1595D" w:rsidRPr="002E66C2" w:rsidRDefault="00C1595D" w:rsidP="00C1595D">
      <w:pPr>
        <w:pStyle w:val="Item"/>
      </w:pPr>
      <w:r w:rsidRPr="002E66C2">
        <w:t>Add:</w:t>
      </w:r>
    </w:p>
    <w:tbl>
      <w:tblPr>
        <w:tblW w:w="8586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3781"/>
        <w:gridCol w:w="3782"/>
      </w:tblGrid>
      <w:tr w:rsidR="00E15D33" w:rsidRPr="007964B3" w14:paraId="05D0A79B" w14:textId="77777777" w:rsidTr="000E3D96">
        <w:trPr>
          <w:trHeight w:val="319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932C5" w14:textId="77777777" w:rsidR="00E15D33" w:rsidRPr="008A53D5" w:rsidRDefault="00E15D33" w:rsidP="000E3D96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8A53D5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182</w:t>
            </w:r>
          </w:p>
        </w:tc>
        <w:tc>
          <w:tcPr>
            <w:tcW w:w="3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A4AE" w14:textId="77777777" w:rsidR="00E15D33" w:rsidRPr="008A53D5" w:rsidRDefault="00E15D33" w:rsidP="00C77257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8A53D5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All Greek Orthodox Archdiocese of Australia institutions as at Item 450 i</w:t>
            </w:r>
            <w:r w:rsidR="00B9449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n Schedule 1 to this instrument</w:t>
            </w:r>
          </w:p>
        </w:tc>
        <w:tc>
          <w:tcPr>
            <w:tcW w:w="3782" w:type="dxa"/>
          </w:tcPr>
          <w:p w14:paraId="6A637D73" w14:textId="77777777" w:rsidR="00E15D33" w:rsidRPr="008A53D5" w:rsidRDefault="00E15D33" w:rsidP="00E15D33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8A53D5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The Greek Orthodox Archdiocese of Australia Consolidated Trust</w:t>
            </w:r>
          </w:p>
        </w:tc>
      </w:tr>
      <w:tr w:rsidR="008A53D5" w:rsidRPr="007964B3" w14:paraId="5EE96E88" w14:textId="77777777" w:rsidTr="000E3D96">
        <w:trPr>
          <w:trHeight w:val="319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A9E55" w14:textId="77777777" w:rsidR="008A53D5" w:rsidRPr="008A53D5" w:rsidRDefault="008A53D5" w:rsidP="000E3D96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183</w:t>
            </w:r>
          </w:p>
        </w:tc>
        <w:tc>
          <w:tcPr>
            <w:tcW w:w="3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DF20" w14:textId="77777777" w:rsidR="008A53D5" w:rsidRPr="008A53D5" w:rsidRDefault="008A53D5" w:rsidP="00A51DF7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All Scripture Union Northern Territory institution</w:t>
            </w:r>
            <w:r w:rsidR="00A51DF7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s</w:t>
            </w: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as at</w:t>
            </w:r>
            <w:r w:rsidR="00A51DF7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paragraph (a) of</w:t>
            </w: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Item 451 i</w:t>
            </w:r>
            <w:r w:rsidR="00B9449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n Schedule 1 to this instrument</w:t>
            </w:r>
          </w:p>
        </w:tc>
        <w:tc>
          <w:tcPr>
            <w:tcW w:w="3782" w:type="dxa"/>
          </w:tcPr>
          <w:p w14:paraId="2674839A" w14:textId="77777777" w:rsidR="008A53D5" w:rsidRPr="008A53D5" w:rsidRDefault="008A53D5" w:rsidP="00E15D33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The Scripture Union Northern Territory </w:t>
            </w:r>
            <w:r w:rsidR="00A51DF7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Limited</w:t>
            </w:r>
          </w:p>
        </w:tc>
      </w:tr>
      <w:tr w:rsidR="00A51DF7" w:rsidRPr="007964B3" w14:paraId="2AF0E774" w14:textId="77777777" w:rsidTr="000E3D96">
        <w:trPr>
          <w:trHeight w:val="319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421B" w14:textId="77777777" w:rsidR="00A51DF7" w:rsidRDefault="00A51DF7" w:rsidP="000E3D96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184</w:t>
            </w:r>
          </w:p>
        </w:tc>
        <w:tc>
          <w:tcPr>
            <w:tcW w:w="3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ED276" w14:textId="77777777" w:rsidR="00A51DF7" w:rsidRDefault="00A51DF7" w:rsidP="00A51DF7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All Endeavour Foundation institutions as at Item 452 in Schedule 1 </w:t>
            </w:r>
            <w:r w:rsidR="00B9449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to this instrument</w:t>
            </w:r>
          </w:p>
        </w:tc>
        <w:tc>
          <w:tcPr>
            <w:tcW w:w="3782" w:type="dxa"/>
          </w:tcPr>
          <w:p w14:paraId="690CCBBC" w14:textId="77777777" w:rsidR="00A51DF7" w:rsidRDefault="00A51DF7" w:rsidP="00E15D33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Endeavour Foundation </w:t>
            </w:r>
          </w:p>
        </w:tc>
      </w:tr>
      <w:tr w:rsidR="00B94490" w:rsidRPr="007964B3" w14:paraId="67DA8424" w14:textId="77777777" w:rsidTr="000E3D96">
        <w:trPr>
          <w:trHeight w:val="319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2627" w14:textId="77777777" w:rsidR="00B94490" w:rsidRDefault="00B94490" w:rsidP="000E3D96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185</w:t>
            </w:r>
          </w:p>
        </w:tc>
        <w:tc>
          <w:tcPr>
            <w:tcW w:w="3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09E47" w14:textId="77777777" w:rsidR="00B94490" w:rsidRDefault="00B94490" w:rsidP="00A51DF7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All Redlands Combined Independent College institutions as at Item 453 in Schedule 1 to this instrument</w:t>
            </w:r>
          </w:p>
        </w:tc>
        <w:tc>
          <w:tcPr>
            <w:tcW w:w="3782" w:type="dxa"/>
          </w:tcPr>
          <w:p w14:paraId="4D44EA3A" w14:textId="77777777" w:rsidR="00B94490" w:rsidRDefault="00B94490" w:rsidP="00E15D33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Redlands </w:t>
            </w:r>
            <w:r w:rsidRPr="00B9449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Combined Independent College </w:t>
            </w:r>
            <w:proofErr w:type="spellStart"/>
            <w:r w:rsidRPr="00B9449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Inc</w:t>
            </w:r>
            <w:proofErr w:type="spellEnd"/>
          </w:p>
        </w:tc>
      </w:tr>
      <w:tr w:rsidR="00B94490" w:rsidRPr="007964B3" w14:paraId="3A90A9C0" w14:textId="77777777" w:rsidTr="000E3D96">
        <w:trPr>
          <w:trHeight w:val="319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C4773" w14:textId="77777777" w:rsidR="00B94490" w:rsidRDefault="00B94490" w:rsidP="000E3D96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186</w:t>
            </w:r>
          </w:p>
        </w:tc>
        <w:tc>
          <w:tcPr>
            <w:tcW w:w="3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CF9D" w14:textId="772C8574" w:rsidR="00B94490" w:rsidRDefault="00B94490" w:rsidP="00D95C10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All A</w:t>
            </w:r>
            <w:r w:rsidR="00D95C1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ct</w:t>
            </w: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for Kids institutions as at Item 454 in Schedule 1 to this instrument</w:t>
            </w:r>
          </w:p>
        </w:tc>
        <w:tc>
          <w:tcPr>
            <w:tcW w:w="3782" w:type="dxa"/>
          </w:tcPr>
          <w:p w14:paraId="29B25C6E" w14:textId="795814EF" w:rsidR="00B94490" w:rsidRDefault="00B94490" w:rsidP="00E15D33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A</w:t>
            </w:r>
            <w:r w:rsidR="00D95C1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ct</w:t>
            </w: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for Kids Limited</w:t>
            </w:r>
          </w:p>
        </w:tc>
      </w:tr>
    </w:tbl>
    <w:p w14:paraId="54B04D1A" w14:textId="1DF935DE" w:rsidR="00824B0A" w:rsidRPr="00046ECC" w:rsidRDefault="006A7099" w:rsidP="00F24D21">
      <w:pPr>
        <w:pStyle w:val="ItemHead"/>
        <w:ind w:left="0" w:firstLine="0"/>
      </w:pPr>
      <w:r>
        <w:t>2</w:t>
      </w:r>
      <w:r w:rsidR="005763E0">
        <w:t>0</w:t>
      </w:r>
      <w:r w:rsidR="00824B0A">
        <w:t xml:space="preserve"> </w:t>
      </w:r>
      <w:r w:rsidR="00046ECC" w:rsidRPr="00046ECC">
        <w:t>Schedule 1 (table items 133 and 224</w:t>
      </w:r>
      <w:r w:rsidR="00824B0A" w:rsidRPr="00046ECC">
        <w:t>)</w:t>
      </w:r>
    </w:p>
    <w:p w14:paraId="0A8ACFF7" w14:textId="7179F523" w:rsidR="00824B0A" w:rsidRDefault="00824B0A" w:rsidP="00824B0A">
      <w:pPr>
        <w:pStyle w:val="Item"/>
      </w:pPr>
      <w:r w:rsidRPr="00046ECC">
        <w:t>Repe</w:t>
      </w:r>
      <w:r w:rsidR="00024E36" w:rsidRPr="00046ECC">
        <w:t>a</w:t>
      </w:r>
      <w:r w:rsidRPr="00046ECC">
        <w:t>l the items.</w:t>
      </w:r>
    </w:p>
    <w:p w14:paraId="30BB0551" w14:textId="73D8B4EA" w:rsidR="00A02C27" w:rsidRDefault="006A7099" w:rsidP="00722890">
      <w:pPr>
        <w:pStyle w:val="ItemHead"/>
      </w:pPr>
      <w:r>
        <w:t>2</w:t>
      </w:r>
      <w:r w:rsidR="00932352">
        <w:t>5</w:t>
      </w:r>
      <w:r w:rsidR="00A02C27">
        <w:t xml:space="preserve"> Schedule 1 (table item 140, column 1, paragraphs (al), (</w:t>
      </w:r>
      <w:proofErr w:type="gramStart"/>
      <w:r w:rsidR="00A02C27">
        <w:t>od</w:t>
      </w:r>
      <w:proofErr w:type="gramEnd"/>
      <w:r w:rsidR="00A02C27">
        <w:t>) and (pf))</w:t>
      </w:r>
    </w:p>
    <w:p w14:paraId="4908683B" w14:textId="56ACCDB0" w:rsidR="00A02C27" w:rsidRPr="00A02C27" w:rsidRDefault="00A02C27" w:rsidP="00A02C27">
      <w:pPr>
        <w:pStyle w:val="Item"/>
      </w:pPr>
      <w:r>
        <w:t xml:space="preserve">Repeal the paragraphs. </w:t>
      </w:r>
    </w:p>
    <w:p w14:paraId="21C97F63" w14:textId="056C4E53" w:rsidR="00A02C27" w:rsidRDefault="006A7099" w:rsidP="00722890">
      <w:pPr>
        <w:pStyle w:val="ItemHead"/>
      </w:pPr>
      <w:r>
        <w:lastRenderedPageBreak/>
        <w:t>2</w:t>
      </w:r>
      <w:r w:rsidR="00932352">
        <w:t>6</w:t>
      </w:r>
      <w:r w:rsidR="00A02C27">
        <w:t xml:space="preserve"> Schedule 1 (table item 148, column 1, paragraph (p))</w:t>
      </w:r>
    </w:p>
    <w:p w14:paraId="4813D49D" w14:textId="69E70FC3" w:rsidR="00A02C27" w:rsidRDefault="00A02C27" w:rsidP="00A02C27">
      <w:pPr>
        <w:pStyle w:val="Item"/>
      </w:pPr>
      <w:r>
        <w:t>Repeal the paragraph.</w:t>
      </w:r>
    </w:p>
    <w:p w14:paraId="6054A393" w14:textId="010432A6" w:rsidR="00A02C27" w:rsidRDefault="006A7099" w:rsidP="00A02C27">
      <w:pPr>
        <w:pStyle w:val="ItemHead"/>
      </w:pPr>
      <w:r>
        <w:t>2</w:t>
      </w:r>
      <w:r w:rsidR="00932352">
        <w:t>7</w:t>
      </w:r>
      <w:r w:rsidR="00A02C27">
        <w:t xml:space="preserve"> Schedule 1 (table item 179, column 1, paragraph (a))</w:t>
      </w:r>
    </w:p>
    <w:p w14:paraId="7F26D076" w14:textId="39D63F63" w:rsidR="00A02C27" w:rsidRPr="00A02C27" w:rsidRDefault="00A02C27" w:rsidP="00A02C27">
      <w:pPr>
        <w:pStyle w:val="Item"/>
      </w:pPr>
      <w:r>
        <w:t>Repeal the paragraph.</w:t>
      </w:r>
    </w:p>
    <w:p w14:paraId="0A58F154" w14:textId="472AFF3F" w:rsidR="00722890" w:rsidRDefault="00EC4412" w:rsidP="00722890">
      <w:pPr>
        <w:pStyle w:val="ItemHead"/>
      </w:pPr>
      <w:r>
        <w:t>2</w:t>
      </w:r>
      <w:r w:rsidR="00932352">
        <w:t>8</w:t>
      </w:r>
      <w:r w:rsidR="0048762D">
        <w:t xml:space="preserve"> Schedule 1 (table item 353</w:t>
      </w:r>
      <w:r w:rsidR="00722890">
        <w:t>, column 1)</w:t>
      </w:r>
    </w:p>
    <w:p w14:paraId="112ED8A5" w14:textId="77777777" w:rsidR="00722890" w:rsidRPr="0048762D" w:rsidRDefault="0048762D" w:rsidP="00722890">
      <w:pPr>
        <w:pStyle w:val="Item"/>
      </w:pPr>
      <w:r w:rsidRPr="0048762D">
        <w:t>After paragraph (b), insert:</w:t>
      </w:r>
    </w:p>
    <w:p w14:paraId="4D39DD1A" w14:textId="77777777" w:rsidR="0048762D" w:rsidRPr="0048762D" w:rsidRDefault="0048762D" w:rsidP="00036E2F">
      <w:pPr>
        <w:pStyle w:val="Item"/>
        <w:numPr>
          <w:ilvl w:val="0"/>
          <w:numId w:val="11"/>
        </w:numPr>
        <w:ind w:hanging="720"/>
      </w:pPr>
      <w:r w:rsidRPr="0048762D">
        <w:t>Pacific Rim Employment Pty Limited</w:t>
      </w:r>
    </w:p>
    <w:p w14:paraId="3FE3F9E6" w14:textId="32D4B126" w:rsidR="00F24D21" w:rsidRPr="00263341" w:rsidRDefault="007A77DE" w:rsidP="00F24D21">
      <w:pPr>
        <w:pStyle w:val="ItemHead"/>
        <w:ind w:left="0" w:firstLine="0"/>
      </w:pPr>
      <w:r>
        <w:t>29</w:t>
      </w:r>
      <w:r w:rsidRPr="00263341">
        <w:t xml:space="preserve"> </w:t>
      </w:r>
      <w:r w:rsidR="00F24D21" w:rsidRPr="00263341">
        <w:t>Schedule 1 (at the end of the table)</w:t>
      </w:r>
    </w:p>
    <w:p w14:paraId="27F6C306" w14:textId="77777777" w:rsidR="00F24D21" w:rsidRPr="00263341" w:rsidRDefault="00F24D21" w:rsidP="00F24D21">
      <w:pPr>
        <w:pStyle w:val="Item"/>
        <w:rPr>
          <w:sz w:val="20"/>
        </w:rPr>
      </w:pPr>
      <w:r w:rsidRPr="00263341">
        <w:t>Add:</w:t>
      </w:r>
    </w:p>
    <w:tbl>
      <w:tblPr>
        <w:tblpPr w:leftFromText="180" w:rightFromText="180" w:vertAnchor="text" w:tblpY="1"/>
        <w:tblOverlap w:val="never"/>
        <w:tblW w:w="8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7283"/>
      </w:tblGrid>
      <w:tr w:rsidR="004E14D8" w:rsidRPr="000F2770" w14:paraId="4BEF0C6F" w14:textId="77777777" w:rsidTr="00B70EE3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4882F" w14:textId="77777777" w:rsidR="004E14D8" w:rsidRPr="0075546F" w:rsidRDefault="004E14D8" w:rsidP="0075546F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450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4619" w14:textId="77777777" w:rsidR="004E14D8" w:rsidRPr="000F2770" w:rsidRDefault="004E14D8" w:rsidP="004E14D8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The Greek Orthodox Archdiocese of Australia </w:t>
            </w:r>
          </w:p>
          <w:p w14:paraId="15D2EA74" w14:textId="77777777" w:rsidR="004E14D8" w:rsidRPr="000F2770" w:rsidRDefault="004E14D8" w:rsidP="00036E2F">
            <w:pPr>
              <w:pStyle w:val="ListParagraph"/>
              <w:numPr>
                <w:ilvl w:val="0"/>
                <w:numId w:val="1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The Greek Orthodox Archdiocese of Australia Consolidated Trust</w:t>
            </w:r>
          </w:p>
          <w:p w14:paraId="57790E8D" w14:textId="77777777" w:rsidR="004E14D8" w:rsidRPr="000F2770" w:rsidRDefault="004E14D8" w:rsidP="00036E2F">
            <w:pPr>
              <w:pStyle w:val="ListParagraph"/>
              <w:numPr>
                <w:ilvl w:val="0"/>
                <w:numId w:val="1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The Cathedral of the Annunciation of Our Lady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Philoptohos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Committee, Redfern</w:t>
            </w:r>
          </w:p>
          <w:p w14:paraId="5A3020B8" w14:textId="77777777" w:rsidR="004E14D8" w:rsidRPr="000F2770" w:rsidRDefault="004E14D8" w:rsidP="00036E2F">
            <w:pPr>
              <w:pStyle w:val="ListParagraph"/>
              <w:numPr>
                <w:ilvl w:val="0"/>
                <w:numId w:val="1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St.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Athanios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Rookwood Church</w:t>
            </w:r>
          </w:p>
          <w:p w14:paraId="03642976" w14:textId="77777777" w:rsidR="004E14D8" w:rsidRPr="000F2770" w:rsidRDefault="004E14D8" w:rsidP="00036E2F">
            <w:pPr>
              <w:pStyle w:val="ListParagraph"/>
              <w:numPr>
                <w:ilvl w:val="0"/>
                <w:numId w:val="1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Greek Orthodox Community of Illawarra Saint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Nektarios</w:t>
            </w:r>
            <w:proofErr w:type="spellEnd"/>
          </w:p>
          <w:p w14:paraId="34973596" w14:textId="77777777" w:rsidR="004E14D8" w:rsidRPr="000F2770" w:rsidRDefault="004E14D8" w:rsidP="00036E2F">
            <w:pPr>
              <w:pStyle w:val="ListParagraph"/>
              <w:numPr>
                <w:ilvl w:val="0"/>
                <w:numId w:val="1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St Raphael’s Greek Orthodox Parish of Liverpool and District Limited</w:t>
            </w:r>
          </w:p>
          <w:p w14:paraId="27EF8B4B" w14:textId="77777777" w:rsidR="004E14D8" w:rsidRPr="000F2770" w:rsidRDefault="004E14D8" w:rsidP="00036E2F">
            <w:pPr>
              <w:pStyle w:val="ListParagraph"/>
              <w:numPr>
                <w:ilvl w:val="0"/>
                <w:numId w:val="1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Philoptohos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Society of the Parish and Community of the Resurrection of Christ Kogarah</w:t>
            </w:r>
          </w:p>
          <w:p w14:paraId="2BBF80E2" w14:textId="77777777" w:rsidR="004E14D8" w:rsidRPr="000F2770" w:rsidRDefault="004E14D8" w:rsidP="00036E2F">
            <w:pPr>
              <w:pStyle w:val="ListParagraph"/>
              <w:numPr>
                <w:ilvl w:val="0"/>
                <w:numId w:val="1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The Greek Orthodox Parish of the Transfiguration of the Lord – Greek Afternoon Schools, Earlwood, NSW</w:t>
            </w:r>
          </w:p>
          <w:p w14:paraId="6CC02043" w14:textId="77777777" w:rsidR="004E14D8" w:rsidRPr="000F2770" w:rsidRDefault="004E14D8" w:rsidP="00036E2F">
            <w:pPr>
              <w:pStyle w:val="ListParagraph"/>
              <w:numPr>
                <w:ilvl w:val="0"/>
                <w:numId w:val="1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The Greek Orthodox Parish of the Transfiguration of the Lord, Earlwood, NSW</w:t>
            </w:r>
          </w:p>
          <w:p w14:paraId="21A29317" w14:textId="77777777" w:rsidR="004E14D8" w:rsidRPr="000F2770" w:rsidRDefault="004E14D8" w:rsidP="00036E2F">
            <w:pPr>
              <w:pStyle w:val="ListParagraph"/>
              <w:numPr>
                <w:ilvl w:val="0"/>
                <w:numId w:val="1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The Greek Orthodox Parish of the Transfiguration of Our Lord –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Philoptohos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Society, Earlwood, NSW</w:t>
            </w:r>
          </w:p>
          <w:p w14:paraId="74F1B0CB" w14:textId="77777777" w:rsidR="004E14D8" w:rsidRPr="000F2770" w:rsidRDefault="004E14D8" w:rsidP="00036E2F">
            <w:pPr>
              <w:pStyle w:val="ListParagraph"/>
              <w:numPr>
                <w:ilvl w:val="0"/>
                <w:numId w:val="1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Greek Orthodox Community of Dubbo &amp; the Central West Inc.</w:t>
            </w:r>
          </w:p>
          <w:p w14:paraId="77185AF9" w14:textId="77777777" w:rsidR="004E14D8" w:rsidRPr="000F2770" w:rsidRDefault="004E14D8" w:rsidP="00036E2F">
            <w:pPr>
              <w:pStyle w:val="ListParagraph"/>
              <w:numPr>
                <w:ilvl w:val="0"/>
                <w:numId w:val="1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The Greek Orthodox Church and Society of the City of Greater Wollongong</w:t>
            </w:r>
          </w:p>
          <w:p w14:paraId="7C66ECC7" w14:textId="77777777" w:rsidR="004E14D8" w:rsidRPr="000F2770" w:rsidRDefault="004E14D8" w:rsidP="00036E2F">
            <w:pPr>
              <w:pStyle w:val="ListParagraph"/>
              <w:numPr>
                <w:ilvl w:val="0"/>
                <w:numId w:val="1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The Greek Orthodox Parish of Hurlstone Park and District “St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Stephanos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”</w:t>
            </w:r>
          </w:p>
          <w:p w14:paraId="139684E8" w14:textId="77777777" w:rsidR="004E14D8" w:rsidRPr="000F2770" w:rsidRDefault="004E14D8" w:rsidP="00036E2F">
            <w:pPr>
              <w:pStyle w:val="ListParagraph"/>
              <w:numPr>
                <w:ilvl w:val="0"/>
                <w:numId w:val="1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The Hellenic Orthodox Community of Parramatta and Districts</w:t>
            </w:r>
          </w:p>
          <w:p w14:paraId="10758071" w14:textId="77777777" w:rsidR="004E14D8" w:rsidRPr="000F2770" w:rsidRDefault="004E14D8" w:rsidP="00036E2F">
            <w:pPr>
              <w:pStyle w:val="ListParagraph"/>
              <w:numPr>
                <w:ilvl w:val="0"/>
                <w:numId w:val="1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Greek Orthodox Community of Albury &amp; District Incorporated</w:t>
            </w:r>
          </w:p>
          <w:p w14:paraId="06CD1F75" w14:textId="77777777" w:rsidR="004E14D8" w:rsidRPr="000F2770" w:rsidRDefault="004E14D8" w:rsidP="00036E2F">
            <w:pPr>
              <w:pStyle w:val="ListParagraph"/>
              <w:numPr>
                <w:ilvl w:val="0"/>
                <w:numId w:val="1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The Greek Orthodox Parish and Community of St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Demetrios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, St Marys and District Ltd</w:t>
            </w:r>
          </w:p>
          <w:p w14:paraId="063C8C05" w14:textId="77777777" w:rsidR="004E14D8" w:rsidRPr="000F2770" w:rsidRDefault="004E14D8" w:rsidP="00036E2F">
            <w:pPr>
              <w:pStyle w:val="ListParagraph"/>
              <w:numPr>
                <w:ilvl w:val="0"/>
                <w:numId w:val="1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Greek Orthodox Archdiocese of Australia Parish of Saint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Haralambos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Central Coast</w:t>
            </w:r>
          </w:p>
          <w:p w14:paraId="5BD45E5A" w14:textId="77777777" w:rsidR="004E14D8" w:rsidRPr="000F2770" w:rsidRDefault="004E14D8" w:rsidP="00036E2F">
            <w:pPr>
              <w:pStyle w:val="ListParagraph"/>
              <w:numPr>
                <w:ilvl w:val="0"/>
                <w:numId w:val="1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Philoptohos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Ladies Society of the Greek Orthodox Archdiocese of Australia Parish of Saint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Haralambos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Central Coast</w:t>
            </w:r>
          </w:p>
          <w:p w14:paraId="7D3487EC" w14:textId="77777777" w:rsidR="004E14D8" w:rsidRPr="000F2770" w:rsidRDefault="004E14D8" w:rsidP="00036E2F">
            <w:pPr>
              <w:pStyle w:val="ListParagraph"/>
              <w:numPr>
                <w:ilvl w:val="0"/>
                <w:numId w:val="1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Afternoon Language School of the Greek Orthodox Archdiocese of Australia Parish of Saint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Haralambos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Central Coast</w:t>
            </w:r>
          </w:p>
          <w:p w14:paraId="634F51C8" w14:textId="77777777" w:rsidR="004E14D8" w:rsidRPr="000F2770" w:rsidRDefault="004E14D8" w:rsidP="00036E2F">
            <w:pPr>
              <w:pStyle w:val="ListParagraph"/>
              <w:numPr>
                <w:ilvl w:val="0"/>
                <w:numId w:val="1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The Greek Orthodox Archdiocese of Australia Consolidated Trust – St George Monastery Yellow Rock</w:t>
            </w:r>
          </w:p>
          <w:p w14:paraId="750158F8" w14:textId="77777777" w:rsidR="004E14D8" w:rsidRPr="000F2770" w:rsidRDefault="004E14D8" w:rsidP="00036E2F">
            <w:pPr>
              <w:pStyle w:val="ListParagraph"/>
              <w:numPr>
                <w:ilvl w:val="0"/>
                <w:numId w:val="1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The Greek Orthodox Parish of South East Sydney – St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Sprydion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Sparkles Child Care</w:t>
            </w:r>
          </w:p>
          <w:p w14:paraId="4FBF10D6" w14:textId="77777777" w:rsidR="004E14D8" w:rsidRPr="000F2770" w:rsidRDefault="004E14D8" w:rsidP="00036E2F">
            <w:pPr>
              <w:pStyle w:val="ListParagraph"/>
              <w:numPr>
                <w:ilvl w:val="0"/>
                <w:numId w:val="1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The Greek Orthodox Parish of South East Sydney St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Sprydion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Canteens</w:t>
            </w:r>
          </w:p>
          <w:p w14:paraId="6FF5CD90" w14:textId="77777777" w:rsidR="004E14D8" w:rsidRPr="000F2770" w:rsidRDefault="004E14D8" w:rsidP="00036E2F">
            <w:pPr>
              <w:pStyle w:val="ListParagraph"/>
              <w:numPr>
                <w:ilvl w:val="0"/>
                <w:numId w:val="1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The Greek Orthodox Parish of South East Sydney St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Sprydion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College P &amp; F Association</w:t>
            </w:r>
          </w:p>
          <w:p w14:paraId="43DBF5C3" w14:textId="77777777" w:rsidR="004E14D8" w:rsidRPr="000F2770" w:rsidRDefault="004E14D8" w:rsidP="00036E2F">
            <w:pPr>
              <w:pStyle w:val="ListParagraph"/>
              <w:numPr>
                <w:ilvl w:val="0"/>
                <w:numId w:val="1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lastRenderedPageBreak/>
              <w:t xml:space="preserve">The Greek Orthodox Parish of South East Sydney St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Sprydion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Golf Club</w:t>
            </w:r>
          </w:p>
          <w:p w14:paraId="68701BC5" w14:textId="77777777" w:rsidR="004E14D8" w:rsidRPr="000F2770" w:rsidRDefault="004E14D8" w:rsidP="00036E2F">
            <w:pPr>
              <w:pStyle w:val="ListParagraph"/>
              <w:numPr>
                <w:ilvl w:val="0"/>
                <w:numId w:val="1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The Greek Orthodox Parish of South East Sydney St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Sprydion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Greek Orthodox Sunday &amp; afternoon Schools</w:t>
            </w:r>
          </w:p>
          <w:p w14:paraId="2FE63DEB" w14:textId="77777777" w:rsidR="004E14D8" w:rsidRPr="000F2770" w:rsidRDefault="004E14D8" w:rsidP="00036E2F">
            <w:pPr>
              <w:pStyle w:val="ListParagraph"/>
              <w:numPr>
                <w:ilvl w:val="0"/>
                <w:numId w:val="1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The Greek Orthodox Parish of South East Sydney St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Sprydion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Fellowship</w:t>
            </w:r>
          </w:p>
          <w:p w14:paraId="2EE222AF" w14:textId="77777777" w:rsidR="004E14D8" w:rsidRPr="000F2770" w:rsidRDefault="004E14D8" w:rsidP="00036E2F">
            <w:pPr>
              <w:pStyle w:val="ListParagraph"/>
              <w:numPr>
                <w:ilvl w:val="0"/>
                <w:numId w:val="1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The Greek Orthodox Parish of South East Sydney South East Eagles FC</w:t>
            </w:r>
          </w:p>
          <w:p w14:paraId="345963E6" w14:textId="77777777" w:rsidR="004E14D8" w:rsidRPr="000F2770" w:rsidRDefault="004E14D8" w:rsidP="00036E2F">
            <w:pPr>
              <w:pStyle w:val="ListParagraph"/>
              <w:numPr>
                <w:ilvl w:val="0"/>
                <w:numId w:val="2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The Greek Orthodox Parish of South East Sydney St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Sprydion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Ladies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Philoptohos</w:t>
            </w:r>
            <w:proofErr w:type="spellEnd"/>
          </w:p>
          <w:p w14:paraId="645A3D9A" w14:textId="77777777" w:rsidR="004E14D8" w:rsidRPr="000F2770" w:rsidRDefault="004E14D8" w:rsidP="00036E2F">
            <w:pPr>
              <w:pStyle w:val="ListParagraph"/>
              <w:numPr>
                <w:ilvl w:val="0"/>
                <w:numId w:val="2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The Greek Orthodox Parish of South East Sydney St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Sprydion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College</w:t>
            </w:r>
          </w:p>
          <w:p w14:paraId="74FA2EFC" w14:textId="77777777" w:rsidR="004E14D8" w:rsidRPr="000F2770" w:rsidRDefault="004E14D8" w:rsidP="00036E2F">
            <w:pPr>
              <w:pStyle w:val="ListParagraph"/>
              <w:numPr>
                <w:ilvl w:val="0"/>
                <w:numId w:val="2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The Greek Orthodox Parish of South East Sydney</w:t>
            </w:r>
          </w:p>
          <w:p w14:paraId="3CE964EB" w14:textId="77777777" w:rsidR="004E14D8" w:rsidRPr="000F2770" w:rsidRDefault="004E14D8" w:rsidP="00036E2F">
            <w:pPr>
              <w:pStyle w:val="ListParagraph"/>
              <w:numPr>
                <w:ilvl w:val="0"/>
                <w:numId w:val="2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The Greek Orthodox Church and Community of Leichhardt &amp; District of St.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Gerasimos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Limited</w:t>
            </w:r>
          </w:p>
          <w:p w14:paraId="60D17073" w14:textId="77777777" w:rsidR="004E14D8" w:rsidRPr="000F2770" w:rsidRDefault="004E14D8" w:rsidP="00036E2F">
            <w:pPr>
              <w:pStyle w:val="ListParagraph"/>
              <w:numPr>
                <w:ilvl w:val="0"/>
                <w:numId w:val="2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St Euphemia College</w:t>
            </w:r>
          </w:p>
          <w:p w14:paraId="5DD3C6E3" w14:textId="77777777" w:rsidR="004E14D8" w:rsidRPr="000F2770" w:rsidRDefault="004E14D8" w:rsidP="00036E2F">
            <w:pPr>
              <w:pStyle w:val="ListParagraph"/>
              <w:numPr>
                <w:ilvl w:val="0"/>
                <w:numId w:val="2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The Greek Orthodox Parish and Community of Bankstown and Districts “ St Euphemia”</w:t>
            </w:r>
          </w:p>
          <w:p w14:paraId="2081EDE0" w14:textId="77777777" w:rsidR="004E14D8" w:rsidRPr="000F2770" w:rsidRDefault="004E14D8" w:rsidP="00036E2F">
            <w:pPr>
              <w:pStyle w:val="ListParagraph"/>
              <w:numPr>
                <w:ilvl w:val="0"/>
                <w:numId w:val="2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Saint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Dionysios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Greek Orthodox Parish of Mangrove Mountain NSW</w:t>
            </w:r>
          </w:p>
          <w:p w14:paraId="338F6412" w14:textId="77777777" w:rsidR="004E14D8" w:rsidRPr="000F2770" w:rsidRDefault="004E14D8" w:rsidP="00036E2F">
            <w:pPr>
              <w:pStyle w:val="ListParagraph"/>
              <w:numPr>
                <w:ilvl w:val="0"/>
                <w:numId w:val="2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Greek Orthodox Archdiocese of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Aust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Consolidated Trust Parish of St Sophia</w:t>
            </w:r>
          </w:p>
          <w:p w14:paraId="1EFEDB23" w14:textId="77777777" w:rsidR="004E14D8" w:rsidRPr="000F2770" w:rsidRDefault="004E14D8" w:rsidP="00036E2F">
            <w:pPr>
              <w:pStyle w:val="ListParagraph"/>
              <w:numPr>
                <w:ilvl w:val="0"/>
                <w:numId w:val="2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The Greek Orthodox War Memorial Southside Parish</w:t>
            </w:r>
          </w:p>
          <w:p w14:paraId="322983F7" w14:textId="05CEBA42" w:rsidR="004E14D8" w:rsidRPr="000F2770" w:rsidRDefault="004E14D8" w:rsidP="00036E2F">
            <w:pPr>
              <w:pStyle w:val="ListParagraph"/>
              <w:numPr>
                <w:ilvl w:val="0"/>
                <w:numId w:val="2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Greek Orthodox Archdiocese of Australia Consolidated Trust – St Andrews</w:t>
            </w:r>
            <w:r w:rsidR="000D25F3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</w:t>
            </w: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Theological College Bribie Island Retreat and Recreation Centre</w:t>
            </w:r>
          </w:p>
          <w:p w14:paraId="7DB861AF" w14:textId="77777777" w:rsidR="004E14D8" w:rsidRPr="000F2770" w:rsidRDefault="004E14D8" w:rsidP="00036E2F">
            <w:pPr>
              <w:pStyle w:val="ListParagraph"/>
              <w:numPr>
                <w:ilvl w:val="0"/>
                <w:numId w:val="2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The Greek Orthodox Community of Innisfail and North Queensland</w:t>
            </w:r>
          </w:p>
          <w:p w14:paraId="2588774E" w14:textId="77777777" w:rsidR="004E14D8" w:rsidRPr="000F2770" w:rsidRDefault="004E14D8" w:rsidP="00036E2F">
            <w:pPr>
              <w:pStyle w:val="ListParagraph"/>
              <w:numPr>
                <w:ilvl w:val="0"/>
                <w:numId w:val="2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St John’s Community Care Brisbane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Northside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Limited</w:t>
            </w:r>
          </w:p>
          <w:p w14:paraId="7F55A135" w14:textId="77777777" w:rsidR="004E14D8" w:rsidRPr="000F2770" w:rsidRDefault="004E14D8" w:rsidP="00036E2F">
            <w:pPr>
              <w:pStyle w:val="ListParagraph"/>
              <w:numPr>
                <w:ilvl w:val="0"/>
                <w:numId w:val="2"/>
              </w:numPr>
              <w:spacing w:before="80" w:line="240" w:lineRule="auto"/>
              <w:ind w:hanging="769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Greek Orthodox Archdiocese of Australia Consolidated Trust Parish of Northern Suburbs Saint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Paraskevi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Zillmere</w:t>
            </w:r>
          </w:p>
          <w:p w14:paraId="13165F19" w14:textId="77777777" w:rsidR="004E14D8" w:rsidRPr="000F2770" w:rsidRDefault="004E14D8" w:rsidP="00036E2F">
            <w:pPr>
              <w:pStyle w:val="ListParagraph"/>
              <w:numPr>
                <w:ilvl w:val="0"/>
                <w:numId w:val="2"/>
              </w:numPr>
              <w:spacing w:before="80" w:line="240" w:lineRule="auto"/>
              <w:ind w:hanging="769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Greek Orthodox Archdiocese of Australia Consolidated Trust Parish of Northern Suburbs Saint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Paraskevi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Zillmere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Philiptochos</w:t>
            </w:r>
            <w:proofErr w:type="spellEnd"/>
          </w:p>
          <w:p w14:paraId="5C4B0AD6" w14:textId="77777777" w:rsidR="004E14D8" w:rsidRPr="000F2770" w:rsidRDefault="004E14D8" w:rsidP="00036E2F">
            <w:pPr>
              <w:pStyle w:val="ListParagraph"/>
              <w:numPr>
                <w:ilvl w:val="0"/>
                <w:numId w:val="2"/>
              </w:numPr>
              <w:spacing w:before="80" w:line="240" w:lineRule="auto"/>
              <w:ind w:hanging="769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St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Paraskevi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Childcare Centre Taigum Limited</w:t>
            </w:r>
          </w:p>
          <w:p w14:paraId="45EB9BE4" w14:textId="77777777" w:rsidR="004E14D8" w:rsidRPr="000F2770" w:rsidRDefault="004E14D8" w:rsidP="00036E2F">
            <w:pPr>
              <w:pStyle w:val="ListParagraph"/>
              <w:numPr>
                <w:ilvl w:val="0"/>
                <w:numId w:val="2"/>
              </w:numPr>
              <w:spacing w:before="80" w:line="240" w:lineRule="auto"/>
              <w:ind w:hanging="769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St John’s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Daycare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Centre Cairns Limited</w:t>
            </w:r>
          </w:p>
          <w:p w14:paraId="7AC86619" w14:textId="77777777" w:rsidR="004E14D8" w:rsidRPr="000F2770" w:rsidRDefault="004E14D8" w:rsidP="00036E2F">
            <w:pPr>
              <w:pStyle w:val="ListParagraph"/>
              <w:numPr>
                <w:ilvl w:val="0"/>
                <w:numId w:val="2"/>
              </w:numPr>
              <w:spacing w:before="80" w:line="240" w:lineRule="auto"/>
              <w:ind w:hanging="769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St John’s Community Care</w:t>
            </w:r>
          </w:p>
          <w:p w14:paraId="7501B8FA" w14:textId="77777777" w:rsidR="004E14D8" w:rsidRPr="000F2770" w:rsidRDefault="004E14D8" w:rsidP="00036E2F">
            <w:pPr>
              <w:pStyle w:val="ListParagraph"/>
              <w:numPr>
                <w:ilvl w:val="0"/>
                <w:numId w:val="2"/>
              </w:numPr>
              <w:spacing w:before="80" w:line="240" w:lineRule="auto"/>
              <w:ind w:hanging="769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Greek Orthodox Archdiocese of Australia Consolidated Trust Parish of St John the Baptist Cairns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Philiptohos</w:t>
            </w:r>
            <w:proofErr w:type="spellEnd"/>
          </w:p>
          <w:p w14:paraId="5E223E3D" w14:textId="77777777" w:rsidR="004E14D8" w:rsidRPr="000F2770" w:rsidRDefault="004E14D8" w:rsidP="00036E2F">
            <w:pPr>
              <w:pStyle w:val="ListParagraph"/>
              <w:numPr>
                <w:ilvl w:val="0"/>
                <w:numId w:val="2"/>
              </w:numPr>
              <w:spacing w:before="80" w:line="240" w:lineRule="auto"/>
              <w:ind w:hanging="769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The Townsville Greek Orthodox Community of Saints Theodore Incorporated</w:t>
            </w:r>
          </w:p>
          <w:p w14:paraId="62BA87E5" w14:textId="77777777" w:rsidR="004E14D8" w:rsidRPr="000F2770" w:rsidRDefault="004E14D8" w:rsidP="00036E2F">
            <w:pPr>
              <w:pStyle w:val="ListParagraph"/>
              <w:numPr>
                <w:ilvl w:val="0"/>
                <w:numId w:val="2"/>
              </w:numPr>
              <w:spacing w:before="80" w:line="240" w:lineRule="auto"/>
              <w:ind w:hanging="769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The Greek Orthodox Parish of the Sunshine Coast</w:t>
            </w:r>
          </w:p>
          <w:p w14:paraId="28FC3EF3" w14:textId="77777777" w:rsidR="004E14D8" w:rsidRPr="000F2770" w:rsidRDefault="004E14D8" w:rsidP="00036E2F">
            <w:pPr>
              <w:pStyle w:val="ListParagraph"/>
              <w:numPr>
                <w:ilvl w:val="0"/>
                <w:numId w:val="2"/>
              </w:numPr>
              <w:spacing w:before="80" w:line="240" w:lineRule="auto"/>
              <w:ind w:hanging="769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Greek Orthodox Archdiocese of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Aust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Holy Monastery of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Panagia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Gorgoepikoos</w:t>
            </w:r>
            <w:proofErr w:type="spellEnd"/>
          </w:p>
          <w:p w14:paraId="7007B330" w14:textId="77777777" w:rsidR="004E14D8" w:rsidRPr="000F2770" w:rsidRDefault="004E14D8" w:rsidP="00036E2F">
            <w:pPr>
              <w:pStyle w:val="ListParagraph"/>
              <w:numPr>
                <w:ilvl w:val="0"/>
                <w:numId w:val="2"/>
              </w:numPr>
              <w:spacing w:before="80" w:line="240" w:lineRule="auto"/>
              <w:ind w:hanging="769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Greek Orthodox Archdiocese of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Aust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Holy Monastery of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Panagia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Gorgoepikoos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Church Building Fund</w:t>
            </w:r>
          </w:p>
          <w:p w14:paraId="72721A24" w14:textId="77777777" w:rsidR="004E14D8" w:rsidRPr="000F2770" w:rsidRDefault="004E14D8" w:rsidP="00036E2F">
            <w:pPr>
              <w:pStyle w:val="ListParagraph"/>
              <w:numPr>
                <w:ilvl w:val="0"/>
                <w:numId w:val="2"/>
              </w:numPr>
              <w:spacing w:before="80" w:line="240" w:lineRule="auto"/>
              <w:ind w:hanging="769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Greek Orthodox Archdiocese of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Aust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Holy Monastery of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Panagia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Gorgoepikoos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religious bookstore sub-entity</w:t>
            </w:r>
          </w:p>
          <w:p w14:paraId="1E61D1E3" w14:textId="77777777" w:rsidR="004E14D8" w:rsidRPr="000F2770" w:rsidRDefault="004E14D8" w:rsidP="00036E2F">
            <w:pPr>
              <w:pStyle w:val="ListParagraph"/>
              <w:numPr>
                <w:ilvl w:val="0"/>
                <w:numId w:val="2"/>
              </w:numPr>
              <w:spacing w:before="80" w:line="240" w:lineRule="auto"/>
              <w:ind w:hanging="769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Greek Orthodox Archdiocese of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Aust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Holy Monastery of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Panagia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Gorgoepikoos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Icons and Religious Items sub-entity</w:t>
            </w:r>
          </w:p>
          <w:p w14:paraId="29BDC037" w14:textId="77777777" w:rsidR="004E14D8" w:rsidRPr="000F2770" w:rsidRDefault="004E14D8" w:rsidP="00036E2F">
            <w:pPr>
              <w:pStyle w:val="ListParagraph"/>
              <w:numPr>
                <w:ilvl w:val="0"/>
                <w:numId w:val="2"/>
              </w:numPr>
              <w:spacing w:before="80" w:line="240" w:lineRule="auto"/>
              <w:ind w:hanging="769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Greek Orthodox Archdiocese of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Aust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Holy Monastery of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Panagia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Gorgoepikoos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Bonbonieres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sub-entity</w:t>
            </w:r>
          </w:p>
          <w:p w14:paraId="6F83D425" w14:textId="77777777" w:rsidR="004E14D8" w:rsidRPr="000F2770" w:rsidRDefault="004E14D8" w:rsidP="00036E2F">
            <w:pPr>
              <w:pStyle w:val="ListParagraph"/>
              <w:numPr>
                <w:ilvl w:val="0"/>
                <w:numId w:val="2"/>
              </w:numPr>
              <w:spacing w:before="80" w:line="240" w:lineRule="auto"/>
              <w:ind w:hanging="769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Elderly group of the Greek Orthodox Community of Hobsons Bay</w:t>
            </w:r>
          </w:p>
          <w:p w14:paraId="2F6E8B4D" w14:textId="77777777" w:rsidR="004E14D8" w:rsidRPr="000F2770" w:rsidRDefault="004E14D8" w:rsidP="00036E2F">
            <w:pPr>
              <w:pStyle w:val="ListParagraph"/>
              <w:numPr>
                <w:ilvl w:val="0"/>
                <w:numId w:val="3"/>
              </w:numPr>
              <w:spacing w:before="80" w:line="240" w:lineRule="auto"/>
              <w:ind w:hanging="769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Greek Orthodox Parish of N Altona &amp; Districts</w:t>
            </w:r>
          </w:p>
          <w:p w14:paraId="3EE2C631" w14:textId="77777777" w:rsidR="004E14D8" w:rsidRPr="000F2770" w:rsidRDefault="004E14D8" w:rsidP="00036E2F">
            <w:pPr>
              <w:pStyle w:val="ListParagraph"/>
              <w:numPr>
                <w:ilvl w:val="0"/>
                <w:numId w:val="3"/>
              </w:numPr>
              <w:spacing w:before="80" w:line="240" w:lineRule="auto"/>
              <w:ind w:hanging="769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Greek Orthodox Parish and Community of the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Dormition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of Our Lady</w:t>
            </w:r>
          </w:p>
          <w:p w14:paraId="1CDA08A4" w14:textId="77777777" w:rsidR="004E14D8" w:rsidRPr="000F2770" w:rsidRDefault="004E14D8" w:rsidP="00036E2F">
            <w:pPr>
              <w:pStyle w:val="ListParagraph"/>
              <w:numPr>
                <w:ilvl w:val="0"/>
                <w:numId w:val="3"/>
              </w:numPr>
              <w:spacing w:before="80" w:line="240" w:lineRule="auto"/>
              <w:ind w:hanging="769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Womens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Group of the Greek Orthodox Community of Hobsons Bay</w:t>
            </w:r>
          </w:p>
          <w:p w14:paraId="738A2FF3" w14:textId="77777777" w:rsidR="004E14D8" w:rsidRPr="000F2770" w:rsidRDefault="004E14D8" w:rsidP="00036E2F">
            <w:pPr>
              <w:pStyle w:val="ListParagraph"/>
              <w:numPr>
                <w:ilvl w:val="0"/>
                <w:numId w:val="3"/>
              </w:numPr>
              <w:spacing w:before="80" w:line="240" w:lineRule="auto"/>
              <w:ind w:hanging="769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lastRenderedPageBreak/>
              <w:t>Greek Orthodox Archdiocese of Australia Balwyn Parish Ladies Aux</w:t>
            </w:r>
          </w:p>
          <w:p w14:paraId="175E7C35" w14:textId="77777777" w:rsidR="004E14D8" w:rsidRPr="000F2770" w:rsidRDefault="004E14D8" w:rsidP="00036E2F">
            <w:pPr>
              <w:pStyle w:val="ListParagraph"/>
              <w:numPr>
                <w:ilvl w:val="0"/>
                <w:numId w:val="3"/>
              </w:numPr>
              <w:spacing w:before="80" w:line="240" w:lineRule="auto"/>
              <w:ind w:hanging="769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Greek Orthodox Archdiocese of Australia Parish of St Raphael East Bentleigh</w:t>
            </w:r>
          </w:p>
          <w:p w14:paraId="1ECFCBB5" w14:textId="77777777" w:rsidR="004E14D8" w:rsidRPr="000F2770" w:rsidRDefault="004E14D8" w:rsidP="00036E2F">
            <w:pPr>
              <w:pStyle w:val="ListParagraph"/>
              <w:numPr>
                <w:ilvl w:val="0"/>
                <w:numId w:val="3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Greek Orthodox Archdiocese of Australia Parish of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Panagia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Kamariani</w:t>
            </w:r>
            <w:proofErr w:type="spellEnd"/>
          </w:p>
          <w:p w14:paraId="24C6990D" w14:textId="77777777" w:rsidR="004E14D8" w:rsidRPr="000F2770" w:rsidRDefault="004E14D8" w:rsidP="00036E2F">
            <w:pPr>
              <w:pStyle w:val="ListParagraph"/>
              <w:numPr>
                <w:ilvl w:val="0"/>
                <w:numId w:val="3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Greek Orthodox Community of Frankston &amp; Peninsula</w:t>
            </w:r>
          </w:p>
          <w:p w14:paraId="71EA4756" w14:textId="77777777" w:rsidR="004E14D8" w:rsidRPr="000F2770" w:rsidRDefault="004E14D8" w:rsidP="00036E2F">
            <w:pPr>
              <w:pStyle w:val="ListParagraph"/>
              <w:numPr>
                <w:ilvl w:val="0"/>
                <w:numId w:val="3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The Greek Orthodox Community Box Hill and Districts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Inc</w:t>
            </w:r>
            <w:proofErr w:type="spellEnd"/>
          </w:p>
          <w:p w14:paraId="43BF9040" w14:textId="77777777" w:rsidR="004E14D8" w:rsidRPr="000F2770" w:rsidRDefault="004E14D8" w:rsidP="00036E2F">
            <w:pPr>
              <w:pStyle w:val="ListParagraph"/>
              <w:numPr>
                <w:ilvl w:val="0"/>
                <w:numId w:val="3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The Hellenic Orthodox Community of Geelong – Parish of the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Dormition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of Our Lady</w:t>
            </w:r>
          </w:p>
          <w:p w14:paraId="270DB135" w14:textId="77777777" w:rsidR="004E14D8" w:rsidRPr="000F2770" w:rsidRDefault="004E14D8" w:rsidP="00036E2F">
            <w:pPr>
              <w:pStyle w:val="ListParagraph"/>
              <w:numPr>
                <w:ilvl w:val="0"/>
                <w:numId w:val="3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Greek Orthodox Community of Dandenong &amp; Districts</w:t>
            </w:r>
          </w:p>
          <w:p w14:paraId="5353FC72" w14:textId="77777777" w:rsidR="004E14D8" w:rsidRPr="000F2770" w:rsidRDefault="004E14D8" w:rsidP="00036E2F">
            <w:pPr>
              <w:pStyle w:val="ListParagraph"/>
              <w:numPr>
                <w:ilvl w:val="0"/>
                <w:numId w:val="3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Greek Orthodox Community of Mentone &amp; Districts</w:t>
            </w:r>
          </w:p>
          <w:p w14:paraId="5808721C" w14:textId="77777777" w:rsidR="004E14D8" w:rsidRPr="000F2770" w:rsidRDefault="004E14D8" w:rsidP="00036E2F">
            <w:pPr>
              <w:pStyle w:val="ListParagraph"/>
              <w:numPr>
                <w:ilvl w:val="0"/>
                <w:numId w:val="3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Greek Orthodox Archdiocese of Australia Second Archdiocesan District Central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Philoptohos</w:t>
            </w:r>
            <w:proofErr w:type="spellEnd"/>
          </w:p>
          <w:p w14:paraId="570E8E10" w14:textId="77777777" w:rsidR="004E14D8" w:rsidRPr="000F2770" w:rsidRDefault="004E14D8" w:rsidP="00036E2F">
            <w:pPr>
              <w:pStyle w:val="ListParagraph"/>
              <w:numPr>
                <w:ilvl w:val="0"/>
                <w:numId w:val="3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Greek Orthodox Archdiocese of Australia  – Cemetery Church St. Lazarus</w:t>
            </w:r>
          </w:p>
          <w:p w14:paraId="646CD93F" w14:textId="77777777" w:rsidR="004E14D8" w:rsidRPr="000F2770" w:rsidRDefault="004E14D8" w:rsidP="00036E2F">
            <w:pPr>
              <w:pStyle w:val="ListParagraph"/>
              <w:numPr>
                <w:ilvl w:val="0"/>
                <w:numId w:val="3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Greek Orthodox Archdiocese of Australia Second Archdiocesan District – Central Youth </w:t>
            </w:r>
          </w:p>
          <w:p w14:paraId="3ED73322" w14:textId="77777777" w:rsidR="004E14D8" w:rsidRPr="000F2770" w:rsidRDefault="004E14D8" w:rsidP="00036E2F">
            <w:pPr>
              <w:pStyle w:val="ListParagraph"/>
              <w:numPr>
                <w:ilvl w:val="0"/>
                <w:numId w:val="3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Greek Orthodox Archdiocese of Australia Consolidated Trust Youth Centre Melbourne Office</w:t>
            </w:r>
          </w:p>
          <w:p w14:paraId="60D172BF" w14:textId="77777777" w:rsidR="004E14D8" w:rsidRPr="000F2770" w:rsidRDefault="004E14D8" w:rsidP="00036E2F">
            <w:pPr>
              <w:pStyle w:val="ListParagraph"/>
              <w:numPr>
                <w:ilvl w:val="0"/>
                <w:numId w:val="3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Greek Orthodox Archdiocese of Australia Second Archdiocesan District  –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Theofania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Carols &amp; Festivals</w:t>
            </w:r>
          </w:p>
          <w:p w14:paraId="5E2BE998" w14:textId="77777777" w:rsidR="004E14D8" w:rsidRPr="000F2770" w:rsidRDefault="004E14D8" w:rsidP="00036E2F">
            <w:pPr>
              <w:pStyle w:val="ListParagraph"/>
              <w:numPr>
                <w:ilvl w:val="0"/>
                <w:numId w:val="3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Greek Orthodox Archdiocese of Australia Second Archdiocesan District  – Religious Events &amp; Expenses</w:t>
            </w:r>
          </w:p>
          <w:p w14:paraId="55AD4EC0" w14:textId="77777777" w:rsidR="004E14D8" w:rsidRPr="000F2770" w:rsidRDefault="004E14D8" w:rsidP="00036E2F">
            <w:pPr>
              <w:pStyle w:val="ListParagraph"/>
              <w:numPr>
                <w:ilvl w:val="0"/>
                <w:numId w:val="3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Greek Orthodox Archdiocese of Australia – Parish of St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Haralambos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Hall – Sub Entity</w:t>
            </w:r>
          </w:p>
          <w:p w14:paraId="74B2F01E" w14:textId="77777777" w:rsidR="004E14D8" w:rsidRPr="000F2770" w:rsidRDefault="004E14D8" w:rsidP="00036E2F">
            <w:pPr>
              <w:pStyle w:val="ListParagraph"/>
              <w:numPr>
                <w:ilvl w:val="0"/>
                <w:numId w:val="3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Greek Orthodox Archdiocese of Australia – Parish of St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Eustathios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South Melbourne Ladies Auxiliary</w:t>
            </w:r>
          </w:p>
          <w:p w14:paraId="0FB29CF9" w14:textId="77777777" w:rsidR="004E14D8" w:rsidRPr="000F2770" w:rsidRDefault="004E14D8" w:rsidP="00036E2F">
            <w:pPr>
              <w:pStyle w:val="ListParagraph"/>
              <w:numPr>
                <w:ilvl w:val="0"/>
                <w:numId w:val="3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Greek Orthodox Archdiocese of Australia Parish of St Andrew Forest Hill</w:t>
            </w:r>
          </w:p>
          <w:p w14:paraId="523CA97D" w14:textId="77777777" w:rsidR="004E14D8" w:rsidRPr="000F2770" w:rsidRDefault="004E14D8" w:rsidP="00036E2F">
            <w:pPr>
              <w:pStyle w:val="ListParagraph"/>
              <w:numPr>
                <w:ilvl w:val="0"/>
                <w:numId w:val="3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Greek Orthodox Archdiocese of Australia Parish of Clayton</w:t>
            </w:r>
          </w:p>
          <w:p w14:paraId="7C3F009D" w14:textId="77777777" w:rsidR="004E14D8" w:rsidRPr="000F2770" w:rsidRDefault="004E14D8" w:rsidP="00036E2F">
            <w:pPr>
              <w:pStyle w:val="ListParagraph"/>
              <w:numPr>
                <w:ilvl w:val="0"/>
                <w:numId w:val="3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The United Hellenic Association of Bunbury St Nicholas Greek Orthodox Church (WA registration A0400009B)</w:t>
            </w:r>
          </w:p>
          <w:p w14:paraId="18078FEF" w14:textId="77777777" w:rsidR="004E14D8" w:rsidRPr="000F2770" w:rsidRDefault="004E14D8" w:rsidP="00036E2F">
            <w:pPr>
              <w:pStyle w:val="ListParagraph"/>
              <w:numPr>
                <w:ilvl w:val="0"/>
                <w:numId w:val="3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Holy Monastery of St John of The Mountain</w:t>
            </w:r>
          </w:p>
          <w:p w14:paraId="752971E7" w14:textId="77777777" w:rsidR="004E14D8" w:rsidRPr="000F2770" w:rsidRDefault="004E14D8" w:rsidP="00036E2F">
            <w:pPr>
              <w:pStyle w:val="ListParagraph"/>
              <w:numPr>
                <w:ilvl w:val="0"/>
                <w:numId w:val="3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Greek Orthodox Archdiocese of Australia – Parish of St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Nektarios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Western Australia</w:t>
            </w:r>
          </w:p>
          <w:p w14:paraId="52039FF5" w14:textId="77777777" w:rsidR="004E14D8" w:rsidRPr="000F2770" w:rsidRDefault="004E14D8" w:rsidP="00036E2F">
            <w:pPr>
              <w:pStyle w:val="ListParagraph"/>
              <w:numPr>
                <w:ilvl w:val="0"/>
                <w:numId w:val="3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Greek Orthodox Archdiocese of Australia Consolidated Trust – Parish of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Pantogrator</w:t>
            </w:r>
            <w:proofErr w:type="spellEnd"/>
          </w:p>
          <w:p w14:paraId="701C495A" w14:textId="77777777" w:rsidR="004E14D8" w:rsidRPr="000F2770" w:rsidRDefault="004E14D8" w:rsidP="00036E2F">
            <w:pPr>
              <w:pStyle w:val="ListParagraph"/>
              <w:numPr>
                <w:ilvl w:val="0"/>
                <w:numId w:val="3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Greek Orthodox Community the Nativity of Christ Port Adelaide and Environs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Inc</w:t>
            </w:r>
            <w:proofErr w:type="spellEnd"/>
          </w:p>
          <w:p w14:paraId="0836E940" w14:textId="77777777" w:rsidR="004E14D8" w:rsidRPr="000F2770" w:rsidRDefault="004E14D8" w:rsidP="00036E2F">
            <w:pPr>
              <w:pStyle w:val="ListParagraph"/>
              <w:numPr>
                <w:ilvl w:val="0"/>
                <w:numId w:val="4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Greek Orthodox Community and Parish of St George Church and western Suburbs Inc.</w:t>
            </w:r>
          </w:p>
          <w:p w14:paraId="3D9EF0ED" w14:textId="77777777" w:rsidR="004E14D8" w:rsidRPr="000F2770" w:rsidRDefault="004E14D8" w:rsidP="00036E2F">
            <w:pPr>
              <w:pStyle w:val="ListParagraph"/>
              <w:numPr>
                <w:ilvl w:val="0"/>
                <w:numId w:val="4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Prophet Elias Greek Ladies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Philoptohos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Society</w:t>
            </w:r>
          </w:p>
          <w:p w14:paraId="158D822D" w14:textId="77777777" w:rsidR="004E14D8" w:rsidRPr="000F2770" w:rsidRDefault="004E14D8" w:rsidP="00036E2F">
            <w:pPr>
              <w:pStyle w:val="ListParagraph"/>
              <w:numPr>
                <w:ilvl w:val="0"/>
                <w:numId w:val="4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St.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Dimitrios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Greek Orthodox Parish of Salisbury SA</w:t>
            </w:r>
          </w:p>
          <w:p w14:paraId="70C7B629" w14:textId="77777777" w:rsidR="004E14D8" w:rsidRPr="000F2770" w:rsidRDefault="004E14D8" w:rsidP="00036E2F">
            <w:pPr>
              <w:pStyle w:val="ListParagraph"/>
              <w:numPr>
                <w:ilvl w:val="0"/>
                <w:numId w:val="4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Parish of Saints Raphael, Nicholas and Irene, Athelstone S.A</w:t>
            </w:r>
          </w:p>
          <w:p w14:paraId="38A43D7A" w14:textId="77777777" w:rsidR="004E14D8" w:rsidRPr="000F2770" w:rsidRDefault="004E14D8" w:rsidP="00036E2F">
            <w:pPr>
              <w:pStyle w:val="ListParagraph"/>
              <w:numPr>
                <w:ilvl w:val="0"/>
                <w:numId w:val="4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Greek Orthodox Archdiocese of Australia Consolidated Trust – Holy Monastery of St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Nectarios</w:t>
            </w:r>
            <w:proofErr w:type="spellEnd"/>
          </w:p>
          <w:p w14:paraId="0FD75175" w14:textId="77777777" w:rsidR="004E14D8" w:rsidRPr="000F2770" w:rsidRDefault="004E14D8" w:rsidP="00036E2F">
            <w:pPr>
              <w:pStyle w:val="ListParagraph"/>
              <w:numPr>
                <w:ilvl w:val="0"/>
                <w:numId w:val="4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St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Sprydion’s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Greek Orthodox Community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Inc</w:t>
            </w:r>
            <w:proofErr w:type="spellEnd"/>
          </w:p>
          <w:p w14:paraId="525CAAB4" w14:textId="77777777" w:rsidR="004E14D8" w:rsidRPr="000F2770" w:rsidRDefault="004E14D8" w:rsidP="00036E2F">
            <w:pPr>
              <w:pStyle w:val="ListParagraph"/>
              <w:numPr>
                <w:ilvl w:val="0"/>
                <w:numId w:val="4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Greek Orthodox Community of North Australia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Inc</w:t>
            </w:r>
            <w:proofErr w:type="spellEnd"/>
          </w:p>
          <w:p w14:paraId="480D93E1" w14:textId="77777777" w:rsidR="004E14D8" w:rsidRPr="000F2770" w:rsidRDefault="004E14D8" w:rsidP="00036E2F">
            <w:pPr>
              <w:pStyle w:val="ListParagraph"/>
              <w:numPr>
                <w:ilvl w:val="0"/>
                <w:numId w:val="4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Greek Orthodox Community of Saint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Constantinos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and </w:t>
            </w:r>
            <w:proofErr w:type="spellStart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Eleni</w:t>
            </w:r>
            <w:proofErr w:type="spellEnd"/>
            <w:r w:rsidRPr="000F277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, Renmark</w:t>
            </w:r>
          </w:p>
        </w:tc>
      </w:tr>
      <w:tr w:rsidR="008A53D5" w:rsidRPr="00431ABB" w14:paraId="2298083B" w14:textId="77777777" w:rsidTr="00B70EE3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CD52B" w14:textId="77777777" w:rsidR="008A53D5" w:rsidRDefault="008A53D5" w:rsidP="0075546F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lastRenderedPageBreak/>
              <w:t>451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A9A1A" w14:textId="77777777" w:rsidR="008A53D5" w:rsidRPr="008A53D5" w:rsidRDefault="008A53D5" w:rsidP="008A53D5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8A53D5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Scripture Union Northern Te</w:t>
            </w: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rritory </w:t>
            </w:r>
          </w:p>
          <w:p w14:paraId="4006BC39" w14:textId="77777777" w:rsidR="008A53D5" w:rsidRPr="008A53D5" w:rsidRDefault="008A53D5" w:rsidP="00036E2F">
            <w:pPr>
              <w:pStyle w:val="ListParagraph"/>
              <w:numPr>
                <w:ilvl w:val="0"/>
                <w:numId w:val="5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8A53D5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Scripture Union Northern Territory Limited</w:t>
            </w:r>
          </w:p>
          <w:p w14:paraId="5D6FBC4F" w14:textId="77777777" w:rsidR="008A53D5" w:rsidRPr="008A53D5" w:rsidRDefault="008A53D5" w:rsidP="00036E2F">
            <w:pPr>
              <w:pStyle w:val="ListParagraph"/>
              <w:numPr>
                <w:ilvl w:val="0"/>
                <w:numId w:val="5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8A53D5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Scripture Union Northern Territory (unincor</w:t>
            </w: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porated) (1960 – 3 May 1977) </w:t>
            </w:r>
          </w:p>
        </w:tc>
      </w:tr>
      <w:tr w:rsidR="00A51DF7" w:rsidRPr="00431ABB" w14:paraId="25A52E39" w14:textId="77777777" w:rsidTr="00B70EE3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077A1" w14:textId="77777777" w:rsidR="00A51DF7" w:rsidRPr="007A77DE" w:rsidRDefault="00A51DF7" w:rsidP="0075546F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7A77DE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lastRenderedPageBreak/>
              <w:t>452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A3E2C" w14:textId="77777777" w:rsidR="00A51DF7" w:rsidRPr="007A77DE" w:rsidRDefault="00A51DF7" w:rsidP="00A51DF7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7A77DE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Endeavour Foundation </w:t>
            </w:r>
          </w:p>
          <w:p w14:paraId="60AFD9ED" w14:textId="77777777" w:rsidR="00A51DF7" w:rsidRPr="007A77DE" w:rsidRDefault="00A51DF7" w:rsidP="00036E2F">
            <w:pPr>
              <w:pStyle w:val="ListParagraph"/>
              <w:numPr>
                <w:ilvl w:val="0"/>
                <w:numId w:val="6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7A77DE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Endeavour Foundation</w:t>
            </w:r>
          </w:p>
          <w:p w14:paraId="55483EED" w14:textId="77777777" w:rsidR="00A51DF7" w:rsidRPr="007A77DE" w:rsidRDefault="00A51DF7" w:rsidP="00036E2F">
            <w:pPr>
              <w:pStyle w:val="ListParagraph"/>
              <w:numPr>
                <w:ilvl w:val="0"/>
                <w:numId w:val="6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7A77DE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Community Solutions Group Ltd</w:t>
            </w:r>
          </w:p>
          <w:p w14:paraId="4FA2DE2B" w14:textId="77777777" w:rsidR="00A51DF7" w:rsidRPr="007A77DE" w:rsidRDefault="00A51DF7" w:rsidP="00036E2F">
            <w:pPr>
              <w:pStyle w:val="ListParagraph"/>
              <w:numPr>
                <w:ilvl w:val="0"/>
                <w:numId w:val="6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7A77DE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Brace Education Training &amp; Employment Ltd</w:t>
            </w:r>
          </w:p>
          <w:p w14:paraId="3631E9D1" w14:textId="77777777" w:rsidR="00A51DF7" w:rsidRPr="007A77DE" w:rsidRDefault="00A51DF7" w:rsidP="00036E2F">
            <w:pPr>
              <w:pStyle w:val="ListParagraph"/>
              <w:numPr>
                <w:ilvl w:val="0"/>
                <w:numId w:val="6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7A77DE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Acclaim Apprentices and Trainees Ltd</w:t>
            </w:r>
          </w:p>
          <w:p w14:paraId="33E3DABB" w14:textId="77777777" w:rsidR="00A51DF7" w:rsidRPr="007A77DE" w:rsidRDefault="00A51DF7" w:rsidP="00036E2F">
            <w:pPr>
              <w:pStyle w:val="ListParagraph"/>
              <w:numPr>
                <w:ilvl w:val="0"/>
                <w:numId w:val="6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7A77DE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TORGAS Ltd</w:t>
            </w:r>
          </w:p>
          <w:p w14:paraId="474B0FAD" w14:textId="77777777" w:rsidR="00A51DF7" w:rsidRPr="007A77DE" w:rsidRDefault="00A51DF7" w:rsidP="00036E2F">
            <w:pPr>
              <w:pStyle w:val="ListParagraph"/>
              <w:numPr>
                <w:ilvl w:val="0"/>
                <w:numId w:val="6"/>
              </w:numPr>
              <w:spacing w:before="80" w:line="240" w:lineRule="auto"/>
              <w:ind w:hanging="720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proofErr w:type="spellStart"/>
            <w:r w:rsidRPr="007A77DE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SkillsPlus</w:t>
            </w:r>
            <w:proofErr w:type="spellEnd"/>
            <w:r w:rsidRPr="007A77DE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Ltd</w:t>
            </w:r>
          </w:p>
        </w:tc>
      </w:tr>
      <w:tr w:rsidR="00A51DF7" w:rsidRPr="00431ABB" w14:paraId="2E348034" w14:textId="77777777" w:rsidTr="00B70EE3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B1A65" w14:textId="77777777" w:rsidR="00A51DF7" w:rsidRDefault="00A51DF7" w:rsidP="0075546F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453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07ECA" w14:textId="77777777" w:rsidR="00B94490" w:rsidRPr="00B94490" w:rsidRDefault="00B94490" w:rsidP="00B94490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B9449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Redlands Combined Independ</w:t>
            </w: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ent College</w:t>
            </w:r>
          </w:p>
          <w:p w14:paraId="7AECED03" w14:textId="77777777" w:rsidR="00B94490" w:rsidRPr="00B94490" w:rsidRDefault="00B94490" w:rsidP="00036E2F">
            <w:pPr>
              <w:pStyle w:val="ListParagraph"/>
              <w:numPr>
                <w:ilvl w:val="0"/>
                <w:numId w:val="7"/>
              </w:numPr>
              <w:spacing w:before="80" w:line="240" w:lineRule="auto"/>
              <w:ind w:hanging="627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B9449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Redlands Combined Independent College </w:t>
            </w:r>
            <w:proofErr w:type="spellStart"/>
            <w:r w:rsidRPr="00B9449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Inc</w:t>
            </w:r>
            <w:proofErr w:type="spellEnd"/>
          </w:p>
          <w:p w14:paraId="6E4D8000" w14:textId="77777777" w:rsidR="00A51DF7" w:rsidRPr="00B94490" w:rsidRDefault="00B94490" w:rsidP="00036E2F">
            <w:pPr>
              <w:pStyle w:val="ListParagraph"/>
              <w:numPr>
                <w:ilvl w:val="0"/>
                <w:numId w:val="7"/>
              </w:numPr>
              <w:spacing w:before="80" w:line="240" w:lineRule="auto"/>
              <w:ind w:hanging="627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B9449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Redlands College Foundation Ltd</w:t>
            </w:r>
          </w:p>
        </w:tc>
      </w:tr>
      <w:tr w:rsidR="00B94490" w:rsidRPr="00431ABB" w14:paraId="2A88104F" w14:textId="77777777" w:rsidTr="00B70EE3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71CA4" w14:textId="77777777" w:rsidR="00B94490" w:rsidRDefault="00B94490" w:rsidP="0075546F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454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7994" w14:textId="77777777" w:rsidR="00B94490" w:rsidRPr="00B94490" w:rsidRDefault="00B94490" w:rsidP="00B94490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B9449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Act f</w:t>
            </w: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or Kids</w:t>
            </w:r>
          </w:p>
          <w:p w14:paraId="4A7EC682" w14:textId="77777777" w:rsidR="00B94490" w:rsidRPr="00B94490" w:rsidRDefault="00B94490" w:rsidP="00036E2F">
            <w:pPr>
              <w:pStyle w:val="ListParagraph"/>
              <w:numPr>
                <w:ilvl w:val="0"/>
                <w:numId w:val="8"/>
              </w:numPr>
              <w:spacing w:before="80" w:line="240" w:lineRule="auto"/>
              <w:ind w:hanging="627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B9449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Act for Kids Limited</w:t>
            </w:r>
          </w:p>
          <w:p w14:paraId="7C92355A" w14:textId="77777777" w:rsidR="00B94490" w:rsidRPr="00B94490" w:rsidRDefault="00B94490" w:rsidP="00036E2F">
            <w:pPr>
              <w:pStyle w:val="ListParagraph"/>
              <w:numPr>
                <w:ilvl w:val="0"/>
                <w:numId w:val="8"/>
              </w:numPr>
              <w:spacing w:before="80" w:line="240" w:lineRule="auto"/>
              <w:ind w:hanging="627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proofErr w:type="spellStart"/>
            <w:r w:rsidRPr="00B9449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Youthrive</w:t>
            </w:r>
            <w:proofErr w:type="spellEnd"/>
            <w:r w:rsidRPr="00B9449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 Pty Ltd</w:t>
            </w:r>
          </w:p>
          <w:p w14:paraId="1015AC84" w14:textId="77777777" w:rsidR="00B94490" w:rsidRPr="00B94490" w:rsidRDefault="00B94490" w:rsidP="00036E2F">
            <w:pPr>
              <w:pStyle w:val="ListParagraph"/>
              <w:numPr>
                <w:ilvl w:val="0"/>
                <w:numId w:val="8"/>
              </w:numPr>
              <w:spacing w:before="80" w:line="240" w:lineRule="auto"/>
              <w:ind w:hanging="627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B9449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The Abused Child Trust </w:t>
            </w:r>
            <w:proofErr w:type="spellStart"/>
            <w:r w:rsidRPr="00B9449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Inc</w:t>
            </w:r>
            <w:proofErr w:type="spellEnd"/>
          </w:p>
        </w:tc>
      </w:tr>
      <w:tr w:rsidR="00211A97" w:rsidRPr="00431ABB" w14:paraId="42C50411" w14:textId="77777777" w:rsidTr="00B70EE3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65DB2" w14:textId="77777777" w:rsidR="00211A97" w:rsidRDefault="00211A97" w:rsidP="0075546F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455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5BF1" w14:textId="77777777" w:rsidR="00211A97" w:rsidRPr="00B94490" w:rsidRDefault="00211A97" w:rsidP="00B94490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Wenona School Ltd</w:t>
            </w:r>
          </w:p>
        </w:tc>
      </w:tr>
      <w:tr w:rsidR="00211A97" w:rsidRPr="00431ABB" w14:paraId="1F32C545" w14:textId="77777777" w:rsidTr="00B70EE3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9E003" w14:textId="77777777" w:rsidR="00211A97" w:rsidRDefault="00211A97" w:rsidP="0075546F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 xml:space="preserve">456 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392C8" w14:textId="77777777" w:rsidR="00211A97" w:rsidRDefault="00211A97" w:rsidP="00B94490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Newhaven College Pty Ltd</w:t>
            </w:r>
          </w:p>
        </w:tc>
      </w:tr>
      <w:tr w:rsidR="00211A97" w:rsidRPr="00431ABB" w14:paraId="60B2A34C" w14:textId="77777777" w:rsidTr="00B70EE3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6ADE5" w14:textId="77777777" w:rsidR="00211A97" w:rsidRDefault="00211A97" w:rsidP="0075546F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457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A357B" w14:textId="77777777" w:rsidR="00211A97" w:rsidRDefault="00211A97" w:rsidP="00B94490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Regional Housing Limited</w:t>
            </w:r>
          </w:p>
        </w:tc>
      </w:tr>
      <w:tr w:rsidR="00211A97" w:rsidRPr="00431ABB" w14:paraId="451860F8" w14:textId="77777777" w:rsidTr="00B70EE3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7EDD" w14:textId="77777777" w:rsidR="00211A97" w:rsidRDefault="00211A97" w:rsidP="0075546F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458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2BF78" w14:textId="77777777" w:rsidR="00211A97" w:rsidRDefault="00211A97" w:rsidP="00B94490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Wilderness School Ltd</w:t>
            </w:r>
          </w:p>
        </w:tc>
      </w:tr>
      <w:tr w:rsidR="00211A97" w:rsidRPr="00431ABB" w14:paraId="4B7F8B77" w14:textId="77777777" w:rsidTr="00B70EE3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E608" w14:textId="77777777" w:rsidR="00211A97" w:rsidRDefault="00211A97" w:rsidP="0075546F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459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95E0" w14:textId="77777777" w:rsidR="00211A97" w:rsidRDefault="00211A97" w:rsidP="00B94490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Drummond Street Services Inc.</w:t>
            </w:r>
          </w:p>
        </w:tc>
      </w:tr>
      <w:tr w:rsidR="00211A97" w:rsidRPr="00431ABB" w14:paraId="0E49F805" w14:textId="77777777" w:rsidTr="00B70EE3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5EC9" w14:textId="619831FC" w:rsidR="00211A97" w:rsidRDefault="009222D7" w:rsidP="0075546F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460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2F4E6" w14:textId="77777777" w:rsidR="00211A97" w:rsidRDefault="00211A97" w:rsidP="00B94490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Donvale Christian College</w:t>
            </w:r>
          </w:p>
        </w:tc>
      </w:tr>
    </w:tbl>
    <w:p w14:paraId="7BFA5C4B" w14:textId="77777777" w:rsidR="00154004" w:rsidRDefault="00154004" w:rsidP="00082C7D">
      <w:pPr>
        <w:pStyle w:val="ItemHead"/>
        <w:ind w:left="0" w:firstLine="0"/>
      </w:pPr>
    </w:p>
    <w:p w14:paraId="4EB3AD0B" w14:textId="77777777" w:rsidR="006A3C02" w:rsidRPr="006A3C02" w:rsidRDefault="006A3C02" w:rsidP="006A3C02">
      <w:pPr>
        <w:pStyle w:val="Item"/>
      </w:pPr>
    </w:p>
    <w:sectPr w:rsidR="006A3C02" w:rsidRPr="006A3C02" w:rsidSect="009A7A1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10A3D" w14:textId="77777777" w:rsidR="009A0EE5" w:rsidRDefault="009A0EE5" w:rsidP="00B04ED8">
      <w:pPr>
        <w:spacing w:line="240" w:lineRule="auto"/>
      </w:pPr>
      <w:r>
        <w:separator/>
      </w:r>
    </w:p>
  </w:endnote>
  <w:endnote w:type="continuationSeparator" w:id="0">
    <w:p w14:paraId="12ACED89" w14:textId="77777777" w:rsidR="009A0EE5" w:rsidRDefault="009A0EE5" w:rsidP="00B04ED8">
      <w:pPr>
        <w:spacing w:line="240" w:lineRule="auto"/>
      </w:pPr>
      <w:r>
        <w:continuationSeparator/>
      </w:r>
    </w:p>
  </w:endnote>
  <w:endnote w:type="continuationNotice" w:id="1">
    <w:p w14:paraId="0FD46218" w14:textId="77777777" w:rsidR="009A0EE5" w:rsidRDefault="009A0E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73443" w14:paraId="5C1ACA06" w14:textId="77777777" w:rsidTr="00B75287">
      <w:tc>
        <w:tcPr>
          <w:tcW w:w="5000" w:type="pct"/>
        </w:tcPr>
        <w:p w14:paraId="687E9B5A" w14:textId="77777777" w:rsidR="00573443" w:rsidRDefault="00573443" w:rsidP="00B75287">
          <w:pPr>
            <w:rPr>
              <w:sz w:val="18"/>
            </w:rPr>
          </w:pPr>
        </w:p>
      </w:tc>
    </w:tr>
  </w:tbl>
  <w:p w14:paraId="0AC52B77" w14:textId="77777777" w:rsidR="00573443" w:rsidRPr="005F1388" w:rsidRDefault="00573443" w:rsidP="00B75287">
    <w:pPr>
      <w:pStyle w:val="Footer"/>
      <w:tabs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73443" w14:paraId="7449473E" w14:textId="77777777" w:rsidTr="00B75287">
      <w:tc>
        <w:tcPr>
          <w:tcW w:w="5000" w:type="pct"/>
        </w:tcPr>
        <w:p w14:paraId="161D1207" w14:textId="77777777" w:rsidR="00573443" w:rsidRDefault="00573443" w:rsidP="00B75287">
          <w:pPr>
            <w:rPr>
              <w:sz w:val="18"/>
            </w:rPr>
          </w:pPr>
        </w:p>
      </w:tc>
    </w:tr>
  </w:tbl>
  <w:p w14:paraId="3A3F1846" w14:textId="77777777" w:rsidR="00573443" w:rsidRPr="006D3667" w:rsidRDefault="00573443" w:rsidP="00B752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9DE11" w14:textId="77777777" w:rsidR="00573443" w:rsidRDefault="00573443" w:rsidP="00B7528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573443" w14:paraId="787BCC4B" w14:textId="77777777" w:rsidTr="00B75287">
      <w:tc>
        <w:tcPr>
          <w:tcW w:w="5000" w:type="pct"/>
        </w:tcPr>
        <w:p w14:paraId="41190905" w14:textId="77777777" w:rsidR="00573443" w:rsidRDefault="00573443" w:rsidP="00B75287">
          <w:pPr>
            <w:rPr>
              <w:sz w:val="18"/>
            </w:rPr>
          </w:pPr>
        </w:p>
      </w:tc>
    </w:tr>
  </w:tbl>
  <w:p w14:paraId="40596463" w14:textId="77777777" w:rsidR="00573443" w:rsidRPr="00486382" w:rsidRDefault="00573443" w:rsidP="00B752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50DEF" w14:textId="77777777" w:rsidR="00573443" w:rsidRPr="00E33C1C" w:rsidRDefault="00573443" w:rsidP="00B752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73443" w14:paraId="619DB373" w14:textId="77777777" w:rsidTr="00B7528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2645FC5" w14:textId="77777777" w:rsidR="00573443" w:rsidRDefault="00573443" w:rsidP="00B752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FBAC927" w14:textId="6FF9224A" w:rsidR="00573443" w:rsidRDefault="00573443" w:rsidP="00B75287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35774">
            <w:rPr>
              <w:i/>
              <w:noProof/>
              <w:sz w:val="18"/>
            </w:rPr>
            <w:t>National Redress Scheme for Institutional Child Sexual Abuse Amendment (2021 Measures No. 2) Declaration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BC3CD09" w14:textId="77777777" w:rsidR="00573443" w:rsidRDefault="00573443" w:rsidP="00B75287">
          <w:pPr>
            <w:spacing w:line="0" w:lineRule="atLeast"/>
            <w:jc w:val="right"/>
            <w:rPr>
              <w:sz w:val="18"/>
            </w:rPr>
          </w:pPr>
        </w:p>
      </w:tc>
    </w:tr>
    <w:tr w:rsidR="00573443" w14:paraId="0E89E426" w14:textId="77777777" w:rsidTr="00B752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9FA332B" w14:textId="77777777" w:rsidR="00573443" w:rsidRDefault="00573443" w:rsidP="00B75287">
          <w:pPr>
            <w:jc w:val="right"/>
            <w:rPr>
              <w:sz w:val="18"/>
            </w:rPr>
          </w:pPr>
        </w:p>
      </w:tc>
    </w:tr>
  </w:tbl>
  <w:p w14:paraId="5B022C17" w14:textId="77777777" w:rsidR="00573443" w:rsidRPr="00ED79B6" w:rsidRDefault="00573443" w:rsidP="00B7528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CE1A6" w14:textId="77777777" w:rsidR="00573443" w:rsidRPr="00E33C1C" w:rsidRDefault="00573443" w:rsidP="00B752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73443" w14:paraId="6505554B" w14:textId="77777777" w:rsidTr="007052EC">
      <w:trPr>
        <w:trHeight w:val="87"/>
      </w:trPr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BD97665" w14:textId="77777777" w:rsidR="00573443" w:rsidRDefault="00573443" w:rsidP="00B7528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09FD968" w14:textId="31B2DFC7" w:rsidR="00573443" w:rsidRPr="00B20990" w:rsidRDefault="00573443" w:rsidP="00B75287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6196F">
            <w:rPr>
              <w:i/>
              <w:noProof/>
              <w:sz w:val="18"/>
            </w:rPr>
            <w:t>National Redress Scheme for Institutional Child Sexual Abuse Amendment (2021 Measures No. 2) Declaration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F644705" w14:textId="438D8444" w:rsidR="00573443" w:rsidRDefault="00573443" w:rsidP="00B752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196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73443" w14:paraId="3555D132" w14:textId="77777777" w:rsidTr="00B752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8A60D38" w14:textId="77777777" w:rsidR="00573443" w:rsidRDefault="00573443" w:rsidP="00B75287">
          <w:pPr>
            <w:rPr>
              <w:sz w:val="18"/>
            </w:rPr>
          </w:pPr>
        </w:p>
      </w:tc>
    </w:tr>
  </w:tbl>
  <w:p w14:paraId="38473951" w14:textId="77777777" w:rsidR="00573443" w:rsidRPr="00ED79B6" w:rsidRDefault="00573443" w:rsidP="00B7528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FCD60" w14:textId="77777777" w:rsidR="00573443" w:rsidRDefault="00573443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DFD06" w14:textId="77777777" w:rsidR="00573443" w:rsidRPr="00E33C1C" w:rsidRDefault="00573443" w:rsidP="007052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09"/>
      <w:gridCol w:w="6658"/>
      <w:gridCol w:w="659"/>
    </w:tblGrid>
    <w:tr w:rsidR="00573443" w14:paraId="27BD07D1" w14:textId="77777777" w:rsidTr="00D4183B">
      <w:trPr>
        <w:trHeight w:val="87"/>
      </w:trPr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210C7D0" w14:textId="77777777" w:rsidR="00573443" w:rsidRDefault="00573443" w:rsidP="007052E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8CE617C" w14:textId="22FAF14F" w:rsidR="00573443" w:rsidRPr="00B20990" w:rsidRDefault="00573443" w:rsidP="007052E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6196F">
            <w:rPr>
              <w:i/>
              <w:noProof/>
              <w:sz w:val="18"/>
            </w:rPr>
            <w:t>National Redress Scheme for Institutional Child Sexual Abuse Amendment (2021 Measures No. 2) Declaration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07EB39A" w14:textId="26B7D99C" w:rsidR="00573443" w:rsidRDefault="00573443" w:rsidP="007052E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196F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73443" w14:paraId="02BD33EC" w14:textId="77777777" w:rsidTr="00D4183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9E1B3D8" w14:textId="77777777" w:rsidR="00573443" w:rsidRDefault="00573443" w:rsidP="007052EC">
          <w:pPr>
            <w:rPr>
              <w:sz w:val="18"/>
            </w:rPr>
          </w:pPr>
        </w:p>
      </w:tc>
    </w:tr>
  </w:tbl>
  <w:p w14:paraId="2F7D9F08" w14:textId="77777777" w:rsidR="00573443" w:rsidRPr="007052EC" w:rsidRDefault="00573443" w:rsidP="007052EC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8E34C" w14:textId="77777777" w:rsidR="00573443" w:rsidRDefault="00573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E419B" w14:textId="77777777" w:rsidR="009A0EE5" w:rsidRDefault="009A0EE5" w:rsidP="00B04ED8">
      <w:pPr>
        <w:spacing w:line="240" w:lineRule="auto"/>
      </w:pPr>
      <w:r>
        <w:separator/>
      </w:r>
    </w:p>
  </w:footnote>
  <w:footnote w:type="continuationSeparator" w:id="0">
    <w:p w14:paraId="18D1F5AB" w14:textId="77777777" w:rsidR="009A0EE5" w:rsidRDefault="009A0EE5" w:rsidP="00B04ED8">
      <w:pPr>
        <w:spacing w:line="240" w:lineRule="auto"/>
      </w:pPr>
      <w:r>
        <w:continuationSeparator/>
      </w:r>
    </w:p>
  </w:footnote>
  <w:footnote w:type="continuationNotice" w:id="1">
    <w:p w14:paraId="74BFC4DC" w14:textId="77777777" w:rsidR="009A0EE5" w:rsidRDefault="009A0E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DF313" w14:textId="77777777" w:rsidR="00573443" w:rsidRPr="00ED79B6" w:rsidRDefault="00573443" w:rsidP="00B75287">
    <w:pPr>
      <w:pBdr>
        <w:bottom w:val="single" w:sz="4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ABEAA" w14:textId="77777777" w:rsidR="00573443" w:rsidRPr="00ED79B6" w:rsidRDefault="00573443" w:rsidP="00B75287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1F0B6" w14:textId="77777777" w:rsidR="00573443" w:rsidRPr="00ED79B6" w:rsidRDefault="00573443" w:rsidP="00B7528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3CDF3" w14:textId="77777777" w:rsidR="00573443" w:rsidRDefault="0057344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97D66" w14:textId="77777777" w:rsidR="00573443" w:rsidRDefault="0057344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2A854" w14:textId="77777777" w:rsidR="00573443" w:rsidRDefault="00573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E15"/>
    <w:multiLevelType w:val="hybridMultilevel"/>
    <w:tmpl w:val="83D4E612"/>
    <w:lvl w:ilvl="0" w:tplc="06DED3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44B0"/>
    <w:multiLevelType w:val="hybridMultilevel"/>
    <w:tmpl w:val="8A240C10"/>
    <w:lvl w:ilvl="0" w:tplc="06DED3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D6A9E"/>
    <w:multiLevelType w:val="hybridMultilevel"/>
    <w:tmpl w:val="E86AD68A"/>
    <w:lvl w:ilvl="0" w:tplc="06DED3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0356E"/>
    <w:multiLevelType w:val="hybridMultilevel"/>
    <w:tmpl w:val="1C0C7D1C"/>
    <w:lvl w:ilvl="0" w:tplc="06DED3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F48DE"/>
    <w:multiLevelType w:val="hybridMultilevel"/>
    <w:tmpl w:val="4C1ADC02"/>
    <w:lvl w:ilvl="0" w:tplc="2AC0834A">
      <w:start w:val="1"/>
      <w:numFmt w:val="lowerLetter"/>
      <w:lvlText w:val="(b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93694"/>
    <w:multiLevelType w:val="hybridMultilevel"/>
    <w:tmpl w:val="EC866570"/>
    <w:lvl w:ilvl="0" w:tplc="FE26BB82">
      <w:start w:val="3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CFC1674"/>
    <w:multiLevelType w:val="hybridMultilevel"/>
    <w:tmpl w:val="1C8C7E14"/>
    <w:lvl w:ilvl="0" w:tplc="06DED3CC">
      <w:start w:val="1"/>
      <w:numFmt w:val="lowerLetter"/>
      <w:lvlText w:val="(%1)"/>
      <w:lvlJc w:val="left"/>
      <w:pPr>
        <w:ind w:left="7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93" w:hanging="360"/>
      </w:pPr>
    </w:lvl>
    <w:lvl w:ilvl="2" w:tplc="0C09001B" w:tentative="1">
      <w:start w:val="1"/>
      <w:numFmt w:val="lowerRoman"/>
      <w:lvlText w:val="%3."/>
      <w:lvlJc w:val="right"/>
      <w:pPr>
        <w:ind w:left="2213" w:hanging="180"/>
      </w:pPr>
    </w:lvl>
    <w:lvl w:ilvl="3" w:tplc="0C09000F" w:tentative="1">
      <w:start w:val="1"/>
      <w:numFmt w:val="decimal"/>
      <w:lvlText w:val="%4."/>
      <w:lvlJc w:val="left"/>
      <w:pPr>
        <w:ind w:left="2933" w:hanging="360"/>
      </w:pPr>
    </w:lvl>
    <w:lvl w:ilvl="4" w:tplc="0C090019" w:tentative="1">
      <w:start w:val="1"/>
      <w:numFmt w:val="lowerLetter"/>
      <w:lvlText w:val="%5."/>
      <w:lvlJc w:val="left"/>
      <w:pPr>
        <w:ind w:left="3653" w:hanging="360"/>
      </w:pPr>
    </w:lvl>
    <w:lvl w:ilvl="5" w:tplc="0C09001B" w:tentative="1">
      <w:start w:val="1"/>
      <w:numFmt w:val="lowerRoman"/>
      <w:lvlText w:val="%6."/>
      <w:lvlJc w:val="right"/>
      <w:pPr>
        <w:ind w:left="4373" w:hanging="180"/>
      </w:pPr>
    </w:lvl>
    <w:lvl w:ilvl="6" w:tplc="0C09000F" w:tentative="1">
      <w:start w:val="1"/>
      <w:numFmt w:val="decimal"/>
      <w:lvlText w:val="%7."/>
      <w:lvlJc w:val="left"/>
      <w:pPr>
        <w:ind w:left="5093" w:hanging="360"/>
      </w:pPr>
    </w:lvl>
    <w:lvl w:ilvl="7" w:tplc="0C090019" w:tentative="1">
      <w:start w:val="1"/>
      <w:numFmt w:val="lowerLetter"/>
      <w:lvlText w:val="%8."/>
      <w:lvlJc w:val="left"/>
      <w:pPr>
        <w:ind w:left="5813" w:hanging="360"/>
      </w:pPr>
    </w:lvl>
    <w:lvl w:ilvl="8" w:tplc="0C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 w15:restartNumberingAfterBreak="0">
    <w:nsid w:val="51E32E71"/>
    <w:multiLevelType w:val="hybridMultilevel"/>
    <w:tmpl w:val="D7F207AE"/>
    <w:lvl w:ilvl="0" w:tplc="06BA58A4">
      <w:start w:val="1"/>
      <w:numFmt w:val="lowerLetter"/>
      <w:lvlText w:val="(c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61E05"/>
    <w:multiLevelType w:val="hybridMultilevel"/>
    <w:tmpl w:val="95D6A5E4"/>
    <w:lvl w:ilvl="0" w:tplc="06DED3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95112"/>
    <w:multiLevelType w:val="hybridMultilevel"/>
    <w:tmpl w:val="E6A4E55E"/>
    <w:lvl w:ilvl="0" w:tplc="A176BC4C">
      <w:start w:val="1"/>
      <w:numFmt w:val="lowerLetter"/>
      <w:lvlText w:val="(a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D5B4C"/>
    <w:multiLevelType w:val="hybridMultilevel"/>
    <w:tmpl w:val="5326502A"/>
    <w:lvl w:ilvl="0" w:tplc="A3568E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F6634"/>
    <w:multiLevelType w:val="hybridMultilevel"/>
    <w:tmpl w:val="E984010E"/>
    <w:lvl w:ilvl="0" w:tplc="6A4A1EE6">
      <w:start w:val="1"/>
      <w:numFmt w:val="lowerLetter"/>
      <w:lvlText w:val="(g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  <w:num w:numId="11">
    <w:abstractNumId w:val="5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19"/>
    <w:rsid w:val="0000131A"/>
    <w:rsid w:val="00001E87"/>
    <w:rsid w:val="000028F1"/>
    <w:rsid w:val="000037F9"/>
    <w:rsid w:val="000047E7"/>
    <w:rsid w:val="00005633"/>
    <w:rsid w:val="00005A9E"/>
    <w:rsid w:val="00006AA2"/>
    <w:rsid w:val="0001013F"/>
    <w:rsid w:val="00011AF6"/>
    <w:rsid w:val="00011BC0"/>
    <w:rsid w:val="0001278F"/>
    <w:rsid w:val="00012D20"/>
    <w:rsid w:val="000133BE"/>
    <w:rsid w:val="00015A9D"/>
    <w:rsid w:val="000171F3"/>
    <w:rsid w:val="00020090"/>
    <w:rsid w:val="00021A80"/>
    <w:rsid w:val="00021FD6"/>
    <w:rsid w:val="00023021"/>
    <w:rsid w:val="00024601"/>
    <w:rsid w:val="00024E36"/>
    <w:rsid w:val="00025DC9"/>
    <w:rsid w:val="000266B6"/>
    <w:rsid w:val="00026F6B"/>
    <w:rsid w:val="00032193"/>
    <w:rsid w:val="000326A4"/>
    <w:rsid w:val="00032787"/>
    <w:rsid w:val="00036E2F"/>
    <w:rsid w:val="0003765F"/>
    <w:rsid w:val="000404CC"/>
    <w:rsid w:val="00041F5C"/>
    <w:rsid w:val="000428BF"/>
    <w:rsid w:val="0004311D"/>
    <w:rsid w:val="0004510F"/>
    <w:rsid w:val="000452E4"/>
    <w:rsid w:val="00045F91"/>
    <w:rsid w:val="00046176"/>
    <w:rsid w:val="000462CE"/>
    <w:rsid w:val="000462E7"/>
    <w:rsid w:val="00046346"/>
    <w:rsid w:val="00046ECC"/>
    <w:rsid w:val="000509EA"/>
    <w:rsid w:val="000515FD"/>
    <w:rsid w:val="00052D12"/>
    <w:rsid w:val="000543B6"/>
    <w:rsid w:val="00055367"/>
    <w:rsid w:val="00055892"/>
    <w:rsid w:val="00055C48"/>
    <w:rsid w:val="000564C6"/>
    <w:rsid w:val="00056874"/>
    <w:rsid w:val="0006013C"/>
    <w:rsid w:val="000602FC"/>
    <w:rsid w:val="000613D4"/>
    <w:rsid w:val="00061678"/>
    <w:rsid w:val="00061A8E"/>
    <w:rsid w:val="000620A9"/>
    <w:rsid w:val="00063109"/>
    <w:rsid w:val="000648D2"/>
    <w:rsid w:val="00067D33"/>
    <w:rsid w:val="0007069D"/>
    <w:rsid w:val="00070E0F"/>
    <w:rsid w:val="00073795"/>
    <w:rsid w:val="00073A7A"/>
    <w:rsid w:val="000774FE"/>
    <w:rsid w:val="000825BD"/>
    <w:rsid w:val="00082C7D"/>
    <w:rsid w:val="00082EEB"/>
    <w:rsid w:val="000843D6"/>
    <w:rsid w:val="000877B5"/>
    <w:rsid w:val="00087D38"/>
    <w:rsid w:val="0009036A"/>
    <w:rsid w:val="000944D9"/>
    <w:rsid w:val="0009505D"/>
    <w:rsid w:val="00095669"/>
    <w:rsid w:val="00095BFA"/>
    <w:rsid w:val="00096BCF"/>
    <w:rsid w:val="000A0DDC"/>
    <w:rsid w:val="000A2B9F"/>
    <w:rsid w:val="000A321C"/>
    <w:rsid w:val="000A338F"/>
    <w:rsid w:val="000A4D25"/>
    <w:rsid w:val="000A5109"/>
    <w:rsid w:val="000A774C"/>
    <w:rsid w:val="000A78C0"/>
    <w:rsid w:val="000B2947"/>
    <w:rsid w:val="000C0392"/>
    <w:rsid w:val="000C1173"/>
    <w:rsid w:val="000C1869"/>
    <w:rsid w:val="000C20C8"/>
    <w:rsid w:val="000C336F"/>
    <w:rsid w:val="000C34CA"/>
    <w:rsid w:val="000C443C"/>
    <w:rsid w:val="000C468F"/>
    <w:rsid w:val="000C5DC9"/>
    <w:rsid w:val="000C6301"/>
    <w:rsid w:val="000C6625"/>
    <w:rsid w:val="000D07FC"/>
    <w:rsid w:val="000D25F3"/>
    <w:rsid w:val="000D357D"/>
    <w:rsid w:val="000D47CF"/>
    <w:rsid w:val="000D676D"/>
    <w:rsid w:val="000D6DFB"/>
    <w:rsid w:val="000E0928"/>
    <w:rsid w:val="000E0EC6"/>
    <w:rsid w:val="000E0F2B"/>
    <w:rsid w:val="000E0F7B"/>
    <w:rsid w:val="000E1E62"/>
    <w:rsid w:val="000E2472"/>
    <w:rsid w:val="000E3693"/>
    <w:rsid w:val="000E3D96"/>
    <w:rsid w:val="000E5CA1"/>
    <w:rsid w:val="000E6597"/>
    <w:rsid w:val="000E779B"/>
    <w:rsid w:val="000F2770"/>
    <w:rsid w:val="000F3679"/>
    <w:rsid w:val="000F373B"/>
    <w:rsid w:val="000F37C9"/>
    <w:rsid w:val="000F43F6"/>
    <w:rsid w:val="000F4E62"/>
    <w:rsid w:val="000F5210"/>
    <w:rsid w:val="000F606B"/>
    <w:rsid w:val="000F6BC1"/>
    <w:rsid w:val="001013ED"/>
    <w:rsid w:val="00102656"/>
    <w:rsid w:val="001027FE"/>
    <w:rsid w:val="0010287A"/>
    <w:rsid w:val="00103495"/>
    <w:rsid w:val="00104A1E"/>
    <w:rsid w:val="00105F21"/>
    <w:rsid w:val="00107EF9"/>
    <w:rsid w:val="001107DD"/>
    <w:rsid w:val="00110E48"/>
    <w:rsid w:val="00111123"/>
    <w:rsid w:val="00112486"/>
    <w:rsid w:val="00112E4E"/>
    <w:rsid w:val="0011733F"/>
    <w:rsid w:val="001264E6"/>
    <w:rsid w:val="00131D43"/>
    <w:rsid w:val="00132D10"/>
    <w:rsid w:val="00134A89"/>
    <w:rsid w:val="001350F3"/>
    <w:rsid w:val="001418D0"/>
    <w:rsid w:val="0014401A"/>
    <w:rsid w:val="00144EE6"/>
    <w:rsid w:val="00146F93"/>
    <w:rsid w:val="00147622"/>
    <w:rsid w:val="0014778C"/>
    <w:rsid w:val="00147DE8"/>
    <w:rsid w:val="00150479"/>
    <w:rsid w:val="00152139"/>
    <w:rsid w:val="00152715"/>
    <w:rsid w:val="00153440"/>
    <w:rsid w:val="00154004"/>
    <w:rsid w:val="0015405A"/>
    <w:rsid w:val="00157062"/>
    <w:rsid w:val="0015725F"/>
    <w:rsid w:val="00162410"/>
    <w:rsid w:val="00162D61"/>
    <w:rsid w:val="00165623"/>
    <w:rsid w:val="00165CF4"/>
    <w:rsid w:val="00167BE4"/>
    <w:rsid w:val="00167D3D"/>
    <w:rsid w:val="00173769"/>
    <w:rsid w:val="0017407C"/>
    <w:rsid w:val="00175364"/>
    <w:rsid w:val="0017539B"/>
    <w:rsid w:val="00176227"/>
    <w:rsid w:val="00177800"/>
    <w:rsid w:val="00180AB2"/>
    <w:rsid w:val="001816D9"/>
    <w:rsid w:val="001818A1"/>
    <w:rsid w:val="001818C9"/>
    <w:rsid w:val="00182C28"/>
    <w:rsid w:val="0018390B"/>
    <w:rsid w:val="00186B7E"/>
    <w:rsid w:val="00190C23"/>
    <w:rsid w:val="00192C39"/>
    <w:rsid w:val="00192DAC"/>
    <w:rsid w:val="00193B85"/>
    <w:rsid w:val="001954E2"/>
    <w:rsid w:val="001A19F9"/>
    <w:rsid w:val="001A467F"/>
    <w:rsid w:val="001A608B"/>
    <w:rsid w:val="001A74B4"/>
    <w:rsid w:val="001B29F8"/>
    <w:rsid w:val="001B5F85"/>
    <w:rsid w:val="001B6EA3"/>
    <w:rsid w:val="001B7B46"/>
    <w:rsid w:val="001C0009"/>
    <w:rsid w:val="001C0EED"/>
    <w:rsid w:val="001C18B2"/>
    <w:rsid w:val="001C201D"/>
    <w:rsid w:val="001C4057"/>
    <w:rsid w:val="001C4AA5"/>
    <w:rsid w:val="001C5097"/>
    <w:rsid w:val="001C6CE1"/>
    <w:rsid w:val="001C6EF3"/>
    <w:rsid w:val="001C71DF"/>
    <w:rsid w:val="001D24A4"/>
    <w:rsid w:val="001D295C"/>
    <w:rsid w:val="001D5AA2"/>
    <w:rsid w:val="001D6252"/>
    <w:rsid w:val="001D642C"/>
    <w:rsid w:val="001D79F4"/>
    <w:rsid w:val="001E07CF"/>
    <w:rsid w:val="001E1739"/>
    <w:rsid w:val="001E1DF0"/>
    <w:rsid w:val="001E2EEE"/>
    <w:rsid w:val="001E3549"/>
    <w:rsid w:val="001E4211"/>
    <w:rsid w:val="001E55E5"/>
    <w:rsid w:val="001E630D"/>
    <w:rsid w:val="001E69B2"/>
    <w:rsid w:val="001E7614"/>
    <w:rsid w:val="001F0199"/>
    <w:rsid w:val="001F2B52"/>
    <w:rsid w:val="001F46F1"/>
    <w:rsid w:val="001F4AEC"/>
    <w:rsid w:val="001F4F5D"/>
    <w:rsid w:val="001F5651"/>
    <w:rsid w:val="001F573F"/>
    <w:rsid w:val="002001F6"/>
    <w:rsid w:val="00202830"/>
    <w:rsid w:val="00203F6B"/>
    <w:rsid w:val="00204693"/>
    <w:rsid w:val="00204C55"/>
    <w:rsid w:val="00205272"/>
    <w:rsid w:val="00206399"/>
    <w:rsid w:val="0020680B"/>
    <w:rsid w:val="00206C5E"/>
    <w:rsid w:val="00207A4B"/>
    <w:rsid w:val="002105FA"/>
    <w:rsid w:val="00210BF0"/>
    <w:rsid w:val="00210EBB"/>
    <w:rsid w:val="00210F61"/>
    <w:rsid w:val="0021103E"/>
    <w:rsid w:val="00211A97"/>
    <w:rsid w:val="00211D32"/>
    <w:rsid w:val="00211FB4"/>
    <w:rsid w:val="00212078"/>
    <w:rsid w:val="0021427E"/>
    <w:rsid w:val="00217369"/>
    <w:rsid w:val="00217C62"/>
    <w:rsid w:val="0022038D"/>
    <w:rsid w:val="00222ECB"/>
    <w:rsid w:val="00223775"/>
    <w:rsid w:val="0022558C"/>
    <w:rsid w:val="00226CDC"/>
    <w:rsid w:val="0022705A"/>
    <w:rsid w:val="00230201"/>
    <w:rsid w:val="0023056C"/>
    <w:rsid w:val="00231CBF"/>
    <w:rsid w:val="00234410"/>
    <w:rsid w:val="002347CB"/>
    <w:rsid w:val="00234AB7"/>
    <w:rsid w:val="002359FE"/>
    <w:rsid w:val="00235ECF"/>
    <w:rsid w:val="00240268"/>
    <w:rsid w:val="00242084"/>
    <w:rsid w:val="00242551"/>
    <w:rsid w:val="00242DC6"/>
    <w:rsid w:val="002444B4"/>
    <w:rsid w:val="00245F34"/>
    <w:rsid w:val="002500CA"/>
    <w:rsid w:val="00250D0F"/>
    <w:rsid w:val="00251CB4"/>
    <w:rsid w:val="00252471"/>
    <w:rsid w:val="0025248F"/>
    <w:rsid w:val="00254713"/>
    <w:rsid w:val="0025487B"/>
    <w:rsid w:val="00255357"/>
    <w:rsid w:val="00255FBC"/>
    <w:rsid w:val="0025649A"/>
    <w:rsid w:val="00256B95"/>
    <w:rsid w:val="00260865"/>
    <w:rsid w:val="00260C8C"/>
    <w:rsid w:val="00261375"/>
    <w:rsid w:val="002615C6"/>
    <w:rsid w:val="00262509"/>
    <w:rsid w:val="00263341"/>
    <w:rsid w:val="0026444A"/>
    <w:rsid w:val="00264459"/>
    <w:rsid w:val="0026543D"/>
    <w:rsid w:val="00265BA0"/>
    <w:rsid w:val="00267CD4"/>
    <w:rsid w:val="00270C49"/>
    <w:rsid w:val="00274F5C"/>
    <w:rsid w:val="00275E3B"/>
    <w:rsid w:val="00275EFE"/>
    <w:rsid w:val="00276C17"/>
    <w:rsid w:val="00276F18"/>
    <w:rsid w:val="002816C7"/>
    <w:rsid w:val="00281788"/>
    <w:rsid w:val="0028282B"/>
    <w:rsid w:val="00282B57"/>
    <w:rsid w:val="00283022"/>
    <w:rsid w:val="0028398C"/>
    <w:rsid w:val="00284CAD"/>
    <w:rsid w:val="00284DC9"/>
    <w:rsid w:val="002871EA"/>
    <w:rsid w:val="002879C6"/>
    <w:rsid w:val="00287CF8"/>
    <w:rsid w:val="00290004"/>
    <w:rsid w:val="00293117"/>
    <w:rsid w:val="0029387A"/>
    <w:rsid w:val="002938A9"/>
    <w:rsid w:val="0029521B"/>
    <w:rsid w:val="002978EE"/>
    <w:rsid w:val="002A22DE"/>
    <w:rsid w:val="002A51A5"/>
    <w:rsid w:val="002A5D24"/>
    <w:rsid w:val="002B1184"/>
    <w:rsid w:val="002B6A14"/>
    <w:rsid w:val="002B6C3C"/>
    <w:rsid w:val="002B6FDA"/>
    <w:rsid w:val="002B76E1"/>
    <w:rsid w:val="002B7A22"/>
    <w:rsid w:val="002B7A91"/>
    <w:rsid w:val="002C2D8E"/>
    <w:rsid w:val="002C4622"/>
    <w:rsid w:val="002C4771"/>
    <w:rsid w:val="002C4C78"/>
    <w:rsid w:val="002D0C90"/>
    <w:rsid w:val="002D2752"/>
    <w:rsid w:val="002D37D9"/>
    <w:rsid w:val="002D45DA"/>
    <w:rsid w:val="002D6269"/>
    <w:rsid w:val="002D7A57"/>
    <w:rsid w:val="002E072A"/>
    <w:rsid w:val="002E135E"/>
    <w:rsid w:val="002E2363"/>
    <w:rsid w:val="002E4044"/>
    <w:rsid w:val="002E66C2"/>
    <w:rsid w:val="002E77A8"/>
    <w:rsid w:val="002E7880"/>
    <w:rsid w:val="002E7DAA"/>
    <w:rsid w:val="002F0139"/>
    <w:rsid w:val="002F059D"/>
    <w:rsid w:val="002F0677"/>
    <w:rsid w:val="002F0D30"/>
    <w:rsid w:val="002F1B0D"/>
    <w:rsid w:val="002F1B20"/>
    <w:rsid w:val="002F1E7F"/>
    <w:rsid w:val="002F3720"/>
    <w:rsid w:val="002F6605"/>
    <w:rsid w:val="002F67ED"/>
    <w:rsid w:val="002F6D8E"/>
    <w:rsid w:val="002F6F2F"/>
    <w:rsid w:val="002F7C0F"/>
    <w:rsid w:val="00300210"/>
    <w:rsid w:val="00301DBB"/>
    <w:rsid w:val="0030244E"/>
    <w:rsid w:val="00304EC6"/>
    <w:rsid w:val="00305C23"/>
    <w:rsid w:val="003061C6"/>
    <w:rsid w:val="00306C41"/>
    <w:rsid w:val="00307B63"/>
    <w:rsid w:val="003108A4"/>
    <w:rsid w:val="003109B0"/>
    <w:rsid w:val="00310F45"/>
    <w:rsid w:val="00313443"/>
    <w:rsid w:val="00313698"/>
    <w:rsid w:val="00313A3C"/>
    <w:rsid w:val="003200B3"/>
    <w:rsid w:val="0032029F"/>
    <w:rsid w:val="00321B12"/>
    <w:rsid w:val="00323BB7"/>
    <w:rsid w:val="003246A0"/>
    <w:rsid w:val="003246C6"/>
    <w:rsid w:val="00327B58"/>
    <w:rsid w:val="00327FE2"/>
    <w:rsid w:val="00332AA0"/>
    <w:rsid w:val="00332B69"/>
    <w:rsid w:val="0033310F"/>
    <w:rsid w:val="00333697"/>
    <w:rsid w:val="003348B5"/>
    <w:rsid w:val="00334DAD"/>
    <w:rsid w:val="00335535"/>
    <w:rsid w:val="003373B5"/>
    <w:rsid w:val="0034195A"/>
    <w:rsid w:val="00341BFB"/>
    <w:rsid w:val="0034331E"/>
    <w:rsid w:val="003435D1"/>
    <w:rsid w:val="003441F6"/>
    <w:rsid w:val="00347B91"/>
    <w:rsid w:val="0035036F"/>
    <w:rsid w:val="003510A2"/>
    <w:rsid w:val="00354742"/>
    <w:rsid w:val="00354A5B"/>
    <w:rsid w:val="003551D4"/>
    <w:rsid w:val="0035605A"/>
    <w:rsid w:val="00360FC1"/>
    <w:rsid w:val="00362F22"/>
    <w:rsid w:val="003635F5"/>
    <w:rsid w:val="0036365D"/>
    <w:rsid w:val="00364B37"/>
    <w:rsid w:val="0036590D"/>
    <w:rsid w:val="003678B2"/>
    <w:rsid w:val="0037168A"/>
    <w:rsid w:val="00371770"/>
    <w:rsid w:val="0037197B"/>
    <w:rsid w:val="00372AF9"/>
    <w:rsid w:val="00372EE7"/>
    <w:rsid w:val="00372FBA"/>
    <w:rsid w:val="0037329F"/>
    <w:rsid w:val="00374A03"/>
    <w:rsid w:val="003750B2"/>
    <w:rsid w:val="003770B8"/>
    <w:rsid w:val="00377146"/>
    <w:rsid w:val="003806AE"/>
    <w:rsid w:val="00382B92"/>
    <w:rsid w:val="00384373"/>
    <w:rsid w:val="003843BC"/>
    <w:rsid w:val="00384961"/>
    <w:rsid w:val="00384BC6"/>
    <w:rsid w:val="0038669A"/>
    <w:rsid w:val="00386A45"/>
    <w:rsid w:val="003902FB"/>
    <w:rsid w:val="003904C6"/>
    <w:rsid w:val="003922F6"/>
    <w:rsid w:val="00393314"/>
    <w:rsid w:val="00393CDF"/>
    <w:rsid w:val="00393FD5"/>
    <w:rsid w:val="0039583D"/>
    <w:rsid w:val="00395999"/>
    <w:rsid w:val="003960BD"/>
    <w:rsid w:val="00397B87"/>
    <w:rsid w:val="003A02BB"/>
    <w:rsid w:val="003A1775"/>
    <w:rsid w:val="003A389D"/>
    <w:rsid w:val="003A413E"/>
    <w:rsid w:val="003A4352"/>
    <w:rsid w:val="003A51A6"/>
    <w:rsid w:val="003A6444"/>
    <w:rsid w:val="003A6EF3"/>
    <w:rsid w:val="003A7D61"/>
    <w:rsid w:val="003B1BB6"/>
    <w:rsid w:val="003B1C3E"/>
    <w:rsid w:val="003B1C88"/>
    <w:rsid w:val="003B2214"/>
    <w:rsid w:val="003B2BB8"/>
    <w:rsid w:val="003B30D8"/>
    <w:rsid w:val="003B74D8"/>
    <w:rsid w:val="003C065D"/>
    <w:rsid w:val="003C0E08"/>
    <w:rsid w:val="003C2625"/>
    <w:rsid w:val="003C29A9"/>
    <w:rsid w:val="003C362C"/>
    <w:rsid w:val="003C3DCA"/>
    <w:rsid w:val="003C5D24"/>
    <w:rsid w:val="003C640A"/>
    <w:rsid w:val="003C6415"/>
    <w:rsid w:val="003C669B"/>
    <w:rsid w:val="003D0B6A"/>
    <w:rsid w:val="003D0C48"/>
    <w:rsid w:val="003D2B00"/>
    <w:rsid w:val="003D31FB"/>
    <w:rsid w:val="003D34FF"/>
    <w:rsid w:val="003D4F49"/>
    <w:rsid w:val="003D5521"/>
    <w:rsid w:val="003D580A"/>
    <w:rsid w:val="003D777A"/>
    <w:rsid w:val="003E0763"/>
    <w:rsid w:val="003E2BAC"/>
    <w:rsid w:val="003E7C99"/>
    <w:rsid w:val="003F00CB"/>
    <w:rsid w:val="003F01E4"/>
    <w:rsid w:val="003F040C"/>
    <w:rsid w:val="003F0560"/>
    <w:rsid w:val="003F0E30"/>
    <w:rsid w:val="003F2114"/>
    <w:rsid w:val="003F2179"/>
    <w:rsid w:val="003F2A4D"/>
    <w:rsid w:val="003F61EE"/>
    <w:rsid w:val="00400DAF"/>
    <w:rsid w:val="00400E39"/>
    <w:rsid w:val="0040109A"/>
    <w:rsid w:val="004024EF"/>
    <w:rsid w:val="004034D1"/>
    <w:rsid w:val="00404FF6"/>
    <w:rsid w:val="0040595C"/>
    <w:rsid w:val="00407DBD"/>
    <w:rsid w:val="00410B0E"/>
    <w:rsid w:val="00411DE0"/>
    <w:rsid w:val="0041553E"/>
    <w:rsid w:val="00416692"/>
    <w:rsid w:val="004253AF"/>
    <w:rsid w:val="00425DC1"/>
    <w:rsid w:val="004313F4"/>
    <w:rsid w:val="00431ABB"/>
    <w:rsid w:val="004324AB"/>
    <w:rsid w:val="00432CE1"/>
    <w:rsid w:val="00437BB6"/>
    <w:rsid w:val="004414AE"/>
    <w:rsid w:val="00441886"/>
    <w:rsid w:val="00443C48"/>
    <w:rsid w:val="00445EFF"/>
    <w:rsid w:val="004469A2"/>
    <w:rsid w:val="00447084"/>
    <w:rsid w:val="00451AAF"/>
    <w:rsid w:val="004521AB"/>
    <w:rsid w:val="004523AC"/>
    <w:rsid w:val="00452538"/>
    <w:rsid w:val="004542CF"/>
    <w:rsid w:val="004602A1"/>
    <w:rsid w:val="00461215"/>
    <w:rsid w:val="00461DDC"/>
    <w:rsid w:val="00462C01"/>
    <w:rsid w:val="00465A71"/>
    <w:rsid w:val="00465C18"/>
    <w:rsid w:val="0046682E"/>
    <w:rsid w:val="004668EF"/>
    <w:rsid w:val="00466E13"/>
    <w:rsid w:val="00467F7A"/>
    <w:rsid w:val="00470EBD"/>
    <w:rsid w:val="00471190"/>
    <w:rsid w:val="004717E1"/>
    <w:rsid w:val="00471F7B"/>
    <w:rsid w:val="00473BF6"/>
    <w:rsid w:val="00474800"/>
    <w:rsid w:val="00474B47"/>
    <w:rsid w:val="004761E2"/>
    <w:rsid w:val="0048269A"/>
    <w:rsid w:val="004833F5"/>
    <w:rsid w:val="0048428C"/>
    <w:rsid w:val="004847CC"/>
    <w:rsid w:val="00484F9B"/>
    <w:rsid w:val="00484FC4"/>
    <w:rsid w:val="00485E68"/>
    <w:rsid w:val="0048762D"/>
    <w:rsid w:val="00487F35"/>
    <w:rsid w:val="00490C77"/>
    <w:rsid w:val="004941D9"/>
    <w:rsid w:val="00496B47"/>
    <w:rsid w:val="00496F31"/>
    <w:rsid w:val="00497E2D"/>
    <w:rsid w:val="004A02C2"/>
    <w:rsid w:val="004A0489"/>
    <w:rsid w:val="004A0FB3"/>
    <w:rsid w:val="004A311D"/>
    <w:rsid w:val="004A3AC5"/>
    <w:rsid w:val="004A3D86"/>
    <w:rsid w:val="004A5558"/>
    <w:rsid w:val="004A5EA8"/>
    <w:rsid w:val="004A61B3"/>
    <w:rsid w:val="004B04D9"/>
    <w:rsid w:val="004B1475"/>
    <w:rsid w:val="004B1877"/>
    <w:rsid w:val="004B1DBB"/>
    <w:rsid w:val="004B2752"/>
    <w:rsid w:val="004B37DC"/>
    <w:rsid w:val="004B3ABF"/>
    <w:rsid w:val="004B46A6"/>
    <w:rsid w:val="004B54CA"/>
    <w:rsid w:val="004C0DDC"/>
    <w:rsid w:val="004C1E3F"/>
    <w:rsid w:val="004C5D04"/>
    <w:rsid w:val="004D0EF4"/>
    <w:rsid w:val="004D22DC"/>
    <w:rsid w:val="004D65F9"/>
    <w:rsid w:val="004D7EEC"/>
    <w:rsid w:val="004E14D8"/>
    <w:rsid w:val="004E44EE"/>
    <w:rsid w:val="004E5CBF"/>
    <w:rsid w:val="004E7953"/>
    <w:rsid w:val="004F0DCE"/>
    <w:rsid w:val="004F20E9"/>
    <w:rsid w:val="004F3CB5"/>
    <w:rsid w:val="004F3DB2"/>
    <w:rsid w:val="004F3F8E"/>
    <w:rsid w:val="004F45FF"/>
    <w:rsid w:val="004F6931"/>
    <w:rsid w:val="004F6B6C"/>
    <w:rsid w:val="00500409"/>
    <w:rsid w:val="0050096A"/>
    <w:rsid w:val="0050160A"/>
    <w:rsid w:val="00501A81"/>
    <w:rsid w:val="00503DC6"/>
    <w:rsid w:val="005137A2"/>
    <w:rsid w:val="0051487B"/>
    <w:rsid w:val="00517586"/>
    <w:rsid w:val="00517A74"/>
    <w:rsid w:val="00520664"/>
    <w:rsid w:val="0052193E"/>
    <w:rsid w:val="005221E7"/>
    <w:rsid w:val="0052273D"/>
    <w:rsid w:val="0052414E"/>
    <w:rsid w:val="005250C2"/>
    <w:rsid w:val="005254EE"/>
    <w:rsid w:val="0052551E"/>
    <w:rsid w:val="0052596B"/>
    <w:rsid w:val="00525C8B"/>
    <w:rsid w:val="0053212D"/>
    <w:rsid w:val="00532BAC"/>
    <w:rsid w:val="00533D61"/>
    <w:rsid w:val="00533D6B"/>
    <w:rsid w:val="00534769"/>
    <w:rsid w:val="00534F76"/>
    <w:rsid w:val="00535177"/>
    <w:rsid w:val="005354A3"/>
    <w:rsid w:val="0053628D"/>
    <w:rsid w:val="00537162"/>
    <w:rsid w:val="00537BAA"/>
    <w:rsid w:val="00541130"/>
    <w:rsid w:val="00542D80"/>
    <w:rsid w:val="00543CA8"/>
    <w:rsid w:val="0054583E"/>
    <w:rsid w:val="005470E9"/>
    <w:rsid w:val="005509AC"/>
    <w:rsid w:val="00550A4E"/>
    <w:rsid w:val="00550E61"/>
    <w:rsid w:val="00553A04"/>
    <w:rsid w:val="0055484D"/>
    <w:rsid w:val="00557646"/>
    <w:rsid w:val="00557F1A"/>
    <w:rsid w:val="00560D9D"/>
    <w:rsid w:val="00560F5C"/>
    <w:rsid w:val="00562655"/>
    <w:rsid w:val="0056312D"/>
    <w:rsid w:val="00563480"/>
    <w:rsid w:val="00563492"/>
    <w:rsid w:val="005634AF"/>
    <w:rsid w:val="00565E55"/>
    <w:rsid w:val="00572572"/>
    <w:rsid w:val="005726C1"/>
    <w:rsid w:val="00572919"/>
    <w:rsid w:val="005733AF"/>
    <w:rsid w:val="00573443"/>
    <w:rsid w:val="00573916"/>
    <w:rsid w:val="00574772"/>
    <w:rsid w:val="00574BA7"/>
    <w:rsid w:val="00574D4A"/>
    <w:rsid w:val="005763E0"/>
    <w:rsid w:val="005767E9"/>
    <w:rsid w:val="00582BD0"/>
    <w:rsid w:val="00584934"/>
    <w:rsid w:val="0058549C"/>
    <w:rsid w:val="00586114"/>
    <w:rsid w:val="0059002A"/>
    <w:rsid w:val="00590853"/>
    <w:rsid w:val="00591C5E"/>
    <w:rsid w:val="00593C38"/>
    <w:rsid w:val="00594EE3"/>
    <w:rsid w:val="00595F51"/>
    <w:rsid w:val="005A5E18"/>
    <w:rsid w:val="005A6509"/>
    <w:rsid w:val="005A6E48"/>
    <w:rsid w:val="005B0404"/>
    <w:rsid w:val="005B040F"/>
    <w:rsid w:val="005B63FF"/>
    <w:rsid w:val="005B72C7"/>
    <w:rsid w:val="005B7756"/>
    <w:rsid w:val="005B7CEA"/>
    <w:rsid w:val="005C146B"/>
    <w:rsid w:val="005C2F3E"/>
    <w:rsid w:val="005C31C2"/>
    <w:rsid w:val="005C3AA9"/>
    <w:rsid w:val="005C3C45"/>
    <w:rsid w:val="005C3C78"/>
    <w:rsid w:val="005C51F2"/>
    <w:rsid w:val="005C5FED"/>
    <w:rsid w:val="005C6035"/>
    <w:rsid w:val="005C7FD1"/>
    <w:rsid w:val="005D1675"/>
    <w:rsid w:val="005D5F71"/>
    <w:rsid w:val="005D65DB"/>
    <w:rsid w:val="005E1428"/>
    <w:rsid w:val="005E4474"/>
    <w:rsid w:val="005F0E26"/>
    <w:rsid w:val="005F15DA"/>
    <w:rsid w:val="005F2228"/>
    <w:rsid w:val="005F540D"/>
    <w:rsid w:val="005F5EC2"/>
    <w:rsid w:val="00601876"/>
    <w:rsid w:val="00602D76"/>
    <w:rsid w:val="006035C2"/>
    <w:rsid w:val="00607E7B"/>
    <w:rsid w:val="006100D0"/>
    <w:rsid w:val="006109B6"/>
    <w:rsid w:val="00612112"/>
    <w:rsid w:val="006163F8"/>
    <w:rsid w:val="0062149E"/>
    <w:rsid w:val="00621CCF"/>
    <w:rsid w:val="00621FC5"/>
    <w:rsid w:val="00622D7D"/>
    <w:rsid w:val="00623815"/>
    <w:rsid w:val="00624077"/>
    <w:rsid w:val="006241FA"/>
    <w:rsid w:val="00624507"/>
    <w:rsid w:val="0062478F"/>
    <w:rsid w:val="0062661C"/>
    <w:rsid w:val="00626A7D"/>
    <w:rsid w:val="00634D92"/>
    <w:rsid w:val="00637B02"/>
    <w:rsid w:val="006400F6"/>
    <w:rsid w:val="00640C52"/>
    <w:rsid w:val="006427C4"/>
    <w:rsid w:val="00643ABB"/>
    <w:rsid w:val="006440B4"/>
    <w:rsid w:val="006447FF"/>
    <w:rsid w:val="00645AE1"/>
    <w:rsid w:val="006474BC"/>
    <w:rsid w:val="00650190"/>
    <w:rsid w:val="006505D0"/>
    <w:rsid w:val="006532E5"/>
    <w:rsid w:val="00654C8E"/>
    <w:rsid w:val="00655721"/>
    <w:rsid w:val="006559E4"/>
    <w:rsid w:val="00655BAC"/>
    <w:rsid w:val="00655C20"/>
    <w:rsid w:val="00655CC0"/>
    <w:rsid w:val="0065691F"/>
    <w:rsid w:val="006571FE"/>
    <w:rsid w:val="00657763"/>
    <w:rsid w:val="00660F75"/>
    <w:rsid w:val="006633C5"/>
    <w:rsid w:val="0066409C"/>
    <w:rsid w:val="00664E63"/>
    <w:rsid w:val="00666E2C"/>
    <w:rsid w:val="00667651"/>
    <w:rsid w:val="0066797E"/>
    <w:rsid w:val="00670526"/>
    <w:rsid w:val="006709E4"/>
    <w:rsid w:val="00670B50"/>
    <w:rsid w:val="00671FBB"/>
    <w:rsid w:val="006725C9"/>
    <w:rsid w:val="006738EE"/>
    <w:rsid w:val="00675174"/>
    <w:rsid w:val="006801EC"/>
    <w:rsid w:val="006813DE"/>
    <w:rsid w:val="00681F9B"/>
    <w:rsid w:val="00683A84"/>
    <w:rsid w:val="00683B5D"/>
    <w:rsid w:val="00684678"/>
    <w:rsid w:val="00684D0F"/>
    <w:rsid w:val="00685A09"/>
    <w:rsid w:val="00685A2A"/>
    <w:rsid w:val="00686451"/>
    <w:rsid w:val="006867CF"/>
    <w:rsid w:val="0069133F"/>
    <w:rsid w:val="00691F57"/>
    <w:rsid w:val="00692F9F"/>
    <w:rsid w:val="00693281"/>
    <w:rsid w:val="00696711"/>
    <w:rsid w:val="00696F1C"/>
    <w:rsid w:val="0069758D"/>
    <w:rsid w:val="006A0436"/>
    <w:rsid w:val="006A1CEE"/>
    <w:rsid w:val="006A3C02"/>
    <w:rsid w:val="006A40E9"/>
    <w:rsid w:val="006A48A2"/>
    <w:rsid w:val="006A4CE7"/>
    <w:rsid w:val="006A5245"/>
    <w:rsid w:val="006A53BA"/>
    <w:rsid w:val="006A7099"/>
    <w:rsid w:val="006B0219"/>
    <w:rsid w:val="006B2178"/>
    <w:rsid w:val="006B25C0"/>
    <w:rsid w:val="006B3780"/>
    <w:rsid w:val="006B5049"/>
    <w:rsid w:val="006B55C8"/>
    <w:rsid w:val="006B6413"/>
    <w:rsid w:val="006C0DBD"/>
    <w:rsid w:val="006C2CF9"/>
    <w:rsid w:val="006C2F6E"/>
    <w:rsid w:val="006C2FDD"/>
    <w:rsid w:val="006C5C75"/>
    <w:rsid w:val="006C5CF7"/>
    <w:rsid w:val="006C7895"/>
    <w:rsid w:val="006D0876"/>
    <w:rsid w:val="006D1E28"/>
    <w:rsid w:val="006D2EF4"/>
    <w:rsid w:val="006D30D5"/>
    <w:rsid w:val="006D3C0E"/>
    <w:rsid w:val="006D5023"/>
    <w:rsid w:val="006D506C"/>
    <w:rsid w:val="006D51EB"/>
    <w:rsid w:val="006D6F16"/>
    <w:rsid w:val="006D7171"/>
    <w:rsid w:val="006D7556"/>
    <w:rsid w:val="006D7659"/>
    <w:rsid w:val="006E07CD"/>
    <w:rsid w:val="006E1AE5"/>
    <w:rsid w:val="006E1C97"/>
    <w:rsid w:val="006E1E26"/>
    <w:rsid w:val="006F17AB"/>
    <w:rsid w:val="006F1FE4"/>
    <w:rsid w:val="006F3352"/>
    <w:rsid w:val="006F51AB"/>
    <w:rsid w:val="006F5745"/>
    <w:rsid w:val="006F6C99"/>
    <w:rsid w:val="007009C2"/>
    <w:rsid w:val="007052EC"/>
    <w:rsid w:val="00705907"/>
    <w:rsid w:val="00707747"/>
    <w:rsid w:val="00712C9C"/>
    <w:rsid w:val="0071322C"/>
    <w:rsid w:val="00713602"/>
    <w:rsid w:val="00713E02"/>
    <w:rsid w:val="00714091"/>
    <w:rsid w:val="007148D6"/>
    <w:rsid w:val="00714CF9"/>
    <w:rsid w:val="0071507F"/>
    <w:rsid w:val="007159D8"/>
    <w:rsid w:val="00716CD7"/>
    <w:rsid w:val="00721602"/>
    <w:rsid w:val="00722839"/>
    <w:rsid w:val="00722890"/>
    <w:rsid w:val="00722C22"/>
    <w:rsid w:val="00723AC7"/>
    <w:rsid w:val="00725220"/>
    <w:rsid w:val="00727E22"/>
    <w:rsid w:val="0073014C"/>
    <w:rsid w:val="00733F61"/>
    <w:rsid w:val="00735146"/>
    <w:rsid w:val="00735774"/>
    <w:rsid w:val="007376F3"/>
    <w:rsid w:val="007414A7"/>
    <w:rsid w:val="007422CA"/>
    <w:rsid w:val="0074582C"/>
    <w:rsid w:val="007459C5"/>
    <w:rsid w:val="00752F5A"/>
    <w:rsid w:val="00752F9E"/>
    <w:rsid w:val="00753ABA"/>
    <w:rsid w:val="00754228"/>
    <w:rsid w:val="007547CB"/>
    <w:rsid w:val="0075546F"/>
    <w:rsid w:val="00756B78"/>
    <w:rsid w:val="00756E25"/>
    <w:rsid w:val="007601DD"/>
    <w:rsid w:val="00760914"/>
    <w:rsid w:val="00761CB9"/>
    <w:rsid w:val="0076433B"/>
    <w:rsid w:val="00765684"/>
    <w:rsid w:val="00765769"/>
    <w:rsid w:val="0076613F"/>
    <w:rsid w:val="007663AB"/>
    <w:rsid w:val="00767E30"/>
    <w:rsid w:val="00772B66"/>
    <w:rsid w:val="00772D77"/>
    <w:rsid w:val="00774E43"/>
    <w:rsid w:val="0077553F"/>
    <w:rsid w:val="00775EEB"/>
    <w:rsid w:val="00777E5F"/>
    <w:rsid w:val="00780927"/>
    <w:rsid w:val="007809CD"/>
    <w:rsid w:val="00782259"/>
    <w:rsid w:val="0078244C"/>
    <w:rsid w:val="007825B3"/>
    <w:rsid w:val="00782C45"/>
    <w:rsid w:val="00783431"/>
    <w:rsid w:val="00784644"/>
    <w:rsid w:val="00785261"/>
    <w:rsid w:val="00785784"/>
    <w:rsid w:val="007857AB"/>
    <w:rsid w:val="00790DBD"/>
    <w:rsid w:val="00791562"/>
    <w:rsid w:val="00791C0E"/>
    <w:rsid w:val="0079278A"/>
    <w:rsid w:val="00793A91"/>
    <w:rsid w:val="0079539B"/>
    <w:rsid w:val="007964B3"/>
    <w:rsid w:val="007978B1"/>
    <w:rsid w:val="007A2445"/>
    <w:rsid w:val="007A4E2F"/>
    <w:rsid w:val="007A55BD"/>
    <w:rsid w:val="007A56DD"/>
    <w:rsid w:val="007A77DE"/>
    <w:rsid w:val="007B0256"/>
    <w:rsid w:val="007B0DE3"/>
    <w:rsid w:val="007C1E85"/>
    <w:rsid w:val="007C1F5B"/>
    <w:rsid w:val="007C3377"/>
    <w:rsid w:val="007C3F61"/>
    <w:rsid w:val="007C47E9"/>
    <w:rsid w:val="007C551C"/>
    <w:rsid w:val="007C57CF"/>
    <w:rsid w:val="007C6D96"/>
    <w:rsid w:val="007D18F7"/>
    <w:rsid w:val="007D2235"/>
    <w:rsid w:val="007D2FBA"/>
    <w:rsid w:val="007D34E1"/>
    <w:rsid w:val="007D38E4"/>
    <w:rsid w:val="007E00E3"/>
    <w:rsid w:val="007E07FB"/>
    <w:rsid w:val="007E15B9"/>
    <w:rsid w:val="007E252B"/>
    <w:rsid w:val="007E43CA"/>
    <w:rsid w:val="007E48E7"/>
    <w:rsid w:val="007E5979"/>
    <w:rsid w:val="007E62EF"/>
    <w:rsid w:val="007E7F9F"/>
    <w:rsid w:val="007F0C67"/>
    <w:rsid w:val="007F1A9A"/>
    <w:rsid w:val="007F3518"/>
    <w:rsid w:val="007F532C"/>
    <w:rsid w:val="007F5EE4"/>
    <w:rsid w:val="007F6E8F"/>
    <w:rsid w:val="007F772E"/>
    <w:rsid w:val="008008BA"/>
    <w:rsid w:val="00802398"/>
    <w:rsid w:val="008030A2"/>
    <w:rsid w:val="00806469"/>
    <w:rsid w:val="00807C09"/>
    <w:rsid w:val="00810A5F"/>
    <w:rsid w:val="00810FC9"/>
    <w:rsid w:val="00811547"/>
    <w:rsid w:val="008117C8"/>
    <w:rsid w:val="0081354D"/>
    <w:rsid w:val="00813DAE"/>
    <w:rsid w:val="00815733"/>
    <w:rsid w:val="00817E1B"/>
    <w:rsid w:val="00822850"/>
    <w:rsid w:val="00824B0A"/>
    <w:rsid w:val="00824E9F"/>
    <w:rsid w:val="0082672F"/>
    <w:rsid w:val="00827503"/>
    <w:rsid w:val="008304FA"/>
    <w:rsid w:val="0083177B"/>
    <w:rsid w:val="008324F7"/>
    <w:rsid w:val="00834616"/>
    <w:rsid w:val="0083531A"/>
    <w:rsid w:val="00835949"/>
    <w:rsid w:val="00837934"/>
    <w:rsid w:val="008400C7"/>
    <w:rsid w:val="0084265C"/>
    <w:rsid w:val="00842A9A"/>
    <w:rsid w:val="00844014"/>
    <w:rsid w:val="00844494"/>
    <w:rsid w:val="008453FB"/>
    <w:rsid w:val="0084786D"/>
    <w:rsid w:val="00847A96"/>
    <w:rsid w:val="0085116B"/>
    <w:rsid w:val="00851679"/>
    <w:rsid w:val="008524F1"/>
    <w:rsid w:val="0085376F"/>
    <w:rsid w:val="008541DA"/>
    <w:rsid w:val="0085689A"/>
    <w:rsid w:val="00857170"/>
    <w:rsid w:val="00857267"/>
    <w:rsid w:val="00857589"/>
    <w:rsid w:val="008606C1"/>
    <w:rsid w:val="008614B6"/>
    <w:rsid w:val="00861552"/>
    <w:rsid w:val="00862993"/>
    <w:rsid w:val="00864054"/>
    <w:rsid w:val="00864247"/>
    <w:rsid w:val="00867200"/>
    <w:rsid w:val="008675DF"/>
    <w:rsid w:val="0087062E"/>
    <w:rsid w:val="00871413"/>
    <w:rsid w:val="00872B0F"/>
    <w:rsid w:val="00873782"/>
    <w:rsid w:val="0087459A"/>
    <w:rsid w:val="0087589A"/>
    <w:rsid w:val="00875C25"/>
    <w:rsid w:val="00875EF7"/>
    <w:rsid w:val="00875F51"/>
    <w:rsid w:val="0087676F"/>
    <w:rsid w:val="008767CB"/>
    <w:rsid w:val="00877AC6"/>
    <w:rsid w:val="00881171"/>
    <w:rsid w:val="00886309"/>
    <w:rsid w:val="0088646E"/>
    <w:rsid w:val="00887A29"/>
    <w:rsid w:val="00890256"/>
    <w:rsid w:val="008925C2"/>
    <w:rsid w:val="00895375"/>
    <w:rsid w:val="0089592D"/>
    <w:rsid w:val="00895DF6"/>
    <w:rsid w:val="0089710C"/>
    <w:rsid w:val="008A1558"/>
    <w:rsid w:val="008A1D1D"/>
    <w:rsid w:val="008A1FD8"/>
    <w:rsid w:val="008A2274"/>
    <w:rsid w:val="008A3B0F"/>
    <w:rsid w:val="008A53D5"/>
    <w:rsid w:val="008A55C0"/>
    <w:rsid w:val="008A6424"/>
    <w:rsid w:val="008B2E73"/>
    <w:rsid w:val="008C041B"/>
    <w:rsid w:val="008C11E2"/>
    <w:rsid w:val="008C54A5"/>
    <w:rsid w:val="008C5A61"/>
    <w:rsid w:val="008C7A07"/>
    <w:rsid w:val="008D0BD0"/>
    <w:rsid w:val="008D19B7"/>
    <w:rsid w:val="008D50D7"/>
    <w:rsid w:val="008E1403"/>
    <w:rsid w:val="008E154C"/>
    <w:rsid w:val="008E384F"/>
    <w:rsid w:val="008E4B50"/>
    <w:rsid w:val="008E5086"/>
    <w:rsid w:val="008E7CDC"/>
    <w:rsid w:val="008F02D0"/>
    <w:rsid w:val="008F1F68"/>
    <w:rsid w:val="008F5139"/>
    <w:rsid w:val="008F65E0"/>
    <w:rsid w:val="00901B3E"/>
    <w:rsid w:val="0090266D"/>
    <w:rsid w:val="009028F4"/>
    <w:rsid w:val="0090334B"/>
    <w:rsid w:val="00904A1C"/>
    <w:rsid w:val="00906523"/>
    <w:rsid w:val="00906794"/>
    <w:rsid w:val="0090719C"/>
    <w:rsid w:val="00910119"/>
    <w:rsid w:val="00910707"/>
    <w:rsid w:val="009112E9"/>
    <w:rsid w:val="00914851"/>
    <w:rsid w:val="0092128B"/>
    <w:rsid w:val="009222D7"/>
    <w:rsid w:val="0092233B"/>
    <w:rsid w:val="009225F0"/>
    <w:rsid w:val="00922ED1"/>
    <w:rsid w:val="009238ED"/>
    <w:rsid w:val="00924693"/>
    <w:rsid w:val="00924C9D"/>
    <w:rsid w:val="00930490"/>
    <w:rsid w:val="00932352"/>
    <w:rsid w:val="00934241"/>
    <w:rsid w:val="0093427A"/>
    <w:rsid w:val="0093462C"/>
    <w:rsid w:val="00934F77"/>
    <w:rsid w:val="00935078"/>
    <w:rsid w:val="00940FF4"/>
    <w:rsid w:val="0094193F"/>
    <w:rsid w:val="00942067"/>
    <w:rsid w:val="00942DFD"/>
    <w:rsid w:val="00943F9F"/>
    <w:rsid w:val="00944551"/>
    <w:rsid w:val="00945A15"/>
    <w:rsid w:val="00945F7C"/>
    <w:rsid w:val="00946015"/>
    <w:rsid w:val="0094782C"/>
    <w:rsid w:val="0095089F"/>
    <w:rsid w:val="00952A2C"/>
    <w:rsid w:val="00952B4C"/>
    <w:rsid w:val="00953795"/>
    <w:rsid w:val="009537CD"/>
    <w:rsid w:val="009538FD"/>
    <w:rsid w:val="009571C5"/>
    <w:rsid w:val="0096315C"/>
    <w:rsid w:val="009651A9"/>
    <w:rsid w:val="009702C6"/>
    <w:rsid w:val="00971450"/>
    <w:rsid w:val="0097161C"/>
    <w:rsid w:val="00971685"/>
    <w:rsid w:val="009720B4"/>
    <w:rsid w:val="00974189"/>
    <w:rsid w:val="00975918"/>
    <w:rsid w:val="00977B52"/>
    <w:rsid w:val="0098009E"/>
    <w:rsid w:val="009841E3"/>
    <w:rsid w:val="00986FB7"/>
    <w:rsid w:val="00987854"/>
    <w:rsid w:val="00987C21"/>
    <w:rsid w:val="00990BAB"/>
    <w:rsid w:val="0099165D"/>
    <w:rsid w:val="00992210"/>
    <w:rsid w:val="00992D3F"/>
    <w:rsid w:val="00993A9F"/>
    <w:rsid w:val="00993C3D"/>
    <w:rsid w:val="009949FA"/>
    <w:rsid w:val="00995E13"/>
    <w:rsid w:val="00996A40"/>
    <w:rsid w:val="009A0EE5"/>
    <w:rsid w:val="009A1ED5"/>
    <w:rsid w:val="009A2465"/>
    <w:rsid w:val="009A316D"/>
    <w:rsid w:val="009A430E"/>
    <w:rsid w:val="009A449A"/>
    <w:rsid w:val="009A78D7"/>
    <w:rsid w:val="009A7A10"/>
    <w:rsid w:val="009B2A29"/>
    <w:rsid w:val="009B3991"/>
    <w:rsid w:val="009B7FCF"/>
    <w:rsid w:val="009C0A39"/>
    <w:rsid w:val="009C219B"/>
    <w:rsid w:val="009C417D"/>
    <w:rsid w:val="009C5A4F"/>
    <w:rsid w:val="009C5F5B"/>
    <w:rsid w:val="009C6C2E"/>
    <w:rsid w:val="009D01B8"/>
    <w:rsid w:val="009D0EF8"/>
    <w:rsid w:val="009D1435"/>
    <w:rsid w:val="009D2B33"/>
    <w:rsid w:val="009D47AE"/>
    <w:rsid w:val="009D482D"/>
    <w:rsid w:val="009D486E"/>
    <w:rsid w:val="009D5F2D"/>
    <w:rsid w:val="009E00B2"/>
    <w:rsid w:val="009E27CB"/>
    <w:rsid w:val="009E4B56"/>
    <w:rsid w:val="009E6C74"/>
    <w:rsid w:val="009E7953"/>
    <w:rsid w:val="009F0619"/>
    <w:rsid w:val="009F0EAC"/>
    <w:rsid w:val="009F1E15"/>
    <w:rsid w:val="009F4BD3"/>
    <w:rsid w:val="009F565C"/>
    <w:rsid w:val="009F5D6C"/>
    <w:rsid w:val="009F6422"/>
    <w:rsid w:val="00A0012E"/>
    <w:rsid w:val="00A02C27"/>
    <w:rsid w:val="00A02DB5"/>
    <w:rsid w:val="00A03CE6"/>
    <w:rsid w:val="00A04758"/>
    <w:rsid w:val="00A05A7F"/>
    <w:rsid w:val="00A05E4C"/>
    <w:rsid w:val="00A0666D"/>
    <w:rsid w:val="00A0698C"/>
    <w:rsid w:val="00A07029"/>
    <w:rsid w:val="00A07324"/>
    <w:rsid w:val="00A1088D"/>
    <w:rsid w:val="00A1168A"/>
    <w:rsid w:val="00A12080"/>
    <w:rsid w:val="00A1228A"/>
    <w:rsid w:val="00A128C8"/>
    <w:rsid w:val="00A147D4"/>
    <w:rsid w:val="00A14D1D"/>
    <w:rsid w:val="00A15F10"/>
    <w:rsid w:val="00A17F06"/>
    <w:rsid w:val="00A215FB"/>
    <w:rsid w:val="00A22F41"/>
    <w:rsid w:val="00A24B4E"/>
    <w:rsid w:val="00A253E8"/>
    <w:rsid w:val="00A272EF"/>
    <w:rsid w:val="00A30E3B"/>
    <w:rsid w:val="00A3134C"/>
    <w:rsid w:val="00A322F0"/>
    <w:rsid w:val="00A32457"/>
    <w:rsid w:val="00A36BA5"/>
    <w:rsid w:val="00A36E1F"/>
    <w:rsid w:val="00A37225"/>
    <w:rsid w:val="00A41250"/>
    <w:rsid w:val="00A419DB"/>
    <w:rsid w:val="00A421F2"/>
    <w:rsid w:val="00A428A3"/>
    <w:rsid w:val="00A4297F"/>
    <w:rsid w:val="00A45750"/>
    <w:rsid w:val="00A4587D"/>
    <w:rsid w:val="00A45FF7"/>
    <w:rsid w:val="00A50135"/>
    <w:rsid w:val="00A51DF7"/>
    <w:rsid w:val="00A528B0"/>
    <w:rsid w:val="00A53A2C"/>
    <w:rsid w:val="00A61403"/>
    <w:rsid w:val="00A61AD4"/>
    <w:rsid w:val="00A6275E"/>
    <w:rsid w:val="00A634D2"/>
    <w:rsid w:val="00A639EC"/>
    <w:rsid w:val="00A63A7B"/>
    <w:rsid w:val="00A64333"/>
    <w:rsid w:val="00A647C0"/>
    <w:rsid w:val="00A707BA"/>
    <w:rsid w:val="00A70966"/>
    <w:rsid w:val="00A70A3B"/>
    <w:rsid w:val="00A72E1D"/>
    <w:rsid w:val="00A7394B"/>
    <w:rsid w:val="00A751C1"/>
    <w:rsid w:val="00A7581D"/>
    <w:rsid w:val="00A770A9"/>
    <w:rsid w:val="00A77DC8"/>
    <w:rsid w:val="00A83BD3"/>
    <w:rsid w:val="00A84E86"/>
    <w:rsid w:val="00A870E5"/>
    <w:rsid w:val="00A91AF9"/>
    <w:rsid w:val="00A91C2B"/>
    <w:rsid w:val="00A92655"/>
    <w:rsid w:val="00A92975"/>
    <w:rsid w:val="00A935D2"/>
    <w:rsid w:val="00A93EF3"/>
    <w:rsid w:val="00A979D3"/>
    <w:rsid w:val="00AA038A"/>
    <w:rsid w:val="00AA0EB9"/>
    <w:rsid w:val="00AA18AA"/>
    <w:rsid w:val="00AA200B"/>
    <w:rsid w:val="00AA3632"/>
    <w:rsid w:val="00AA37BC"/>
    <w:rsid w:val="00AA5B92"/>
    <w:rsid w:val="00AA685D"/>
    <w:rsid w:val="00AA6BD4"/>
    <w:rsid w:val="00AA6F0B"/>
    <w:rsid w:val="00AA7D88"/>
    <w:rsid w:val="00AB002E"/>
    <w:rsid w:val="00AB008F"/>
    <w:rsid w:val="00AB040E"/>
    <w:rsid w:val="00AB1F0E"/>
    <w:rsid w:val="00AB20C3"/>
    <w:rsid w:val="00AB2B46"/>
    <w:rsid w:val="00AB3C0F"/>
    <w:rsid w:val="00AB41DF"/>
    <w:rsid w:val="00AB7EE4"/>
    <w:rsid w:val="00AB7F9C"/>
    <w:rsid w:val="00AC211C"/>
    <w:rsid w:val="00AC291E"/>
    <w:rsid w:val="00AC3B8F"/>
    <w:rsid w:val="00AC60B8"/>
    <w:rsid w:val="00AC7033"/>
    <w:rsid w:val="00AC7F63"/>
    <w:rsid w:val="00AD06AD"/>
    <w:rsid w:val="00AD251F"/>
    <w:rsid w:val="00AD3415"/>
    <w:rsid w:val="00AD4C15"/>
    <w:rsid w:val="00AE5E69"/>
    <w:rsid w:val="00AE6285"/>
    <w:rsid w:val="00AF180F"/>
    <w:rsid w:val="00AF2746"/>
    <w:rsid w:val="00AF353D"/>
    <w:rsid w:val="00AF3F2E"/>
    <w:rsid w:val="00AF470F"/>
    <w:rsid w:val="00AF4A4A"/>
    <w:rsid w:val="00AF5B1B"/>
    <w:rsid w:val="00AF7494"/>
    <w:rsid w:val="00AF7E8E"/>
    <w:rsid w:val="00B018F1"/>
    <w:rsid w:val="00B040FE"/>
    <w:rsid w:val="00B04ED8"/>
    <w:rsid w:val="00B112F5"/>
    <w:rsid w:val="00B1189F"/>
    <w:rsid w:val="00B1244B"/>
    <w:rsid w:val="00B13564"/>
    <w:rsid w:val="00B1476A"/>
    <w:rsid w:val="00B163F5"/>
    <w:rsid w:val="00B16D6F"/>
    <w:rsid w:val="00B16FDD"/>
    <w:rsid w:val="00B207C4"/>
    <w:rsid w:val="00B223EE"/>
    <w:rsid w:val="00B23173"/>
    <w:rsid w:val="00B234FB"/>
    <w:rsid w:val="00B23762"/>
    <w:rsid w:val="00B243D1"/>
    <w:rsid w:val="00B25470"/>
    <w:rsid w:val="00B30638"/>
    <w:rsid w:val="00B3128E"/>
    <w:rsid w:val="00B321B2"/>
    <w:rsid w:val="00B32ECE"/>
    <w:rsid w:val="00B336F3"/>
    <w:rsid w:val="00B35CD2"/>
    <w:rsid w:val="00B37507"/>
    <w:rsid w:val="00B37AAE"/>
    <w:rsid w:val="00B40B3B"/>
    <w:rsid w:val="00B40E91"/>
    <w:rsid w:val="00B41156"/>
    <w:rsid w:val="00B414B2"/>
    <w:rsid w:val="00B41EA8"/>
    <w:rsid w:val="00B45046"/>
    <w:rsid w:val="00B45134"/>
    <w:rsid w:val="00B46B79"/>
    <w:rsid w:val="00B46D14"/>
    <w:rsid w:val="00B4703C"/>
    <w:rsid w:val="00B47C57"/>
    <w:rsid w:val="00B5045B"/>
    <w:rsid w:val="00B5130B"/>
    <w:rsid w:val="00B51E5A"/>
    <w:rsid w:val="00B5402D"/>
    <w:rsid w:val="00B54725"/>
    <w:rsid w:val="00B56D1F"/>
    <w:rsid w:val="00B56E81"/>
    <w:rsid w:val="00B5789A"/>
    <w:rsid w:val="00B62026"/>
    <w:rsid w:val="00B63A01"/>
    <w:rsid w:val="00B6416C"/>
    <w:rsid w:val="00B642B8"/>
    <w:rsid w:val="00B66229"/>
    <w:rsid w:val="00B6695E"/>
    <w:rsid w:val="00B6738A"/>
    <w:rsid w:val="00B70EE3"/>
    <w:rsid w:val="00B72095"/>
    <w:rsid w:val="00B72581"/>
    <w:rsid w:val="00B728A4"/>
    <w:rsid w:val="00B73225"/>
    <w:rsid w:val="00B73347"/>
    <w:rsid w:val="00B750AF"/>
    <w:rsid w:val="00B75287"/>
    <w:rsid w:val="00B76D8B"/>
    <w:rsid w:val="00B77E7A"/>
    <w:rsid w:val="00B805A9"/>
    <w:rsid w:val="00B80E4A"/>
    <w:rsid w:val="00B810E6"/>
    <w:rsid w:val="00B8500D"/>
    <w:rsid w:val="00B85797"/>
    <w:rsid w:val="00B87E66"/>
    <w:rsid w:val="00B90797"/>
    <w:rsid w:val="00B91875"/>
    <w:rsid w:val="00B91E3E"/>
    <w:rsid w:val="00B9433E"/>
    <w:rsid w:val="00B94490"/>
    <w:rsid w:val="00B955E5"/>
    <w:rsid w:val="00B9596B"/>
    <w:rsid w:val="00B96F6B"/>
    <w:rsid w:val="00B96FE6"/>
    <w:rsid w:val="00B9704A"/>
    <w:rsid w:val="00BA09E1"/>
    <w:rsid w:val="00BA2DB9"/>
    <w:rsid w:val="00BA4511"/>
    <w:rsid w:val="00BA4F5E"/>
    <w:rsid w:val="00BB0D33"/>
    <w:rsid w:val="00BB1A72"/>
    <w:rsid w:val="00BB556C"/>
    <w:rsid w:val="00BB70A7"/>
    <w:rsid w:val="00BB7F0A"/>
    <w:rsid w:val="00BC0394"/>
    <w:rsid w:val="00BC3FBA"/>
    <w:rsid w:val="00BC417E"/>
    <w:rsid w:val="00BC5749"/>
    <w:rsid w:val="00BC6360"/>
    <w:rsid w:val="00BC7332"/>
    <w:rsid w:val="00BD1B4C"/>
    <w:rsid w:val="00BE0BCA"/>
    <w:rsid w:val="00BE109A"/>
    <w:rsid w:val="00BE28E4"/>
    <w:rsid w:val="00BE37E9"/>
    <w:rsid w:val="00BE4CBA"/>
    <w:rsid w:val="00BE569D"/>
    <w:rsid w:val="00BE5E2A"/>
    <w:rsid w:val="00BE7148"/>
    <w:rsid w:val="00BE76FD"/>
    <w:rsid w:val="00BF1D4D"/>
    <w:rsid w:val="00BF1FD3"/>
    <w:rsid w:val="00BF4BA7"/>
    <w:rsid w:val="00BF73DF"/>
    <w:rsid w:val="00C00274"/>
    <w:rsid w:val="00C00BE6"/>
    <w:rsid w:val="00C02BE8"/>
    <w:rsid w:val="00C04F72"/>
    <w:rsid w:val="00C067BC"/>
    <w:rsid w:val="00C07130"/>
    <w:rsid w:val="00C1336A"/>
    <w:rsid w:val="00C13767"/>
    <w:rsid w:val="00C13C4D"/>
    <w:rsid w:val="00C15439"/>
    <w:rsid w:val="00C1595D"/>
    <w:rsid w:val="00C166E0"/>
    <w:rsid w:val="00C178F8"/>
    <w:rsid w:val="00C230D9"/>
    <w:rsid w:val="00C25D72"/>
    <w:rsid w:val="00C2778F"/>
    <w:rsid w:val="00C27EAB"/>
    <w:rsid w:val="00C301B6"/>
    <w:rsid w:val="00C31FF7"/>
    <w:rsid w:val="00C32A57"/>
    <w:rsid w:val="00C32FB5"/>
    <w:rsid w:val="00C3365E"/>
    <w:rsid w:val="00C33A16"/>
    <w:rsid w:val="00C33BCD"/>
    <w:rsid w:val="00C34DF5"/>
    <w:rsid w:val="00C35300"/>
    <w:rsid w:val="00C356B1"/>
    <w:rsid w:val="00C3610D"/>
    <w:rsid w:val="00C3651A"/>
    <w:rsid w:val="00C36F88"/>
    <w:rsid w:val="00C457C1"/>
    <w:rsid w:val="00C4599E"/>
    <w:rsid w:val="00C46882"/>
    <w:rsid w:val="00C47514"/>
    <w:rsid w:val="00C47A48"/>
    <w:rsid w:val="00C5123C"/>
    <w:rsid w:val="00C532F8"/>
    <w:rsid w:val="00C54339"/>
    <w:rsid w:val="00C544DC"/>
    <w:rsid w:val="00C566DF"/>
    <w:rsid w:val="00C579E6"/>
    <w:rsid w:val="00C57A5A"/>
    <w:rsid w:val="00C60652"/>
    <w:rsid w:val="00C61939"/>
    <w:rsid w:val="00C62EAB"/>
    <w:rsid w:val="00C631DE"/>
    <w:rsid w:val="00C6357A"/>
    <w:rsid w:val="00C650BA"/>
    <w:rsid w:val="00C66741"/>
    <w:rsid w:val="00C731E2"/>
    <w:rsid w:val="00C76BC7"/>
    <w:rsid w:val="00C76C88"/>
    <w:rsid w:val="00C76CA6"/>
    <w:rsid w:val="00C770E7"/>
    <w:rsid w:val="00C77257"/>
    <w:rsid w:val="00C7776E"/>
    <w:rsid w:val="00C77C15"/>
    <w:rsid w:val="00C8050C"/>
    <w:rsid w:val="00C80CDB"/>
    <w:rsid w:val="00C812A1"/>
    <w:rsid w:val="00C814C3"/>
    <w:rsid w:val="00C817E6"/>
    <w:rsid w:val="00C81CB9"/>
    <w:rsid w:val="00C82B64"/>
    <w:rsid w:val="00C84825"/>
    <w:rsid w:val="00C84D79"/>
    <w:rsid w:val="00C84DD7"/>
    <w:rsid w:val="00C854BA"/>
    <w:rsid w:val="00C862CD"/>
    <w:rsid w:val="00C87FC9"/>
    <w:rsid w:val="00C9055A"/>
    <w:rsid w:val="00C909A7"/>
    <w:rsid w:val="00C90EBC"/>
    <w:rsid w:val="00C910EB"/>
    <w:rsid w:val="00C92DC2"/>
    <w:rsid w:val="00C938B9"/>
    <w:rsid w:val="00C94990"/>
    <w:rsid w:val="00C972A3"/>
    <w:rsid w:val="00CA0616"/>
    <w:rsid w:val="00CA2486"/>
    <w:rsid w:val="00CA27B7"/>
    <w:rsid w:val="00CA298D"/>
    <w:rsid w:val="00CA3208"/>
    <w:rsid w:val="00CA37DB"/>
    <w:rsid w:val="00CA3ECE"/>
    <w:rsid w:val="00CA4873"/>
    <w:rsid w:val="00CA56EE"/>
    <w:rsid w:val="00CA5BF1"/>
    <w:rsid w:val="00CA617B"/>
    <w:rsid w:val="00CA6FBA"/>
    <w:rsid w:val="00CA7199"/>
    <w:rsid w:val="00CA7C11"/>
    <w:rsid w:val="00CB143D"/>
    <w:rsid w:val="00CB248E"/>
    <w:rsid w:val="00CB5863"/>
    <w:rsid w:val="00CB6BB3"/>
    <w:rsid w:val="00CB7876"/>
    <w:rsid w:val="00CB78BF"/>
    <w:rsid w:val="00CB7E63"/>
    <w:rsid w:val="00CC03A0"/>
    <w:rsid w:val="00CC1A08"/>
    <w:rsid w:val="00CC25E3"/>
    <w:rsid w:val="00CC26E6"/>
    <w:rsid w:val="00CD0522"/>
    <w:rsid w:val="00CD1C8C"/>
    <w:rsid w:val="00CD2730"/>
    <w:rsid w:val="00CD43A4"/>
    <w:rsid w:val="00CD5573"/>
    <w:rsid w:val="00CD5B5A"/>
    <w:rsid w:val="00CD60E8"/>
    <w:rsid w:val="00CE3215"/>
    <w:rsid w:val="00CE5DF2"/>
    <w:rsid w:val="00CE5FED"/>
    <w:rsid w:val="00CE6023"/>
    <w:rsid w:val="00CE705C"/>
    <w:rsid w:val="00CE7598"/>
    <w:rsid w:val="00CF0229"/>
    <w:rsid w:val="00CF34EF"/>
    <w:rsid w:val="00CF3EBA"/>
    <w:rsid w:val="00CF3FBE"/>
    <w:rsid w:val="00CF551B"/>
    <w:rsid w:val="00CF6121"/>
    <w:rsid w:val="00CF7F29"/>
    <w:rsid w:val="00D007C0"/>
    <w:rsid w:val="00D0099A"/>
    <w:rsid w:val="00D00A11"/>
    <w:rsid w:val="00D056BE"/>
    <w:rsid w:val="00D06720"/>
    <w:rsid w:val="00D067D0"/>
    <w:rsid w:val="00D07B08"/>
    <w:rsid w:val="00D109F0"/>
    <w:rsid w:val="00D11CB4"/>
    <w:rsid w:val="00D11DB4"/>
    <w:rsid w:val="00D14C16"/>
    <w:rsid w:val="00D15077"/>
    <w:rsid w:val="00D20711"/>
    <w:rsid w:val="00D2074D"/>
    <w:rsid w:val="00D20D4A"/>
    <w:rsid w:val="00D21A1F"/>
    <w:rsid w:val="00D227B6"/>
    <w:rsid w:val="00D2310F"/>
    <w:rsid w:val="00D23511"/>
    <w:rsid w:val="00D2736A"/>
    <w:rsid w:val="00D276E4"/>
    <w:rsid w:val="00D2797E"/>
    <w:rsid w:val="00D27D1D"/>
    <w:rsid w:val="00D27DE6"/>
    <w:rsid w:val="00D31020"/>
    <w:rsid w:val="00D31D1B"/>
    <w:rsid w:val="00D3225E"/>
    <w:rsid w:val="00D33C6E"/>
    <w:rsid w:val="00D34991"/>
    <w:rsid w:val="00D36B86"/>
    <w:rsid w:val="00D36B97"/>
    <w:rsid w:val="00D414B8"/>
    <w:rsid w:val="00D4183B"/>
    <w:rsid w:val="00D42162"/>
    <w:rsid w:val="00D42755"/>
    <w:rsid w:val="00D428EE"/>
    <w:rsid w:val="00D43174"/>
    <w:rsid w:val="00D446D3"/>
    <w:rsid w:val="00D46385"/>
    <w:rsid w:val="00D464DD"/>
    <w:rsid w:val="00D50B91"/>
    <w:rsid w:val="00D50BFC"/>
    <w:rsid w:val="00D52E51"/>
    <w:rsid w:val="00D5301F"/>
    <w:rsid w:val="00D5388D"/>
    <w:rsid w:val="00D57919"/>
    <w:rsid w:val="00D60A6B"/>
    <w:rsid w:val="00D6196F"/>
    <w:rsid w:val="00D62996"/>
    <w:rsid w:val="00D6449A"/>
    <w:rsid w:val="00D65283"/>
    <w:rsid w:val="00D674DD"/>
    <w:rsid w:val="00D70873"/>
    <w:rsid w:val="00D72865"/>
    <w:rsid w:val="00D74229"/>
    <w:rsid w:val="00D7474F"/>
    <w:rsid w:val="00D75393"/>
    <w:rsid w:val="00D7688C"/>
    <w:rsid w:val="00D77D98"/>
    <w:rsid w:val="00D83E6B"/>
    <w:rsid w:val="00D83F90"/>
    <w:rsid w:val="00D84DD8"/>
    <w:rsid w:val="00D92D51"/>
    <w:rsid w:val="00D938E4"/>
    <w:rsid w:val="00D94533"/>
    <w:rsid w:val="00D9575A"/>
    <w:rsid w:val="00D95C10"/>
    <w:rsid w:val="00D95E79"/>
    <w:rsid w:val="00D96479"/>
    <w:rsid w:val="00D97168"/>
    <w:rsid w:val="00DA03E9"/>
    <w:rsid w:val="00DA243A"/>
    <w:rsid w:val="00DA4707"/>
    <w:rsid w:val="00DA4EC6"/>
    <w:rsid w:val="00DA5463"/>
    <w:rsid w:val="00DA5FB4"/>
    <w:rsid w:val="00DA6954"/>
    <w:rsid w:val="00DB0436"/>
    <w:rsid w:val="00DB08ED"/>
    <w:rsid w:val="00DB09CA"/>
    <w:rsid w:val="00DB3D01"/>
    <w:rsid w:val="00DB567A"/>
    <w:rsid w:val="00DB5EE7"/>
    <w:rsid w:val="00DB6213"/>
    <w:rsid w:val="00DC05F3"/>
    <w:rsid w:val="00DC06E5"/>
    <w:rsid w:val="00DC0790"/>
    <w:rsid w:val="00DC07B8"/>
    <w:rsid w:val="00DC1250"/>
    <w:rsid w:val="00DC377A"/>
    <w:rsid w:val="00DC4CDD"/>
    <w:rsid w:val="00DC5E8D"/>
    <w:rsid w:val="00DC6A6A"/>
    <w:rsid w:val="00DC75FF"/>
    <w:rsid w:val="00DC78BD"/>
    <w:rsid w:val="00DD1CA3"/>
    <w:rsid w:val="00DD20E2"/>
    <w:rsid w:val="00DD2533"/>
    <w:rsid w:val="00DD33AA"/>
    <w:rsid w:val="00DD4572"/>
    <w:rsid w:val="00DE003E"/>
    <w:rsid w:val="00DE2672"/>
    <w:rsid w:val="00DE548B"/>
    <w:rsid w:val="00DE69CE"/>
    <w:rsid w:val="00DF1AB3"/>
    <w:rsid w:val="00DF2C01"/>
    <w:rsid w:val="00DF3DF2"/>
    <w:rsid w:val="00E00B8C"/>
    <w:rsid w:val="00E03663"/>
    <w:rsid w:val="00E03C56"/>
    <w:rsid w:val="00E04868"/>
    <w:rsid w:val="00E0539C"/>
    <w:rsid w:val="00E05951"/>
    <w:rsid w:val="00E15D33"/>
    <w:rsid w:val="00E17474"/>
    <w:rsid w:val="00E21BE4"/>
    <w:rsid w:val="00E22987"/>
    <w:rsid w:val="00E22BCF"/>
    <w:rsid w:val="00E22E04"/>
    <w:rsid w:val="00E24300"/>
    <w:rsid w:val="00E249C6"/>
    <w:rsid w:val="00E25302"/>
    <w:rsid w:val="00E25806"/>
    <w:rsid w:val="00E2605D"/>
    <w:rsid w:val="00E273E4"/>
    <w:rsid w:val="00E27DCE"/>
    <w:rsid w:val="00E3058B"/>
    <w:rsid w:val="00E30A41"/>
    <w:rsid w:val="00E336EC"/>
    <w:rsid w:val="00E33A16"/>
    <w:rsid w:val="00E33A96"/>
    <w:rsid w:val="00E35B4C"/>
    <w:rsid w:val="00E35C6E"/>
    <w:rsid w:val="00E35CD2"/>
    <w:rsid w:val="00E40724"/>
    <w:rsid w:val="00E4142F"/>
    <w:rsid w:val="00E42E19"/>
    <w:rsid w:val="00E42FE2"/>
    <w:rsid w:val="00E445B8"/>
    <w:rsid w:val="00E45545"/>
    <w:rsid w:val="00E46FA7"/>
    <w:rsid w:val="00E501BE"/>
    <w:rsid w:val="00E50FE0"/>
    <w:rsid w:val="00E53A83"/>
    <w:rsid w:val="00E53E7D"/>
    <w:rsid w:val="00E56566"/>
    <w:rsid w:val="00E60248"/>
    <w:rsid w:val="00E6642A"/>
    <w:rsid w:val="00E676C9"/>
    <w:rsid w:val="00E67EC3"/>
    <w:rsid w:val="00E72A0C"/>
    <w:rsid w:val="00E72DD7"/>
    <w:rsid w:val="00E7328E"/>
    <w:rsid w:val="00E7501B"/>
    <w:rsid w:val="00E75128"/>
    <w:rsid w:val="00E75957"/>
    <w:rsid w:val="00E7698D"/>
    <w:rsid w:val="00E779C9"/>
    <w:rsid w:val="00E83769"/>
    <w:rsid w:val="00E84922"/>
    <w:rsid w:val="00E86CB3"/>
    <w:rsid w:val="00E873A0"/>
    <w:rsid w:val="00E90674"/>
    <w:rsid w:val="00E908CB"/>
    <w:rsid w:val="00E90D10"/>
    <w:rsid w:val="00E90F4B"/>
    <w:rsid w:val="00E933FB"/>
    <w:rsid w:val="00E93968"/>
    <w:rsid w:val="00E94668"/>
    <w:rsid w:val="00E9537B"/>
    <w:rsid w:val="00E96A60"/>
    <w:rsid w:val="00E9720B"/>
    <w:rsid w:val="00E976E5"/>
    <w:rsid w:val="00E97B94"/>
    <w:rsid w:val="00EA28C0"/>
    <w:rsid w:val="00EA3955"/>
    <w:rsid w:val="00EA3AB3"/>
    <w:rsid w:val="00EA3C3F"/>
    <w:rsid w:val="00EA5A4B"/>
    <w:rsid w:val="00EA61B4"/>
    <w:rsid w:val="00EA61D3"/>
    <w:rsid w:val="00EB11E4"/>
    <w:rsid w:val="00EB128F"/>
    <w:rsid w:val="00EB3A27"/>
    <w:rsid w:val="00EB4A04"/>
    <w:rsid w:val="00EC1D2B"/>
    <w:rsid w:val="00EC2590"/>
    <w:rsid w:val="00EC2883"/>
    <w:rsid w:val="00EC420D"/>
    <w:rsid w:val="00EC4412"/>
    <w:rsid w:val="00EC4AC0"/>
    <w:rsid w:val="00EC5364"/>
    <w:rsid w:val="00EC79BF"/>
    <w:rsid w:val="00EC7A41"/>
    <w:rsid w:val="00ED119F"/>
    <w:rsid w:val="00ED49A2"/>
    <w:rsid w:val="00ED4E42"/>
    <w:rsid w:val="00ED6698"/>
    <w:rsid w:val="00ED66FB"/>
    <w:rsid w:val="00ED689D"/>
    <w:rsid w:val="00ED6C1E"/>
    <w:rsid w:val="00ED6DFD"/>
    <w:rsid w:val="00EE1D31"/>
    <w:rsid w:val="00EE3D2D"/>
    <w:rsid w:val="00EE6F77"/>
    <w:rsid w:val="00EF1609"/>
    <w:rsid w:val="00EF1F8F"/>
    <w:rsid w:val="00EF2239"/>
    <w:rsid w:val="00EF3A36"/>
    <w:rsid w:val="00EF5213"/>
    <w:rsid w:val="00EF55C0"/>
    <w:rsid w:val="00EF5A6E"/>
    <w:rsid w:val="00EF6361"/>
    <w:rsid w:val="00EF67EA"/>
    <w:rsid w:val="00F00692"/>
    <w:rsid w:val="00F025FC"/>
    <w:rsid w:val="00F034EE"/>
    <w:rsid w:val="00F12341"/>
    <w:rsid w:val="00F16994"/>
    <w:rsid w:val="00F21283"/>
    <w:rsid w:val="00F248B8"/>
    <w:rsid w:val="00F24D21"/>
    <w:rsid w:val="00F26650"/>
    <w:rsid w:val="00F26D67"/>
    <w:rsid w:val="00F27E70"/>
    <w:rsid w:val="00F30107"/>
    <w:rsid w:val="00F30AFE"/>
    <w:rsid w:val="00F30C79"/>
    <w:rsid w:val="00F311EC"/>
    <w:rsid w:val="00F31DC6"/>
    <w:rsid w:val="00F33281"/>
    <w:rsid w:val="00F3678D"/>
    <w:rsid w:val="00F368D7"/>
    <w:rsid w:val="00F37974"/>
    <w:rsid w:val="00F40AC2"/>
    <w:rsid w:val="00F423F7"/>
    <w:rsid w:val="00F44138"/>
    <w:rsid w:val="00F45BC6"/>
    <w:rsid w:val="00F45DCD"/>
    <w:rsid w:val="00F466BE"/>
    <w:rsid w:val="00F507D4"/>
    <w:rsid w:val="00F54ACE"/>
    <w:rsid w:val="00F552B5"/>
    <w:rsid w:val="00F5719C"/>
    <w:rsid w:val="00F62365"/>
    <w:rsid w:val="00F64908"/>
    <w:rsid w:val="00F65759"/>
    <w:rsid w:val="00F65AD7"/>
    <w:rsid w:val="00F66A15"/>
    <w:rsid w:val="00F70393"/>
    <w:rsid w:val="00F71810"/>
    <w:rsid w:val="00F71C38"/>
    <w:rsid w:val="00F73C9D"/>
    <w:rsid w:val="00F75015"/>
    <w:rsid w:val="00F7522F"/>
    <w:rsid w:val="00F75633"/>
    <w:rsid w:val="00F770F5"/>
    <w:rsid w:val="00F77420"/>
    <w:rsid w:val="00F81F5A"/>
    <w:rsid w:val="00F822CF"/>
    <w:rsid w:val="00F83DEA"/>
    <w:rsid w:val="00F840A6"/>
    <w:rsid w:val="00F84674"/>
    <w:rsid w:val="00F86F49"/>
    <w:rsid w:val="00F87938"/>
    <w:rsid w:val="00F910C0"/>
    <w:rsid w:val="00F918F2"/>
    <w:rsid w:val="00F92891"/>
    <w:rsid w:val="00F92D1A"/>
    <w:rsid w:val="00F9360D"/>
    <w:rsid w:val="00F937F5"/>
    <w:rsid w:val="00F94C16"/>
    <w:rsid w:val="00F94F94"/>
    <w:rsid w:val="00F95646"/>
    <w:rsid w:val="00FA028E"/>
    <w:rsid w:val="00FA0EB8"/>
    <w:rsid w:val="00FA3211"/>
    <w:rsid w:val="00FA33AE"/>
    <w:rsid w:val="00FA4FDA"/>
    <w:rsid w:val="00FA6BB6"/>
    <w:rsid w:val="00FA725E"/>
    <w:rsid w:val="00FA7266"/>
    <w:rsid w:val="00FA7E83"/>
    <w:rsid w:val="00FB3813"/>
    <w:rsid w:val="00FB4237"/>
    <w:rsid w:val="00FB7B1D"/>
    <w:rsid w:val="00FC00DF"/>
    <w:rsid w:val="00FC021E"/>
    <w:rsid w:val="00FC1837"/>
    <w:rsid w:val="00FC2370"/>
    <w:rsid w:val="00FC2857"/>
    <w:rsid w:val="00FC2976"/>
    <w:rsid w:val="00FC31C0"/>
    <w:rsid w:val="00FC5869"/>
    <w:rsid w:val="00FC5DDD"/>
    <w:rsid w:val="00FD14E0"/>
    <w:rsid w:val="00FD17B6"/>
    <w:rsid w:val="00FD2D87"/>
    <w:rsid w:val="00FD37B2"/>
    <w:rsid w:val="00FD3EAB"/>
    <w:rsid w:val="00FD62C2"/>
    <w:rsid w:val="00FD6DA8"/>
    <w:rsid w:val="00FE11A0"/>
    <w:rsid w:val="00FE1B1B"/>
    <w:rsid w:val="00FE2723"/>
    <w:rsid w:val="00FE2990"/>
    <w:rsid w:val="00FE39E7"/>
    <w:rsid w:val="00FE5C7B"/>
    <w:rsid w:val="00FE6C80"/>
    <w:rsid w:val="00FE6FD8"/>
    <w:rsid w:val="00FE77AE"/>
    <w:rsid w:val="00FF321D"/>
    <w:rsid w:val="00FF4FEA"/>
    <w:rsid w:val="00FF60F1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E711B9A"/>
  <w15:chartTrackingRefBased/>
  <w15:docId w15:val="{55E16EB8-BCA2-43D0-AD74-4B3EFF57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73795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List Paragraph1,Recommendation,List Paragraph11,L,Bullet Point,Bullet points,Content descriptions,Bullet point,List Paragraph Number,Bulleted Para,NFP GP Bulleted List,bullet point list,List Bullet Cab,Dot Point Lvl 1,List Paragraph111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nhideWhenUsed/>
    <w:rsid w:val="00B04E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ShortT">
    <w:name w:val="ShortT"/>
    <w:basedOn w:val="Normal"/>
    <w:next w:val="Normal"/>
    <w:qFormat/>
    <w:rsid w:val="006B0219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6B0219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6B0219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6B0219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6B0219"/>
  </w:style>
  <w:style w:type="character" w:customStyle="1" w:styleId="CharAmSchText">
    <w:name w:val="CharAmSchText"/>
    <w:basedOn w:val="DefaultParagraphFont"/>
    <w:uiPriority w:val="1"/>
    <w:qFormat/>
    <w:rsid w:val="006B0219"/>
  </w:style>
  <w:style w:type="character" w:customStyle="1" w:styleId="CharSectno">
    <w:name w:val="CharSectno"/>
    <w:basedOn w:val="DefaultParagraphFont"/>
    <w:qFormat/>
    <w:rsid w:val="006B0219"/>
  </w:style>
  <w:style w:type="paragraph" w:customStyle="1" w:styleId="subsection">
    <w:name w:val="subsection"/>
    <w:aliases w:val="ss,Subsection"/>
    <w:basedOn w:val="Normal"/>
    <w:link w:val="subsectionChar"/>
    <w:rsid w:val="006B0219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6B0219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6B0219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6B0219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">
    <w:name w:val="paragraph"/>
    <w:aliases w:val="a"/>
    <w:basedOn w:val="Normal"/>
    <w:rsid w:val="006B0219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Tabletext">
    <w:name w:val="Tabletext"/>
    <w:aliases w:val="tt"/>
    <w:basedOn w:val="Normal"/>
    <w:rsid w:val="006B0219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B0219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B021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6B021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table" w:styleId="TableGrid">
    <w:name w:val="Table Grid"/>
    <w:basedOn w:val="TableNormal"/>
    <w:uiPriority w:val="59"/>
    <w:rsid w:val="006B021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6B021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6B0219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6B0219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B0219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B021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B0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21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219"/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aliases w:val="List Paragraph1 Char,Recommendation Char,List Paragraph11 Char,L Char,Bullet Point Char,Bullet points Char,Content descriptions Char,Bullet point Char,List Paragraph Number Char,Bulleted Para Char,NFP GP Bulleted List Char"/>
    <w:basedOn w:val="DefaultParagraphFont"/>
    <w:link w:val="ListParagraph"/>
    <w:uiPriority w:val="34"/>
    <w:locked/>
    <w:rsid w:val="006B0219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2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21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42F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1AE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F573F"/>
    <w:pPr>
      <w:spacing w:after="0" w:line="240" w:lineRule="auto"/>
    </w:pPr>
    <w:rPr>
      <w:rFonts w:ascii="Times New Roman" w:hAnsi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3BB7"/>
    <w:rPr>
      <w:color w:val="800080" w:themeColor="followedHyperlink"/>
      <w:u w:val="single"/>
    </w:rPr>
  </w:style>
  <w:style w:type="paragraph" w:customStyle="1" w:styleId="itemhead0">
    <w:name w:val="itemhead"/>
    <w:basedOn w:val="Normal"/>
    <w:rsid w:val="00EC44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EC44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E38E1A3-49DB-4B93-AB28-33D97111A6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790CAA19F21EA4289F0537C10C409C9" ma:contentTypeVersion="" ma:contentTypeDescription="PDMS Document Site Content Type" ma:contentTypeScope="" ma:versionID="b092b0dce7cf6b76afd2bc5490d833d5">
  <xsd:schema xmlns:xsd="http://www.w3.org/2001/XMLSchema" xmlns:xs="http://www.w3.org/2001/XMLSchema" xmlns:p="http://schemas.microsoft.com/office/2006/metadata/properties" xmlns:ns2="3E38E1A3-49DB-4B93-AB28-33D97111A6FA" targetNamespace="http://schemas.microsoft.com/office/2006/metadata/properties" ma:root="true" ma:fieldsID="eadc8ec1b3cbb327303f6f84dc4cb0a1" ns2:_="">
    <xsd:import namespace="3E38E1A3-49DB-4B93-AB28-33D97111A6F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8E1A3-49DB-4B93-AB28-33D97111A6F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42039-57FB-442C-9617-632AAAC467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466062-A150-4A0B-8228-C4DCB48DDBF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E38E1A3-49DB-4B93-AB28-33D97111A6F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7772F0-453C-400F-9E1D-4172CFF05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8E1A3-49DB-4B93-AB28-33D97111A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F886DC-8EB7-478A-B8F7-2171E0FD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Eleanor</dc:creator>
  <cp:keywords/>
  <dc:description/>
  <cp:lastModifiedBy>JOHNSON, Bronwyn Lee</cp:lastModifiedBy>
  <cp:revision>3</cp:revision>
  <cp:lastPrinted>2021-02-25T02:54:00Z</cp:lastPrinted>
  <dcterms:created xsi:type="dcterms:W3CDTF">2021-03-21T23:00:00Z</dcterms:created>
  <dcterms:modified xsi:type="dcterms:W3CDTF">2021-03-21T23:01:00Z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0x010100266966F133664895A6EE3632470D45F5005790CAA19F21EA4289F0537C10C409C9</vt:lpwstr>
  </property>
</Properties>
</file>