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D47E3" w14:textId="77777777" w:rsidR="00F21488" w:rsidRPr="002A7315" w:rsidRDefault="00344D85" w:rsidP="00F21488">
      <w:pPr>
        <w:spacing w:after="0" w:line="240" w:lineRule="auto"/>
        <w:jc w:val="center"/>
        <w:rPr>
          <w:rStyle w:val="BookTitle"/>
          <w:b/>
          <w:i w:val="0"/>
          <w:iCs w:val="0"/>
          <w:smallCaps w:val="0"/>
          <w:spacing w:val="0"/>
          <w:sz w:val="24"/>
          <w:szCs w:val="24"/>
        </w:rPr>
      </w:pPr>
      <w:r w:rsidRPr="002A7315">
        <w:rPr>
          <w:rStyle w:val="BookTitle"/>
          <w:b/>
          <w:i w:val="0"/>
          <w:iCs w:val="0"/>
          <w:smallCaps w:val="0"/>
          <w:spacing w:val="0"/>
          <w:sz w:val="24"/>
          <w:szCs w:val="24"/>
        </w:rPr>
        <w:t>EXPLANATORY STATEMENT</w:t>
      </w:r>
    </w:p>
    <w:p w14:paraId="23FD47E4" w14:textId="77777777" w:rsidR="00F21488" w:rsidRPr="00F21488" w:rsidRDefault="005F0F7D" w:rsidP="00F21488">
      <w:pPr>
        <w:spacing w:after="0" w:line="240" w:lineRule="auto"/>
        <w:rPr>
          <w:rStyle w:val="BookTitle"/>
          <w:i w:val="0"/>
          <w:iCs w:val="0"/>
          <w:smallCaps w:val="0"/>
          <w:spacing w:val="0"/>
          <w:sz w:val="24"/>
          <w:szCs w:val="24"/>
        </w:rPr>
      </w:pPr>
    </w:p>
    <w:p w14:paraId="23FD47E5" w14:textId="77777777" w:rsidR="00F21488" w:rsidRPr="00F21488" w:rsidRDefault="00344D85" w:rsidP="00F21488">
      <w:pPr>
        <w:spacing w:after="0" w:line="240" w:lineRule="auto"/>
        <w:jc w:val="center"/>
        <w:rPr>
          <w:rStyle w:val="BookTitle"/>
          <w:i w:val="0"/>
          <w:iCs w:val="0"/>
          <w:smallCaps w:val="0"/>
          <w:spacing w:val="0"/>
          <w:sz w:val="24"/>
          <w:szCs w:val="24"/>
        </w:rPr>
      </w:pPr>
      <w:r w:rsidRPr="00F21488">
        <w:rPr>
          <w:rStyle w:val="BookTitle"/>
          <w:i w:val="0"/>
          <w:iCs w:val="0"/>
          <w:smallCaps w:val="0"/>
          <w:spacing w:val="0"/>
          <w:sz w:val="24"/>
          <w:szCs w:val="24"/>
        </w:rPr>
        <w:t xml:space="preserve">Issued by the Authority of the Minister for </w:t>
      </w:r>
      <w:r>
        <w:rPr>
          <w:rStyle w:val="BookTitle"/>
          <w:i w:val="0"/>
          <w:iCs w:val="0"/>
          <w:smallCaps w:val="0"/>
          <w:spacing w:val="0"/>
          <w:sz w:val="24"/>
          <w:szCs w:val="24"/>
        </w:rPr>
        <w:t>Social Services</w:t>
      </w:r>
    </w:p>
    <w:p w14:paraId="23FD47E6" w14:textId="77777777" w:rsidR="00F21488" w:rsidRDefault="005F0F7D" w:rsidP="00F21488">
      <w:pPr>
        <w:spacing w:after="0" w:line="240" w:lineRule="auto"/>
        <w:rPr>
          <w:rStyle w:val="BookTitle"/>
          <w:i w:val="0"/>
          <w:iCs w:val="0"/>
          <w:smallCaps w:val="0"/>
          <w:spacing w:val="0"/>
          <w:sz w:val="24"/>
          <w:szCs w:val="24"/>
        </w:rPr>
      </w:pPr>
    </w:p>
    <w:p w14:paraId="23FD47E7" w14:textId="77777777" w:rsidR="00F21488" w:rsidRPr="00F21488" w:rsidRDefault="00344D85" w:rsidP="00F21488">
      <w:pPr>
        <w:spacing w:after="0" w:line="240" w:lineRule="auto"/>
        <w:jc w:val="center"/>
        <w:rPr>
          <w:rStyle w:val="BookTitle"/>
          <w:iCs w:val="0"/>
          <w:smallCaps w:val="0"/>
          <w:spacing w:val="0"/>
          <w:sz w:val="24"/>
          <w:szCs w:val="24"/>
        </w:rPr>
      </w:pPr>
      <w:r w:rsidRPr="00F21488">
        <w:rPr>
          <w:rStyle w:val="BookTitle"/>
          <w:iCs w:val="0"/>
          <w:smallCaps w:val="0"/>
          <w:spacing w:val="0"/>
          <w:sz w:val="24"/>
          <w:szCs w:val="24"/>
        </w:rPr>
        <w:t>National Disability Insurance Scheme Act 2013</w:t>
      </w:r>
    </w:p>
    <w:p w14:paraId="23FD47E8" w14:textId="77777777" w:rsidR="00F21488" w:rsidRPr="00F21488" w:rsidRDefault="005F0F7D" w:rsidP="00F21488">
      <w:pPr>
        <w:spacing w:after="0" w:line="240" w:lineRule="auto"/>
        <w:rPr>
          <w:rStyle w:val="BookTitle"/>
          <w:i w:val="0"/>
          <w:iCs w:val="0"/>
          <w:smallCaps w:val="0"/>
          <w:spacing w:val="0"/>
          <w:sz w:val="24"/>
          <w:szCs w:val="24"/>
        </w:rPr>
      </w:pPr>
    </w:p>
    <w:p w14:paraId="23FD47E9" w14:textId="77777777" w:rsidR="00F21488" w:rsidRPr="00F21488" w:rsidRDefault="00344D85" w:rsidP="00F21488">
      <w:pPr>
        <w:pStyle w:val="Heading7"/>
        <w:rPr>
          <w:rStyle w:val="BookTitle"/>
          <w:i/>
          <w:iCs/>
          <w:smallCaps w:val="0"/>
          <w:spacing w:val="0"/>
        </w:rPr>
      </w:pPr>
      <w:bookmarkStart w:id="0" w:name="_Ref357607595"/>
      <w:r w:rsidRPr="00F21488">
        <w:rPr>
          <w:rStyle w:val="BookTitle"/>
          <w:i/>
          <w:iCs/>
          <w:smallCaps w:val="0"/>
          <w:spacing w:val="0"/>
        </w:rPr>
        <w:t>National Disability Insurance Scheme (</w:t>
      </w:r>
      <w:r w:rsidRPr="00821E89">
        <w:rPr>
          <w:rStyle w:val="BookTitle"/>
          <w:i/>
          <w:iCs/>
          <w:smallCaps w:val="0"/>
          <w:spacing w:val="0"/>
        </w:rPr>
        <w:t>Facilitating the Preparation of Participants’ Plans—</w:t>
      </w:r>
      <w:r>
        <w:rPr>
          <w:rStyle w:val="BookTitle"/>
          <w:i/>
          <w:iCs/>
          <w:smallCaps w:val="0"/>
          <w:spacing w:val="0"/>
        </w:rPr>
        <w:t>Tasmania</w:t>
      </w:r>
      <w:r w:rsidRPr="00F21488">
        <w:rPr>
          <w:rStyle w:val="BookTitle"/>
          <w:i/>
          <w:iCs/>
          <w:smallCaps w:val="0"/>
          <w:spacing w:val="0"/>
        </w:rPr>
        <w:t>) Rules 201</w:t>
      </w:r>
      <w:bookmarkEnd w:id="0"/>
      <w:r>
        <w:rPr>
          <w:rStyle w:val="BookTitle"/>
          <w:i/>
          <w:iCs/>
          <w:smallCaps w:val="0"/>
          <w:spacing w:val="0"/>
        </w:rPr>
        <w:t>6</w:t>
      </w:r>
    </w:p>
    <w:p w14:paraId="23FD47EA" w14:textId="77777777" w:rsidR="00F21488" w:rsidRPr="00F21488" w:rsidRDefault="005F0F7D" w:rsidP="00F21488">
      <w:pPr>
        <w:spacing w:after="0" w:line="240" w:lineRule="auto"/>
        <w:rPr>
          <w:rStyle w:val="BookTitle"/>
          <w:i w:val="0"/>
          <w:iCs w:val="0"/>
          <w:smallCaps w:val="0"/>
          <w:spacing w:val="0"/>
          <w:sz w:val="24"/>
          <w:szCs w:val="24"/>
        </w:rPr>
      </w:pPr>
    </w:p>
    <w:p w14:paraId="23FD47EB" w14:textId="77777777" w:rsidR="00F21488" w:rsidRPr="00F21488" w:rsidRDefault="00344D85" w:rsidP="001618FE">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Section 209 of the </w:t>
      </w:r>
      <w:r w:rsidRPr="00642307">
        <w:rPr>
          <w:rStyle w:val="BookTitle"/>
          <w:iCs w:val="0"/>
          <w:smallCaps w:val="0"/>
          <w:spacing w:val="0"/>
          <w:sz w:val="24"/>
          <w:szCs w:val="24"/>
        </w:rPr>
        <w:t>National Disability Insurance Scheme Act 2013</w:t>
      </w:r>
      <w:r w:rsidRPr="00F21488">
        <w:rPr>
          <w:rStyle w:val="BookTitle"/>
          <w:i w:val="0"/>
          <w:iCs w:val="0"/>
          <w:smallCaps w:val="0"/>
          <w:spacing w:val="0"/>
          <w:sz w:val="24"/>
          <w:szCs w:val="24"/>
        </w:rPr>
        <w:t xml:space="preserve"> (the Act) provides that the Minister may, by legislative instrument, prescribe matters required or permitted by this Act to be prescribed or which are necessary or convenient to be prescribed in order to carry out or give effect to this Act.   </w:t>
      </w:r>
    </w:p>
    <w:p w14:paraId="23FD47EC" w14:textId="77777777" w:rsidR="00F21488" w:rsidRDefault="005F0F7D" w:rsidP="001618FE">
      <w:pPr>
        <w:spacing w:after="0" w:line="240" w:lineRule="auto"/>
        <w:jc w:val="both"/>
        <w:rPr>
          <w:rStyle w:val="BookTitle"/>
          <w:i w:val="0"/>
          <w:iCs w:val="0"/>
          <w:smallCaps w:val="0"/>
          <w:spacing w:val="0"/>
          <w:sz w:val="24"/>
          <w:szCs w:val="24"/>
        </w:rPr>
      </w:pPr>
    </w:p>
    <w:p w14:paraId="23FD47ED" w14:textId="77777777" w:rsidR="00821E89" w:rsidRPr="00821E89" w:rsidRDefault="00344D85" w:rsidP="00821E89">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The </w:t>
      </w:r>
      <w:r w:rsidRPr="00642307">
        <w:rPr>
          <w:rStyle w:val="BookTitle"/>
          <w:iCs w:val="0"/>
          <w:smallCaps w:val="0"/>
          <w:spacing w:val="0"/>
          <w:sz w:val="24"/>
          <w:szCs w:val="24"/>
        </w:rPr>
        <w:t>National Disability Insurance Scheme (</w:t>
      </w:r>
      <w:r w:rsidRPr="00821E89">
        <w:rPr>
          <w:rStyle w:val="BookTitle"/>
          <w:iCs w:val="0"/>
          <w:smallCaps w:val="0"/>
          <w:spacing w:val="0"/>
          <w:sz w:val="24"/>
          <w:szCs w:val="24"/>
        </w:rPr>
        <w:t>Facilitating the Preparation of Participants’ Plans—</w:t>
      </w:r>
      <w:r>
        <w:rPr>
          <w:rStyle w:val="BookTitle"/>
          <w:iCs w:val="0"/>
          <w:smallCaps w:val="0"/>
          <w:spacing w:val="0"/>
          <w:sz w:val="24"/>
          <w:szCs w:val="24"/>
        </w:rPr>
        <w:t>Tasmania</w:t>
      </w:r>
      <w:r w:rsidRPr="00642307">
        <w:rPr>
          <w:rStyle w:val="BookTitle"/>
          <w:iCs w:val="0"/>
          <w:smallCaps w:val="0"/>
          <w:spacing w:val="0"/>
          <w:sz w:val="24"/>
          <w:szCs w:val="24"/>
        </w:rPr>
        <w:t>) Rules 201</w:t>
      </w:r>
      <w:r>
        <w:rPr>
          <w:rStyle w:val="BookTitle"/>
          <w:iCs w:val="0"/>
          <w:smallCaps w:val="0"/>
          <w:spacing w:val="0"/>
          <w:sz w:val="24"/>
          <w:szCs w:val="24"/>
        </w:rPr>
        <w:t>6</w:t>
      </w:r>
      <w:r w:rsidRPr="00F21488">
        <w:rPr>
          <w:rStyle w:val="BookTitle"/>
          <w:i w:val="0"/>
          <w:iCs w:val="0"/>
          <w:smallCaps w:val="0"/>
          <w:spacing w:val="0"/>
          <w:sz w:val="24"/>
          <w:szCs w:val="24"/>
        </w:rPr>
        <w:t xml:space="preserve"> (the </w:t>
      </w:r>
      <w:r>
        <w:rPr>
          <w:rStyle w:val="BookTitle"/>
          <w:i w:val="0"/>
          <w:iCs w:val="0"/>
          <w:smallCaps w:val="0"/>
          <w:spacing w:val="0"/>
          <w:sz w:val="24"/>
          <w:szCs w:val="24"/>
        </w:rPr>
        <w:t>Phasing Rules—Tasmania</w:t>
      </w:r>
      <w:r w:rsidRPr="00F21488">
        <w:rPr>
          <w:rStyle w:val="BookTitle"/>
          <w:i w:val="0"/>
          <w:iCs w:val="0"/>
          <w:smallCaps w:val="0"/>
          <w:spacing w:val="0"/>
          <w:sz w:val="24"/>
          <w:szCs w:val="24"/>
        </w:rPr>
        <w:t xml:space="preserve">) are </w:t>
      </w:r>
      <w:r w:rsidRPr="00821E89">
        <w:rPr>
          <w:rStyle w:val="BookTitle"/>
          <w:i w:val="0"/>
          <w:iCs w:val="0"/>
          <w:smallCaps w:val="0"/>
          <w:spacing w:val="0"/>
          <w:sz w:val="24"/>
          <w:szCs w:val="24"/>
        </w:rPr>
        <w:t xml:space="preserve">made pursuant to sections 32 and </w:t>
      </w:r>
      <w:proofErr w:type="spellStart"/>
      <w:r w:rsidRPr="00821E89">
        <w:rPr>
          <w:rStyle w:val="BookTitle"/>
          <w:i w:val="0"/>
          <w:iCs w:val="0"/>
          <w:smallCaps w:val="0"/>
          <w:spacing w:val="0"/>
          <w:sz w:val="24"/>
          <w:szCs w:val="24"/>
        </w:rPr>
        <w:t>32A</w:t>
      </w:r>
      <w:proofErr w:type="spellEnd"/>
      <w:r w:rsidRPr="00821E89">
        <w:rPr>
          <w:rStyle w:val="BookTitle"/>
          <w:i w:val="0"/>
          <w:iCs w:val="0"/>
          <w:smallCaps w:val="0"/>
          <w:spacing w:val="0"/>
          <w:sz w:val="24"/>
          <w:szCs w:val="24"/>
        </w:rPr>
        <w:t xml:space="preserve"> of the Act (but not under </w:t>
      </w:r>
      <w:r>
        <w:rPr>
          <w:rStyle w:val="BookTitle"/>
          <w:i w:val="0"/>
          <w:iCs w:val="0"/>
          <w:smallCaps w:val="0"/>
          <w:spacing w:val="0"/>
          <w:sz w:val="24"/>
          <w:szCs w:val="24"/>
        </w:rPr>
        <w:t>subsection </w:t>
      </w:r>
      <w:proofErr w:type="spellStart"/>
      <w:proofErr w:type="gramStart"/>
      <w:r w:rsidRPr="00821E89">
        <w:rPr>
          <w:rStyle w:val="BookTitle"/>
          <w:i w:val="0"/>
          <w:iCs w:val="0"/>
          <w:smallCaps w:val="0"/>
          <w:spacing w:val="0"/>
          <w:sz w:val="24"/>
          <w:szCs w:val="24"/>
        </w:rPr>
        <w:t>32A</w:t>
      </w:r>
      <w:proofErr w:type="spellEnd"/>
      <w:r w:rsidRPr="00821E89">
        <w:rPr>
          <w:rStyle w:val="BookTitle"/>
          <w:i w:val="0"/>
          <w:iCs w:val="0"/>
          <w:smallCaps w:val="0"/>
          <w:spacing w:val="0"/>
          <w:sz w:val="24"/>
          <w:szCs w:val="24"/>
        </w:rPr>
        <w:t>(</w:t>
      </w:r>
      <w:proofErr w:type="gramEnd"/>
      <w:r w:rsidRPr="00821E89">
        <w:rPr>
          <w:rStyle w:val="BookTitle"/>
          <w:i w:val="0"/>
          <w:iCs w:val="0"/>
          <w:smallCaps w:val="0"/>
          <w:spacing w:val="0"/>
          <w:sz w:val="24"/>
          <w:szCs w:val="24"/>
        </w:rPr>
        <w:t>4)).</w:t>
      </w:r>
    </w:p>
    <w:p w14:paraId="23FD47EE" w14:textId="77777777" w:rsidR="00821E89" w:rsidRDefault="005F0F7D" w:rsidP="00821E89">
      <w:pPr>
        <w:spacing w:after="0" w:line="240" w:lineRule="auto"/>
        <w:jc w:val="both"/>
        <w:rPr>
          <w:rStyle w:val="BookTitle"/>
          <w:i w:val="0"/>
          <w:iCs w:val="0"/>
          <w:smallCaps w:val="0"/>
          <w:spacing w:val="0"/>
          <w:sz w:val="24"/>
          <w:szCs w:val="24"/>
        </w:rPr>
      </w:pPr>
    </w:p>
    <w:p w14:paraId="23FD47EF" w14:textId="77777777" w:rsidR="00821E89" w:rsidRPr="00CC3440" w:rsidRDefault="00344D85" w:rsidP="00821E89">
      <w:pPr>
        <w:spacing w:after="0" w:line="240" w:lineRule="auto"/>
        <w:jc w:val="both"/>
        <w:rPr>
          <w:rStyle w:val="BookTitle"/>
          <w:i w:val="0"/>
          <w:iCs w:val="0"/>
          <w:smallCaps w:val="0"/>
          <w:spacing w:val="0"/>
          <w:sz w:val="24"/>
          <w:szCs w:val="24"/>
        </w:rPr>
      </w:pPr>
      <w:r w:rsidRPr="00821E89">
        <w:rPr>
          <w:rStyle w:val="BookTitle"/>
          <w:i w:val="0"/>
          <w:iCs w:val="0"/>
          <w:smallCaps w:val="0"/>
          <w:spacing w:val="0"/>
          <w:sz w:val="24"/>
          <w:szCs w:val="24"/>
        </w:rPr>
        <w:t xml:space="preserve">The </w:t>
      </w:r>
      <w:r>
        <w:rPr>
          <w:rStyle w:val="BookTitle"/>
          <w:i w:val="0"/>
          <w:iCs w:val="0"/>
          <w:smallCaps w:val="0"/>
          <w:spacing w:val="0"/>
          <w:sz w:val="24"/>
          <w:szCs w:val="24"/>
        </w:rPr>
        <w:t>Phasing Rules—Tasmania</w:t>
      </w:r>
      <w:r w:rsidRPr="00821E89">
        <w:rPr>
          <w:rStyle w:val="BookTitle"/>
          <w:i w:val="0"/>
          <w:iCs w:val="0"/>
          <w:smallCaps w:val="0"/>
          <w:spacing w:val="0"/>
          <w:sz w:val="24"/>
          <w:szCs w:val="24"/>
        </w:rPr>
        <w:t xml:space="preserve"> </w:t>
      </w:r>
      <w:proofErr w:type="gramStart"/>
      <w:r w:rsidRPr="00821E89">
        <w:rPr>
          <w:rStyle w:val="BookTitle"/>
          <w:i w:val="0"/>
          <w:iCs w:val="0"/>
          <w:smallCaps w:val="0"/>
          <w:spacing w:val="0"/>
          <w:sz w:val="24"/>
          <w:szCs w:val="24"/>
        </w:rPr>
        <w:t>are</w:t>
      </w:r>
      <w:proofErr w:type="gramEnd"/>
      <w:r w:rsidRPr="00821E89">
        <w:rPr>
          <w:rStyle w:val="BookTitle"/>
          <w:i w:val="0"/>
          <w:iCs w:val="0"/>
          <w:smallCaps w:val="0"/>
          <w:spacing w:val="0"/>
          <w:sz w:val="24"/>
          <w:szCs w:val="24"/>
        </w:rPr>
        <w:t xml:space="preserve"> about the order in which the </w:t>
      </w:r>
      <w:proofErr w:type="spellStart"/>
      <w:r w:rsidRPr="00821E89">
        <w:rPr>
          <w:rStyle w:val="BookTitle"/>
          <w:i w:val="0"/>
          <w:iCs w:val="0"/>
          <w:smallCaps w:val="0"/>
          <w:spacing w:val="0"/>
          <w:sz w:val="24"/>
          <w:szCs w:val="24"/>
        </w:rPr>
        <w:t>CEO</w:t>
      </w:r>
      <w:proofErr w:type="spellEnd"/>
      <w:r w:rsidRPr="00821E89">
        <w:rPr>
          <w:rStyle w:val="BookTitle"/>
          <w:i w:val="0"/>
          <w:iCs w:val="0"/>
          <w:smallCaps w:val="0"/>
          <w:spacing w:val="0"/>
          <w:sz w:val="24"/>
          <w:szCs w:val="24"/>
        </w:rPr>
        <w:t xml:space="preserve"> </w:t>
      </w:r>
      <w:r>
        <w:rPr>
          <w:rStyle w:val="BookTitle"/>
          <w:i w:val="0"/>
          <w:iCs w:val="0"/>
          <w:smallCaps w:val="0"/>
          <w:spacing w:val="0"/>
          <w:sz w:val="24"/>
          <w:szCs w:val="24"/>
        </w:rPr>
        <w:t xml:space="preserve">of the </w:t>
      </w:r>
      <w:r w:rsidRPr="00821E89">
        <w:rPr>
          <w:rStyle w:val="BookTitle"/>
          <w:i w:val="0"/>
          <w:iCs w:val="0"/>
          <w:smallCaps w:val="0"/>
          <w:spacing w:val="0"/>
          <w:sz w:val="24"/>
          <w:szCs w:val="24"/>
        </w:rPr>
        <w:t xml:space="preserve">National Disability </w:t>
      </w:r>
      <w:r>
        <w:rPr>
          <w:rStyle w:val="BookTitle"/>
          <w:i w:val="0"/>
          <w:iCs w:val="0"/>
          <w:smallCaps w:val="0"/>
          <w:spacing w:val="0"/>
          <w:sz w:val="24"/>
          <w:szCs w:val="24"/>
        </w:rPr>
        <w:t>Insurance</w:t>
      </w:r>
      <w:r w:rsidRPr="00821E89">
        <w:rPr>
          <w:rStyle w:val="BookTitle"/>
          <w:i w:val="0"/>
          <w:iCs w:val="0"/>
          <w:smallCaps w:val="0"/>
          <w:spacing w:val="0"/>
          <w:sz w:val="24"/>
          <w:szCs w:val="24"/>
        </w:rPr>
        <w:t xml:space="preserve"> Agency will commence the facilitation of the preparation of plans for different classes of participants in </w:t>
      </w:r>
      <w:r>
        <w:rPr>
          <w:rStyle w:val="BookTitle"/>
          <w:i w:val="0"/>
          <w:iCs w:val="0"/>
          <w:smallCaps w:val="0"/>
          <w:spacing w:val="0"/>
          <w:sz w:val="24"/>
          <w:szCs w:val="24"/>
        </w:rPr>
        <w:t>Tasmania</w:t>
      </w:r>
      <w:r w:rsidRPr="00821E89">
        <w:rPr>
          <w:rStyle w:val="BookTitle"/>
          <w:i w:val="0"/>
          <w:iCs w:val="0"/>
          <w:smallCaps w:val="0"/>
          <w:spacing w:val="0"/>
          <w:sz w:val="24"/>
          <w:szCs w:val="24"/>
        </w:rPr>
        <w:t xml:space="preserve">.  </w:t>
      </w:r>
      <w:r>
        <w:rPr>
          <w:rStyle w:val="BookTitle"/>
          <w:i w:val="0"/>
          <w:iCs w:val="0"/>
          <w:smallCaps w:val="0"/>
          <w:spacing w:val="0"/>
          <w:sz w:val="24"/>
          <w:szCs w:val="24"/>
        </w:rPr>
        <w:t xml:space="preserve">They should be read with the </w:t>
      </w:r>
      <w:r>
        <w:rPr>
          <w:rStyle w:val="BookTitle"/>
          <w:iCs w:val="0"/>
          <w:smallCaps w:val="0"/>
          <w:spacing w:val="0"/>
          <w:sz w:val="24"/>
          <w:szCs w:val="24"/>
        </w:rPr>
        <w:t>National Disability Insurance Scheme (Becoming a Participant) Rules 2016</w:t>
      </w:r>
      <w:r>
        <w:rPr>
          <w:rStyle w:val="BookTitle"/>
          <w:i w:val="0"/>
          <w:iCs w:val="0"/>
          <w:smallCaps w:val="0"/>
          <w:spacing w:val="0"/>
          <w:sz w:val="24"/>
          <w:szCs w:val="24"/>
        </w:rPr>
        <w:t>, which set out when people in Tasmania will be able to become participants.  A person will only be able to have a plan once they are a participant.</w:t>
      </w:r>
    </w:p>
    <w:p w14:paraId="23FD47F0" w14:textId="77777777" w:rsidR="00821E89" w:rsidRDefault="005F0F7D" w:rsidP="00821E89">
      <w:pPr>
        <w:spacing w:after="0" w:line="240" w:lineRule="auto"/>
        <w:jc w:val="both"/>
        <w:rPr>
          <w:rStyle w:val="BookTitle"/>
          <w:i w:val="0"/>
          <w:iCs w:val="0"/>
          <w:smallCaps w:val="0"/>
          <w:spacing w:val="0"/>
          <w:sz w:val="24"/>
          <w:szCs w:val="24"/>
        </w:rPr>
      </w:pPr>
    </w:p>
    <w:p w14:paraId="23FD47F1" w14:textId="77777777" w:rsidR="00821E89" w:rsidRDefault="00344D85" w:rsidP="00821E89">
      <w:pPr>
        <w:spacing w:after="0" w:line="240" w:lineRule="auto"/>
        <w:jc w:val="both"/>
        <w:rPr>
          <w:rStyle w:val="BookTitle"/>
          <w:i w:val="0"/>
          <w:iCs w:val="0"/>
          <w:smallCaps w:val="0"/>
          <w:spacing w:val="0"/>
          <w:sz w:val="24"/>
          <w:szCs w:val="24"/>
        </w:rPr>
      </w:pPr>
      <w:r w:rsidRPr="00821E89">
        <w:rPr>
          <w:rStyle w:val="BookTitle"/>
          <w:i w:val="0"/>
          <w:iCs w:val="0"/>
          <w:smallCaps w:val="0"/>
          <w:spacing w:val="0"/>
          <w:sz w:val="24"/>
          <w:szCs w:val="24"/>
        </w:rPr>
        <w:t xml:space="preserve">The Minister in making the </w:t>
      </w:r>
      <w:r>
        <w:rPr>
          <w:rStyle w:val="BookTitle"/>
          <w:i w:val="0"/>
          <w:iCs w:val="0"/>
          <w:smallCaps w:val="0"/>
          <w:spacing w:val="0"/>
          <w:sz w:val="24"/>
          <w:szCs w:val="24"/>
        </w:rPr>
        <w:t>Phasing Rules—Tasmania</w:t>
      </w:r>
      <w:r w:rsidRPr="00821E89">
        <w:rPr>
          <w:rStyle w:val="BookTitle"/>
          <w:i w:val="0"/>
          <w:iCs w:val="0"/>
          <w:smallCaps w:val="0"/>
          <w:spacing w:val="0"/>
          <w:sz w:val="24"/>
          <w:szCs w:val="24"/>
        </w:rPr>
        <w:t xml:space="preserve"> has had regard to financial sustainability of the National Disability Insurance Scheme (</w:t>
      </w:r>
      <w:r>
        <w:rPr>
          <w:rStyle w:val="BookTitle"/>
          <w:i w:val="0"/>
          <w:iCs w:val="0"/>
          <w:smallCaps w:val="0"/>
          <w:spacing w:val="0"/>
          <w:sz w:val="24"/>
          <w:szCs w:val="24"/>
        </w:rPr>
        <w:t>the scheme</w:t>
      </w:r>
      <w:r w:rsidRPr="00821E89">
        <w:rPr>
          <w:rStyle w:val="BookTitle"/>
          <w:i w:val="0"/>
          <w:iCs w:val="0"/>
          <w:smallCaps w:val="0"/>
          <w:spacing w:val="0"/>
          <w:sz w:val="24"/>
          <w:szCs w:val="24"/>
        </w:rPr>
        <w:t xml:space="preserve">) as required under subsection 209(3).  </w:t>
      </w:r>
    </w:p>
    <w:p w14:paraId="23FD47F2" w14:textId="77777777" w:rsidR="00821E89" w:rsidRPr="00821E89" w:rsidRDefault="005F0F7D" w:rsidP="00821E89">
      <w:pPr>
        <w:spacing w:after="0" w:line="240" w:lineRule="auto"/>
        <w:jc w:val="both"/>
        <w:rPr>
          <w:rStyle w:val="BookTitle"/>
          <w:i w:val="0"/>
          <w:iCs w:val="0"/>
          <w:smallCaps w:val="0"/>
          <w:spacing w:val="0"/>
          <w:sz w:val="24"/>
          <w:szCs w:val="24"/>
        </w:rPr>
      </w:pPr>
    </w:p>
    <w:p w14:paraId="23FD47F3" w14:textId="77777777" w:rsidR="00CC3440" w:rsidRDefault="00344D85" w:rsidP="00821E89">
      <w:pPr>
        <w:spacing w:after="0" w:line="240" w:lineRule="auto"/>
        <w:jc w:val="both"/>
        <w:rPr>
          <w:rStyle w:val="BookTitle"/>
          <w:i w:val="0"/>
          <w:iCs w:val="0"/>
          <w:smallCaps w:val="0"/>
          <w:spacing w:val="0"/>
          <w:sz w:val="24"/>
          <w:szCs w:val="24"/>
        </w:rPr>
      </w:pPr>
      <w:r w:rsidRPr="00821E89">
        <w:rPr>
          <w:rStyle w:val="BookTitle"/>
          <w:i w:val="0"/>
          <w:iCs w:val="0"/>
          <w:smallCaps w:val="0"/>
          <w:spacing w:val="0"/>
          <w:sz w:val="24"/>
          <w:szCs w:val="24"/>
        </w:rPr>
        <w:t xml:space="preserve">The </w:t>
      </w:r>
      <w:r>
        <w:rPr>
          <w:rStyle w:val="BookTitle"/>
          <w:i w:val="0"/>
          <w:iCs w:val="0"/>
          <w:smallCaps w:val="0"/>
          <w:spacing w:val="0"/>
          <w:sz w:val="24"/>
          <w:szCs w:val="24"/>
        </w:rPr>
        <w:t>Phasing Rules—Tasmania</w:t>
      </w:r>
      <w:r w:rsidRPr="00821E89">
        <w:rPr>
          <w:rStyle w:val="BookTitle"/>
          <w:i w:val="0"/>
          <w:iCs w:val="0"/>
          <w:smallCaps w:val="0"/>
          <w:spacing w:val="0"/>
          <w:sz w:val="24"/>
          <w:szCs w:val="24"/>
        </w:rPr>
        <w:t xml:space="preserve"> </w:t>
      </w:r>
      <w:proofErr w:type="gramStart"/>
      <w:r w:rsidRPr="00821E89">
        <w:rPr>
          <w:rStyle w:val="BookTitle"/>
          <w:i w:val="0"/>
          <w:iCs w:val="0"/>
          <w:smallCaps w:val="0"/>
          <w:spacing w:val="0"/>
          <w:sz w:val="24"/>
          <w:szCs w:val="24"/>
        </w:rPr>
        <w:t>are</w:t>
      </w:r>
      <w:proofErr w:type="gramEnd"/>
      <w:r w:rsidRPr="00821E89">
        <w:rPr>
          <w:rStyle w:val="BookTitle"/>
          <w:i w:val="0"/>
          <w:iCs w:val="0"/>
          <w:smallCaps w:val="0"/>
          <w:spacing w:val="0"/>
          <w:sz w:val="24"/>
          <w:szCs w:val="24"/>
        </w:rPr>
        <w:t xml:space="preserve"> Category B rules for the purposes of the Act.  Accordingly the Commonwealth and the host jurisdiction, the Government of </w:t>
      </w:r>
      <w:r>
        <w:rPr>
          <w:rStyle w:val="BookTitle"/>
          <w:i w:val="0"/>
          <w:iCs w:val="0"/>
          <w:smallCaps w:val="0"/>
          <w:spacing w:val="0"/>
          <w:sz w:val="24"/>
          <w:szCs w:val="24"/>
        </w:rPr>
        <w:t>Tasmania</w:t>
      </w:r>
      <w:r w:rsidRPr="00821E89">
        <w:rPr>
          <w:rStyle w:val="BookTitle"/>
          <w:i w:val="0"/>
          <w:iCs w:val="0"/>
          <w:smallCaps w:val="0"/>
          <w:spacing w:val="0"/>
          <w:sz w:val="24"/>
          <w:szCs w:val="24"/>
        </w:rPr>
        <w:t>, have agreed to the making of the rules</w:t>
      </w:r>
      <w:r>
        <w:rPr>
          <w:rStyle w:val="BookTitle"/>
          <w:i w:val="0"/>
          <w:iCs w:val="0"/>
          <w:smallCaps w:val="0"/>
          <w:spacing w:val="0"/>
          <w:sz w:val="24"/>
          <w:szCs w:val="24"/>
        </w:rPr>
        <w:t xml:space="preserve"> (s</w:t>
      </w:r>
      <w:r w:rsidRPr="00821E89">
        <w:rPr>
          <w:rStyle w:val="BookTitle"/>
          <w:i w:val="0"/>
          <w:iCs w:val="0"/>
          <w:smallCaps w:val="0"/>
          <w:spacing w:val="0"/>
          <w:sz w:val="24"/>
          <w:szCs w:val="24"/>
        </w:rPr>
        <w:t>ee section 209 of the Act).</w:t>
      </w:r>
    </w:p>
    <w:p w14:paraId="23FD47F4" w14:textId="77777777" w:rsidR="00CC3440" w:rsidRDefault="005F0F7D" w:rsidP="00821E89">
      <w:pPr>
        <w:spacing w:after="0" w:line="240" w:lineRule="auto"/>
        <w:jc w:val="both"/>
        <w:rPr>
          <w:rStyle w:val="BookTitle"/>
          <w:i w:val="0"/>
          <w:iCs w:val="0"/>
          <w:smallCaps w:val="0"/>
          <w:spacing w:val="0"/>
          <w:sz w:val="24"/>
          <w:szCs w:val="24"/>
        </w:rPr>
      </w:pPr>
    </w:p>
    <w:p w14:paraId="23FD47F5" w14:textId="77777777" w:rsidR="00821E89" w:rsidRPr="00CC3440" w:rsidRDefault="00344D85" w:rsidP="00821E89">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Phasing Rules—Tasmania revoke and replace the </w:t>
      </w:r>
      <w:r>
        <w:rPr>
          <w:rStyle w:val="BookTitle"/>
          <w:iCs w:val="0"/>
          <w:smallCaps w:val="0"/>
          <w:spacing w:val="0"/>
          <w:sz w:val="24"/>
          <w:szCs w:val="24"/>
        </w:rPr>
        <w:t>National Disability Insurance Scheme (Facilitating the Preparation of Participants’ Plans—Tasmania) Rules 2013</w:t>
      </w:r>
      <w:r>
        <w:rPr>
          <w:rStyle w:val="BookTitle"/>
          <w:i w:val="0"/>
          <w:iCs w:val="0"/>
          <w:smallCaps w:val="0"/>
          <w:spacing w:val="0"/>
          <w:sz w:val="24"/>
          <w:szCs w:val="24"/>
        </w:rPr>
        <w:t>, which had dealt with the facilitation of participants’ in the age-based cohort that was the target group for the scheme’s initial launch in Tasmania.</w:t>
      </w:r>
    </w:p>
    <w:p w14:paraId="23FD47F6" w14:textId="77777777" w:rsidR="00821E89" w:rsidRPr="00F21488" w:rsidRDefault="005F0F7D" w:rsidP="00821E89">
      <w:pPr>
        <w:spacing w:after="0" w:line="240" w:lineRule="auto"/>
        <w:jc w:val="both"/>
        <w:rPr>
          <w:rStyle w:val="BookTitle"/>
          <w:i w:val="0"/>
          <w:iCs w:val="0"/>
          <w:smallCaps w:val="0"/>
          <w:spacing w:val="0"/>
          <w:sz w:val="24"/>
          <w:szCs w:val="24"/>
        </w:rPr>
      </w:pPr>
    </w:p>
    <w:p w14:paraId="23FD47F7" w14:textId="77777777" w:rsidR="008A3FD7" w:rsidRPr="00CF5C7B" w:rsidRDefault="00344D85" w:rsidP="008A3FD7">
      <w:pPr>
        <w:spacing w:after="0" w:line="240" w:lineRule="auto"/>
        <w:jc w:val="both"/>
        <w:rPr>
          <w:rStyle w:val="BookTitle"/>
          <w:b/>
          <w:i w:val="0"/>
          <w:iCs w:val="0"/>
          <w:smallCaps w:val="0"/>
          <w:spacing w:val="0"/>
          <w:sz w:val="24"/>
          <w:szCs w:val="24"/>
        </w:rPr>
      </w:pPr>
      <w:r w:rsidRPr="00CF5C7B">
        <w:rPr>
          <w:rStyle w:val="BookTitle"/>
          <w:b/>
          <w:i w:val="0"/>
          <w:iCs w:val="0"/>
          <w:smallCaps w:val="0"/>
          <w:spacing w:val="0"/>
          <w:sz w:val="24"/>
          <w:szCs w:val="24"/>
        </w:rPr>
        <w:t>Commencement</w:t>
      </w:r>
    </w:p>
    <w:p w14:paraId="23FD47F8" w14:textId="77777777" w:rsidR="00CF5C7B" w:rsidRDefault="005F0F7D" w:rsidP="008A3FD7">
      <w:pPr>
        <w:spacing w:after="0" w:line="240" w:lineRule="auto"/>
        <w:jc w:val="both"/>
        <w:rPr>
          <w:rStyle w:val="BookTitle"/>
          <w:i w:val="0"/>
          <w:iCs w:val="0"/>
          <w:smallCaps w:val="0"/>
          <w:spacing w:val="0"/>
          <w:sz w:val="24"/>
          <w:szCs w:val="24"/>
        </w:rPr>
      </w:pPr>
    </w:p>
    <w:p w14:paraId="23FD47F9" w14:textId="77777777" w:rsidR="008A3FD7" w:rsidRPr="008A3FD7" w:rsidRDefault="00344D85" w:rsidP="008A3FD7">
      <w:pPr>
        <w:spacing w:after="0" w:line="240" w:lineRule="auto"/>
        <w:jc w:val="both"/>
        <w:rPr>
          <w:rStyle w:val="BookTitle"/>
          <w:i w:val="0"/>
          <w:iCs w:val="0"/>
          <w:smallCaps w:val="0"/>
          <w:spacing w:val="0"/>
          <w:sz w:val="24"/>
          <w:szCs w:val="24"/>
        </w:rPr>
      </w:pPr>
      <w:r w:rsidRPr="008A3FD7">
        <w:rPr>
          <w:rStyle w:val="BookTitle"/>
          <w:i w:val="0"/>
          <w:iCs w:val="0"/>
          <w:smallCaps w:val="0"/>
          <w:spacing w:val="0"/>
          <w:sz w:val="24"/>
          <w:szCs w:val="24"/>
        </w:rPr>
        <w:t xml:space="preserve">The Phasing Rules—Tasmania commence on </w:t>
      </w:r>
      <w:r>
        <w:rPr>
          <w:rStyle w:val="BookTitle"/>
          <w:i w:val="0"/>
          <w:iCs w:val="0"/>
          <w:smallCaps w:val="0"/>
          <w:spacing w:val="0"/>
          <w:sz w:val="24"/>
          <w:szCs w:val="24"/>
        </w:rPr>
        <w:t>the day after this instrument is registered.</w:t>
      </w:r>
    </w:p>
    <w:p w14:paraId="23FD47FA" w14:textId="77777777" w:rsidR="00CF5C7B" w:rsidRDefault="005F0F7D" w:rsidP="008A3FD7">
      <w:pPr>
        <w:spacing w:after="0" w:line="240" w:lineRule="auto"/>
        <w:jc w:val="both"/>
        <w:rPr>
          <w:rStyle w:val="BookTitle"/>
          <w:i w:val="0"/>
          <w:iCs w:val="0"/>
          <w:smallCaps w:val="0"/>
          <w:spacing w:val="0"/>
          <w:sz w:val="24"/>
          <w:szCs w:val="24"/>
        </w:rPr>
      </w:pPr>
    </w:p>
    <w:p w14:paraId="1AC84E42" w14:textId="77777777" w:rsidR="005F0F7D" w:rsidRDefault="005F0F7D">
      <w:pPr>
        <w:rPr>
          <w:rStyle w:val="BookTitle"/>
          <w:b/>
          <w:i w:val="0"/>
          <w:iCs w:val="0"/>
          <w:smallCaps w:val="0"/>
          <w:spacing w:val="0"/>
          <w:sz w:val="24"/>
          <w:szCs w:val="24"/>
        </w:rPr>
      </w:pPr>
      <w:r>
        <w:rPr>
          <w:rStyle w:val="BookTitle"/>
          <w:b/>
          <w:i w:val="0"/>
          <w:iCs w:val="0"/>
          <w:smallCaps w:val="0"/>
          <w:spacing w:val="0"/>
          <w:sz w:val="24"/>
          <w:szCs w:val="24"/>
        </w:rPr>
        <w:br w:type="page"/>
      </w:r>
    </w:p>
    <w:p w14:paraId="23FD47FB" w14:textId="156690A9" w:rsidR="008A3FD7" w:rsidRPr="00CF5C7B" w:rsidRDefault="00344D85" w:rsidP="008A3FD7">
      <w:pPr>
        <w:spacing w:after="0" w:line="240" w:lineRule="auto"/>
        <w:jc w:val="both"/>
        <w:rPr>
          <w:rStyle w:val="BookTitle"/>
          <w:b/>
          <w:i w:val="0"/>
          <w:iCs w:val="0"/>
          <w:smallCaps w:val="0"/>
          <w:spacing w:val="0"/>
          <w:sz w:val="24"/>
          <w:szCs w:val="24"/>
        </w:rPr>
      </w:pPr>
      <w:r w:rsidRPr="00CF5C7B">
        <w:rPr>
          <w:rStyle w:val="BookTitle"/>
          <w:b/>
          <w:i w:val="0"/>
          <w:iCs w:val="0"/>
          <w:smallCaps w:val="0"/>
          <w:spacing w:val="0"/>
          <w:sz w:val="24"/>
          <w:szCs w:val="24"/>
        </w:rPr>
        <w:lastRenderedPageBreak/>
        <w:t>Consultation</w:t>
      </w:r>
    </w:p>
    <w:p w14:paraId="23FD47FC" w14:textId="77777777" w:rsidR="00CF5C7B" w:rsidRDefault="005F0F7D" w:rsidP="008A3FD7">
      <w:pPr>
        <w:spacing w:after="0" w:line="240" w:lineRule="auto"/>
        <w:jc w:val="both"/>
        <w:rPr>
          <w:rStyle w:val="BookTitle"/>
          <w:i w:val="0"/>
          <w:iCs w:val="0"/>
          <w:smallCaps w:val="0"/>
          <w:spacing w:val="0"/>
          <w:sz w:val="24"/>
          <w:szCs w:val="24"/>
        </w:rPr>
      </w:pPr>
    </w:p>
    <w:p w14:paraId="23FD47FD" w14:textId="77777777" w:rsidR="00B01222" w:rsidRDefault="00344D85" w:rsidP="008A3FD7">
      <w:pPr>
        <w:spacing w:after="0" w:line="240" w:lineRule="auto"/>
        <w:jc w:val="both"/>
        <w:rPr>
          <w:rStyle w:val="BookTitle"/>
          <w:i w:val="0"/>
          <w:iCs w:val="0"/>
          <w:smallCaps w:val="0"/>
          <w:spacing w:val="0"/>
          <w:sz w:val="24"/>
          <w:szCs w:val="24"/>
        </w:rPr>
      </w:pPr>
      <w:r w:rsidRPr="008A3FD7">
        <w:rPr>
          <w:rStyle w:val="BookTitle"/>
          <w:i w:val="0"/>
          <w:iCs w:val="0"/>
          <w:smallCaps w:val="0"/>
          <w:spacing w:val="0"/>
          <w:sz w:val="24"/>
          <w:szCs w:val="24"/>
        </w:rPr>
        <w:t>The Phasing Rules—Tasmania were developed in close consultation with the Government of Tasmania.</w:t>
      </w:r>
    </w:p>
    <w:p w14:paraId="23FD47FE" w14:textId="77777777" w:rsidR="008169CE" w:rsidRPr="00821E89" w:rsidRDefault="005F0F7D" w:rsidP="008169CE">
      <w:pPr>
        <w:spacing w:after="0" w:line="240" w:lineRule="auto"/>
        <w:jc w:val="both"/>
        <w:rPr>
          <w:rStyle w:val="BookTitle"/>
          <w:i w:val="0"/>
          <w:iCs w:val="0"/>
          <w:smallCaps w:val="0"/>
          <w:spacing w:val="0"/>
          <w:sz w:val="24"/>
          <w:szCs w:val="24"/>
        </w:rPr>
      </w:pPr>
    </w:p>
    <w:p w14:paraId="23FD47FF" w14:textId="77777777" w:rsidR="008169CE" w:rsidRDefault="00344D85" w:rsidP="008169CE">
      <w:pPr>
        <w:spacing w:after="0" w:line="240" w:lineRule="auto"/>
        <w:jc w:val="both"/>
        <w:rPr>
          <w:rStyle w:val="BookTitle"/>
          <w:i w:val="0"/>
          <w:iCs w:val="0"/>
          <w:smallCaps w:val="0"/>
          <w:spacing w:val="0"/>
          <w:sz w:val="24"/>
          <w:szCs w:val="24"/>
        </w:rPr>
      </w:pPr>
      <w:r w:rsidRPr="00821E89">
        <w:rPr>
          <w:rStyle w:val="BookTitle"/>
          <w:i w:val="0"/>
          <w:iCs w:val="0"/>
          <w:smallCaps w:val="0"/>
          <w:spacing w:val="0"/>
          <w:sz w:val="24"/>
          <w:szCs w:val="24"/>
        </w:rPr>
        <w:t xml:space="preserve">The </w:t>
      </w:r>
      <w:r>
        <w:rPr>
          <w:rStyle w:val="BookTitle"/>
          <w:i w:val="0"/>
          <w:iCs w:val="0"/>
          <w:smallCaps w:val="0"/>
          <w:spacing w:val="0"/>
          <w:sz w:val="24"/>
          <w:szCs w:val="24"/>
        </w:rPr>
        <w:t>Phasing Rules—Tasmania</w:t>
      </w:r>
      <w:r w:rsidRPr="00821E89">
        <w:rPr>
          <w:rStyle w:val="BookTitle"/>
          <w:i w:val="0"/>
          <w:iCs w:val="0"/>
          <w:smallCaps w:val="0"/>
          <w:spacing w:val="0"/>
          <w:sz w:val="24"/>
          <w:szCs w:val="24"/>
        </w:rPr>
        <w:t xml:space="preserve"> </w:t>
      </w:r>
      <w:proofErr w:type="gramStart"/>
      <w:r>
        <w:rPr>
          <w:rStyle w:val="BookTitle"/>
          <w:i w:val="0"/>
          <w:iCs w:val="0"/>
          <w:smallCaps w:val="0"/>
          <w:spacing w:val="0"/>
          <w:sz w:val="24"/>
          <w:szCs w:val="24"/>
        </w:rPr>
        <w:t>are</w:t>
      </w:r>
      <w:proofErr w:type="gramEnd"/>
      <w:r w:rsidRPr="00821E89">
        <w:rPr>
          <w:rStyle w:val="BookTitle"/>
          <w:i w:val="0"/>
          <w:iCs w:val="0"/>
          <w:smallCaps w:val="0"/>
          <w:spacing w:val="0"/>
          <w:sz w:val="24"/>
          <w:szCs w:val="24"/>
        </w:rPr>
        <w:t xml:space="preserve"> a legislative instrument for the purposes of the </w:t>
      </w:r>
      <w:r w:rsidRPr="00821E89">
        <w:rPr>
          <w:rStyle w:val="BookTitle"/>
          <w:iCs w:val="0"/>
          <w:smallCaps w:val="0"/>
          <w:spacing w:val="0"/>
          <w:sz w:val="24"/>
          <w:szCs w:val="24"/>
        </w:rPr>
        <w:t>Legislati</w:t>
      </w:r>
      <w:r>
        <w:rPr>
          <w:rStyle w:val="BookTitle"/>
          <w:iCs w:val="0"/>
          <w:smallCaps w:val="0"/>
          <w:spacing w:val="0"/>
          <w:sz w:val="24"/>
          <w:szCs w:val="24"/>
        </w:rPr>
        <w:t xml:space="preserve">on </w:t>
      </w:r>
      <w:r w:rsidRPr="00821E89">
        <w:rPr>
          <w:rStyle w:val="BookTitle"/>
          <w:iCs w:val="0"/>
          <w:smallCaps w:val="0"/>
          <w:spacing w:val="0"/>
          <w:sz w:val="24"/>
          <w:szCs w:val="24"/>
        </w:rPr>
        <w:t>Act 2003</w:t>
      </w:r>
      <w:r w:rsidRPr="00821E89">
        <w:rPr>
          <w:rStyle w:val="BookTitle"/>
          <w:i w:val="0"/>
          <w:iCs w:val="0"/>
          <w:smallCaps w:val="0"/>
          <w:spacing w:val="0"/>
          <w:sz w:val="24"/>
          <w:szCs w:val="24"/>
        </w:rPr>
        <w:t>.</w:t>
      </w:r>
    </w:p>
    <w:p w14:paraId="116EE98F" w14:textId="77777777" w:rsidR="005F0F7D" w:rsidRDefault="005F0F7D" w:rsidP="007E4F2A">
      <w:pPr>
        <w:spacing w:after="0" w:line="240" w:lineRule="auto"/>
        <w:jc w:val="both"/>
        <w:rPr>
          <w:rStyle w:val="BookTitle"/>
          <w:b/>
          <w:i w:val="0"/>
          <w:iCs w:val="0"/>
          <w:smallCaps w:val="0"/>
          <w:spacing w:val="0"/>
          <w:sz w:val="24"/>
          <w:szCs w:val="24"/>
        </w:rPr>
      </w:pPr>
    </w:p>
    <w:p w14:paraId="23FD4801" w14:textId="77777777" w:rsidR="007E4F2A" w:rsidRPr="00B01222" w:rsidRDefault="00344D85" w:rsidP="007E4F2A">
      <w:pPr>
        <w:spacing w:after="0" w:line="240" w:lineRule="auto"/>
        <w:jc w:val="both"/>
        <w:rPr>
          <w:rStyle w:val="BookTitle"/>
          <w:b/>
          <w:i w:val="0"/>
          <w:iCs w:val="0"/>
          <w:smallCaps w:val="0"/>
          <w:spacing w:val="0"/>
          <w:sz w:val="24"/>
          <w:szCs w:val="24"/>
        </w:rPr>
      </w:pPr>
      <w:r w:rsidRPr="00B01222">
        <w:rPr>
          <w:rStyle w:val="BookTitle"/>
          <w:b/>
          <w:i w:val="0"/>
          <w:iCs w:val="0"/>
          <w:smallCaps w:val="0"/>
          <w:spacing w:val="0"/>
          <w:sz w:val="24"/>
          <w:szCs w:val="24"/>
        </w:rPr>
        <w:t>Explanation of provisions</w:t>
      </w:r>
    </w:p>
    <w:p w14:paraId="23FD4802" w14:textId="77777777" w:rsidR="007E4F2A" w:rsidRPr="007E4F2A" w:rsidRDefault="005F0F7D" w:rsidP="007E4F2A">
      <w:pPr>
        <w:spacing w:after="0" w:line="240" w:lineRule="auto"/>
        <w:jc w:val="both"/>
        <w:rPr>
          <w:rStyle w:val="BookTitle"/>
          <w:i w:val="0"/>
          <w:iCs w:val="0"/>
          <w:smallCaps w:val="0"/>
          <w:spacing w:val="0"/>
          <w:sz w:val="24"/>
          <w:szCs w:val="24"/>
        </w:rPr>
      </w:pPr>
    </w:p>
    <w:p w14:paraId="23FD4803" w14:textId="77777777" w:rsidR="007E4F2A" w:rsidRPr="007E4F2A" w:rsidRDefault="00344D85" w:rsidP="007E4F2A">
      <w:pPr>
        <w:spacing w:after="0" w:line="240" w:lineRule="auto"/>
        <w:jc w:val="both"/>
        <w:rPr>
          <w:rStyle w:val="BookTitle"/>
          <w:i w:val="0"/>
          <w:iCs w:val="0"/>
          <w:smallCaps w:val="0"/>
          <w:spacing w:val="0"/>
          <w:sz w:val="24"/>
          <w:szCs w:val="24"/>
        </w:rPr>
      </w:pPr>
      <w:r w:rsidRPr="007E4F2A">
        <w:rPr>
          <w:rStyle w:val="BookTitle"/>
          <w:i w:val="0"/>
          <w:iCs w:val="0"/>
          <w:smallCaps w:val="0"/>
          <w:spacing w:val="0"/>
          <w:sz w:val="24"/>
          <w:szCs w:val="24"/>
        </w:rPr>
        <w:t xml:space="preserve">The </w:t>
      </w:r>
      <w:r>
        <w:rPr>
          <w:rStyle w:val="BookTitle"/>
          <w:i w:val="0"/>
          <w:iCs w:val="0"/>
          <w:smallCaps w:val="0"/>
          <w:spacing w:val="0"/>
          <w:sz w:val="24"/>
          <w:szCs w:val="24"/>
        </w:rPr>
        <w:t>Phasing Rules—Tasmania</w:t>
      </w:r>
      <w:r w:rsidRPr="00492840">
        <w:rPr>
          <w:rStyle w:val="BookTitle"/>
          <w:i w:val="0"/>
          <w:iCs w:val="0"/>
          <w:smallCaps w:val="0"/>
          <w:spacing w:val="0"/>
          <w:sz w:val="24"/>
          <w:szCs w:val="24"/>
        </w:rPr>
        <w:t xml:space="preserve"> </w:t>
      </w:r>
      <w:r>
        <w:rPr>
          <w:rStyle w:val="BookTitle"/>
          <w:i w:val="0"/>
          <w:iCs w:val="0"/>
          <w:smallCaps w:val="0"/>
          <w:spacing w:val="0"/>
          <w:sz w:val="24"/>
          <w:szCs w:val="24"/>
        </w:rPr>
        <w:t xml:space="preserve">has </w:t>
      </w:r>
      <w:r w:rsidRPr="007E4F2A">
        <w:rPr>
          <w:rStyle w:val="BookTitle"/>
          <w:i w:val="0"/>
          <w:iCs w:val="0"/>
          <w:smallCaps w:val="0"/>
          <w:spacing w:val="0"/>
          <w:sz w:val="24"/>
          <w:szCs w:val="24"/>
        </w:rPr>
        <w:t>three Parts:</w:t>
      </w:r>
    </w:p>
    <w:p w14:paraId="23FD4804" w14:textId="77777777" w:rsidR="007E4F2A" w:rsidRDefault="005F0F7D" w:rsidP="007E4F2A">
      <w:pPr>
        <w:spacing w:after="0" w:line="240" w:lineRule="auto"/>
        <w:jc w:val="both"/>
        <w:rPr>
          <w:rStyle w:val="BookTitle"/>
          <w:i w:val="0"/>
          <w:iCs w:val="0"/>
          <w:smallCaps w:val="0"/>
          <w:spacing w:val="0"/>
          <w:sz w:val="24"/>
          <w:szCs w:val="24"/>
        </w:rPr>
      </w:pPr>
    </w:p>
    <w:p w14:paraId="23FD4805" w14:textId="77777777" w:rsidR="00383480" w:rsidRDefault="00344D85" w:rsidP="00383480">
      <w:pPr>
        <w:pStyle w:val="ListParagraph"/>
        <w:numPr>
          <w:ilvl w:val="0"/>
          <w:numId w:val="1"/>
        </w:numPr>
        <w:spacing w:after="0" w:line="240" w:lineRule="auto"/>
        <w:jc w:val="both"/>
        <w:rPr>
          <w:rStyle w:val="BookTitle"/>
          <w:i w:val="0"/>
          <w:iCs w:val="0"/>
          <w:smallCaps w:val="0"/>
          <w:spacing w:val="0"/>
          <w:sz w:val="24"/>
          <w:szCs w:val="24"/>
        </w:rPr>
      </w:pPr>
      <w:r w:rsidRPr="00BE1025">
        <w:rPr>
          <w:rStyle w:val="BookTitle"/>
          <w:b/>
          <w:i w:val="0"/>
          <w:iCs w:val="0"/>
          <w:smallCaps w:val="0"/>
          <w:spacing w:val="0"/>
          <w:sz w:val="24"/>
          <w:szCs w:val="24"/>
        </w:rPr>
        <w:t>Part 1</w:t>
      </w:r>
      <w:r w:rsidRPr="00BE1025">
        <w:rPr>
          <w:rStyle w:val="BookTitle"/>
          <w:i w:val="0"/>
          <w:iCs w:val="0"/>
          <w:smallCaps w:val="0"/>
          <w:spacing w:val="0"/>
          <w:sz w:val="24"/>
          <w:szCs w:val="24"/>
        </w:rPr>
        <w:t xml:space="preserve"> explains what </w:t>
      </w:r>
      <w:r>
        <w:rPr>
          <w:rStyle w:val="BookTitle"/>
          <w:i w:val="0"/>
          <w:iCs w:val="0"/>
          <w:smallCaps w:val="0"/>
          <w:spacing w:val="0"/>
          <w:sz w:val="24"/>
          <w:szCs w:val="24"/>
        </w:rPr>
        <w:t>the Phasing Rules—Tasmania</w:t>
      </w:r>
      <w:r w:rsidRPr="00BE1025">
        <w:rPr>
          <w:rStyle w:val="BookTitle"/>
          <w:i w:val="0"/>
          <w:iCs w:val="0"/>
          <w:smallCaps w:val="0"/>
          <w:spacing w:val="0"/>
          <w:sz w:val="24"/>
          <w:szCs w:val="24"/>
        </w:rPr>
        <w:t xml:space="preserve"> </w:t>
      </w:r>
      <w:r>
        <w:rPr>
          <w:rStyle w:val="BookTitle"/>
          <w:i w:val="0"/>
          <w:iCs w:val="0"/>
          <w:smallCaps w:val="0"/>
          <w:spacing w:val="0"/>
          <w:sz w:val="24"/>
          <w:szCs w:val="24"/>
        </w:rPr>
        <w:t>ar</w:t>
      </w:r>
      <w:r w:rsidRPr="00BE1025">
        <w:rPr>
          <w:rStyle w:val="BookTitle"/>
          <w:i w:val="0"/>
          <w:iCs w:val="0"/>
          <w:smallCaps w:val="0"/>
          <w:spacing w:val="0"/>
          <w:sz w:val="24"/>
          <w:szCs w:val="24"/>
        </w:rPr>
        <w:t>e about</w:t>
      </w:r>
      <w:r>
        <w:rPr>
          <w:rStyle w:val="BookTitle"/>
          <w:i w:val="0"/>
          <w:iCs w:val="0"/>
          <w:smallCaps w:val="0"/>
          <w:spacing w:val="0"/>
          <w:sz w:val="24"/>
          <w:szCs w:val="24"/>
        </w:rPr>
        <w:t>.</w:t>
      </w:r>
    </w:p>
    <w:p w14:paraId="23FD4806" w14:textId="77777777" w:rsidR="00383480" w:rsidRPr="00BE1025" w:rsidRDefault="00344D85" w:rsidP="00383480">
      <w:pPr>
        <w:pStyle w:val="ListParagraph"/>
        <w:numPr>
          <w:ilvl w:val="0"/>
          <w:numId w:val="1"/>
        </w:numPr>
        <w:spacing w:after="0" w:line="240" w:lineRule="auto"/>
        <w:jc w:val="both"/>
        <w:rPr>
          <w:rStyle w:val="BookTitle"/>
          <w:i w:val="0"/>
          <w:iCs w:val="0"/>
          <w:smallCaps w:val="0"/>
          <w:spacing w:val="0"/>
          <w:sz w:val="24"/>
          <w:szCs w:val="24"/>
        </w:rPr>
      </w:pPr>
      <w:r w:rsidRPr="00BE1025">
        <w:rPr>
          <w:rStyle w:val="BookTitle"/>
          <w:b/>
          <w:i w:val="0"/>
          <w:iCs w:val="0"/>
          <w:smallCaps w:val="0"/>
          <w:spacing w:val="0"/>
          <w:sz w:val="24"/>
          <w:szCs w:val="24"/>
        </w:rPr>
        <w:t>Part 2</w:t>
      </w:r>
      <w:r>
        <w:rPr>
          <w:rStyle w:val="BookTitle"/>
          <w:i w:val="0"/>
          <w:iCs w:val="0"/>
          <w:smallCaps w:val="0"/>
          <w:spacing w:val="0"/>
          <w:sz w:val="24"/>
          <w:szCs w:val="24"/>
        </w:rPr>
        <w:t xml:space="preserve"> deals with the p</w:t>
      </w:r>
      <w:r w:rsidRPr="00BE1025">
        <w:rPr>
          <w:rStyle w:val="BookTitle"/>
          <w:i w:val="0"/>
          <w:iCs w:val="0"/>
          <w:smallCaps w:val="0"/>
          <w:spacing w:val="0"/>
          <w:sz w:val="24"/>
          <w:szCs w:val="24"/>
        </w:rPr>
        <w:t xml:space="preserve">reparation of plans for residents of </w:t>
      </w:r>
      <w:r>
        <w:rPr>
          <w:rStyle w:val="BookTitle"/>
          <w:i w:val="0"/>
          <w:iCs w:val="0"/>
          <w:smallCaps w:val="0"/>
          <w:spacing w:val="0"/>
          <w:sz w:val="24"/>
          <w:szCs w:val="24"/>
        </w:rPr>
        <w:t>Tasmania.</w:t>
      </w:r>
    </w:p>
    <w:p w14:paraId="23FD4807" w14:textId="77777777" w:rsidR="00383480" w:rsidRPr="00BE1025" w:rsidRDefault="00344D85" w:rsidP="00383480">
      <w:pPr>
        <w:pStyle w:val="ListParagraph"/>
        <w:numPr>
          <w:ilvl w:val="0"/>
          <w:numId w:val="1"/>
        </w:numPr>
        <w:spacing w:after="0" w:line="240" w:lineRule="auto"/>
        <w:jc w:val="both"/>
        <w:rPr>
          <w:rStyle w:val="BookTitle"/>
          <w:i w:val="0"/>
          <w:iCs w:val="0"/>
          <w:smallCaps w:val="0"/>
          <w:spacing w:val="0"/>
          <w:sz w:val="24"/>
          <w:szCs w:val="24"/>
        </w:rPr>
      </w:pPr>
      <w:r w:rsidRPr="00BE1025">
        <w:rPr>
          <w:rStyle w:val="BookTitle"/>
          <w:b/>
          <w:i w:val="0"/>
          <w:iCs w:val="0"/>
          <w:smallCaps w:val="0"/>
          <w:spacing w:val="0"/>
          <w:sz w:val="24"/>
          <w:szCs w:val="24"/>
        </w:rPr>
        <w:t>Part 3</w:t>
      </w:r>
      <w:r w:rsidRPr="00BE1025">
        <w:rPr>
          <w:rStyle w:val="BookTitle"/>
          <w:i w:val="0"/>
          <w:iCs w:val="0"/>
          <w:smallCaps w:val="0"/>
          <w:spacing w:val="0"/>
          <w:sz w:val="24"/>
          <w:szCs w:val="24"/>
        </w:rPr>
        <w:t xml:space="preserve"> </w:t>
      </w:r>
      <w:r w:rsidRPr="00BE7455">
        <w:rPr>
          <w:rStyle w:val="BookTitle"/>
          <w:i w:val="0"/>
          <w:iCs w:val="0"/>
          <w:smallCaps w:val="0"/>
          <w:spacing w:val="0"/>
          <w:sz w:val="24"/>
          <w:szCs w:val="24"/>
        </w:rPr>
        <w:t>deals with other matters, including interpretation of the</w:t>
      </w:r>
      <w:r>
        <w:rPr>
          <w:rStyle w:val="BookTitle"/>
          <w:i w:val="0"/>
          <w:iCs w:val="0"/>
          <w:smallCaps w:val="0"/>
          <w:spacing w:val="0"/>
          <w:sz w:val="24"/>
          <w:szCs w:val="24"/>
        </w:rPr>
        <w:t xml:space="preserve"> Phasing Rules—Tasmania</w:t>
      </w:r>
      <w:r w:rsidRPr="00BE7455">
        <w:rPr>
          <w:rStyle w:val="BookTitle"/>
          <w:i w:val="0"/>
          <w:iCs w:val="0"/>
          <w:smallCaps w:val="0"/>
          <w:spacing w:val="0"/>
          <w:sz w:val="24"/>
          <w:szCs w:val="24"/>
        </w:rPr>
        <w:t>.</w:t>
      </w:r>
    </w:p>
    <w:p w14:paraId="23FD4808" w14:textId="77777777" w:rsidR="007E4F2A" w:rsidRPr="007E4F2A" w:rsidRDefault="005F0F7D" w:rsidP="007E4F2A">
      <w:pPr>
        <w:spacing w:after="0" w:line="240" w:lineRule="auto"/>
        <w:jc w:val="both"/>
        <w:rPr>
          <w:rStyle w:val="BookTitle"/>
          <w:i w:val="0"/>
          <w:iCs w:val="0"/>
          <w:smallCaps w:val="0"/>
          <w:spacing w:val="0"/>
          <w:sz w:val="24"/>
          <w:szCs w:val="24"/>
        </w:rPr>
      </w:pPr>
    </w:p>
    <w:p w14:paraId="23FD4809" w14:textId="77777777" w:rsidR="007E4F2A" w:rsidRPr="004512EE" w:rsidRDefault="00344D85" w:rsidP="007E4F2A">
      <w:pPr>
        <w:spacing w:after="0" w:line="240" w:lineRule="auto"/>
        <w:jc w:val="both"/>
        <w:rPr>
          <w:rStyle w:val="BookTitle"/>
          <w:b/>
          <w:i w:val="0"/>
          <w:iCs w:val="0"/>
          <w:smallCaps w:val="0"/>
          <w:spacing w:val="0"/>
          <w:sz w:val="24"/>
          <w:szCs w:val="24"/>
        </w:rPr>
      </w:pPr>
      <w:r w:rsidRPr="004512EE">
        <w:rPr>
          <w:rStyle w:val="BookTitle"/>
          <w:b/>
          <w:i w:val="0"/>
          <w:iCs w:val="0"/>
          <w:smallCaps w:val="0"/>
          <w:spacing w:val="0"/>
          <w:sz w:val="24"/>
          <w:szCs w:val="24"/>
        </w:rPr>
        <w:t>Part 1 – What these Rules are about</w:t>
      </w:r>
    </w:p>
    <w:p w14:paraId="23FD480A" w14:textId="77777777" w:rsidR="007E4F2A" w:rsidRPr="007E4F2A" w:rsidRDefault="005F0F7D" w:rsidP="007E4F2A">
      <w:pPr>
        <w:spacing w:after="0" w:line="240" w:lineRule="auto"/>
        <w:jc w:val="both"/>
        <w:rPr>
          <w:rStyle w:val="BookTitle"/>
          <w:i w:val="0"/>
          <w:iCs w:val="0"/>
          <w:smallCaps w:val="0"/>
          <w:spacing w:val="0"/>
          <w:sz w:val="24"/>
          <w:szCs w:val="24"/>
        </w:rPr>
      </w:pPr>
    </w:p>
    <w:p w14:paraId="23FD480B" w14:textId="77777777" w:rsidR="007E4F2A" w:rsidRPr="007E4F2A" w:rsidRDefault="00344D85" w:rsidP="007E4F2A">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Part 1</w:t>
      </w:r>
      <w:r>
        <w:rPr>
          <w:rStyle w:val="BookTitle"/>
          <w:i w:val="0"/>
          <w:iCs w:val="0"/>
          <w:smallCaps w:val="0"/>
          <w:spacing w:val="0"/>
          <w:sz w:val="24"/>
          <w:szCs w:val="24"/>
        </w:rPr>
        <w:t xml:space="preserve"> is</w:t>
      </w:r>
      <w:r w:rsidRPr="007E4F2A">
        <w:rPr>
          <w:rStyle w:val="BookTitle"/>
          <w:i w:val="0"/>
          <w:iCs w:val="0"/>
          <w:smallCaps w:val="0"/>
          <w:spacing w:val="0"/>
          <w:sz w:val="24"/>
          <w:szCs w:val="24"/>
        </w:rPr>
        <w:t xml:space="preserve"> explanatory and contextual.  </w:t>
      </w:r>
    </w:p>
    <w:p w14:paraId="23FD480C" w14:textId="77777777" w:rsidR="007E4F2A" w:rsidRPr="007E4F2A" w:rsidRDefault="005F0F7D" w:rsidP="007E4F2A">
      <w:pPr>
        <w:spacing w:after="0" w:line="240" w:lineRule="auto"/>
        <w:jc w:val="both"/>
        <w:rPr>
          <w:rStyle w:val="BookTitle"/>
          <w:i w:val="0"/>
          <w:iCs w:val="0"/>
          <w:smallCaps w:val="0"/>
          <w:spacing w:val="0"/>
          <w:sz w:val="24"/>
          <w:szCs w:val="24"/>
        </w:rPr>
      </w:pPr>
    </w:p>
    <w:p w14:paraId="23FD480D" w14:textId="77777777" w:rsidR="007E4F2A" w:rsidRPr="004512EE" w:rsidRDefault="00344D85" w:rsidP="007E4F2A">
      <w:pPr>
        <w:spacing w:after="0" w:line="240" w:lineRule="auto"/>
        <w:jc w:val="both"/>
        <w:rPr>
          <w:rStyle w:val="BookTitle"/>
          <w:b/>
          <w:i w:val="0"/>
          <w:iCs w:val="0"/>
          <w:smallCaps w:val="0"/>
          <w:spacing w:val="0"/>
          <w:sz w:val="24"/>
          <w:szCs w:val="24"/>
        </w:rPr>
      </w:pPr>
      <w:r w:rsidRPr="004512EE">
        <w:rPr>
          <w:rStyle w:val="BookTitle"/>
          <w:b/>
          <w:i w:val="0"/>
          <w:iCs w:val="0"/>
          <w:smallCaps w:val="0"/>
          <w:spacing w:val="0"/>
          <w:sz w:val="24"/>
          <w:szCs w:val="24"/>
        </w:rPr>
        <w:t xml:space="preserve">Part 2 – Preparation of plans for residents of </w:t>
      </w:r>
      <w:r>
        <w:rPr>
          <w:rStyle w:val="BookTitle"/>
          <w:b/>
          <w:i w:val="0"/>
          <w:iCs w:val="0"/>
          <w:smallCaps w:val="0"/>
          <w:spacing w:val="0"/>
          <w:sz w:val="24"/>
          <w:szCs w:val="24"/>
        </w:rPr>
        <w:t>Tasmania</w:t>
      </w:r>
    </w:p>
    <w:p w14:paraId="23FD480E" w14:textId="77777777" w:rsidR="007E4F2A" w:rsidRPr="007E4F2A" w:rsidRDefault="005F0F7D" w:rsidP="007E4F2A">
      <w:pPr>
        <w:spacing w:after="0" w:line="240" w:lineRule="auto"/>
        <w:jc w:val="both"/>
        <w:rPr>
          <w:rStyle w:val="BookTitle"/>
          <w:i w:val="0"/>
          <w:iCs w:val="0"/>
          <w:smallCaps w:val="0"/>
          <w:spacing w:val="0"/>
          <w:sz w:val="24"/>
          <w:szCs w:val="24"/>
        </w:rPr>
      </w:pPr>
    </w:p>
    <w:p w14:paraId="23FD480F"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b/>
          <w:i w:val="0"/>
          <w:iCs w:val="0"/>
          <w:smallCaps w:val="0"/>
          <w:spacing w:val="0"/>
          <w:sz w:val="24"/>
          <w:szCs w:val="24"/>
        </w:rPr>
        <w:t>Paragraphs 2.1 to 2.3</w:t>
      </w:r>
      <w:r w:rsidRPr="002C50CF">
        <w:rPr>
          <w:rStyle w:val="BookTitle"/>
          <w:i w:val="0"/>
          <w:iCs w:val="0"/>
          <w:smallCaps w:val="0"/>
          <w:spacing w:val="0"/>
          <w:sz w:val="24"/>
          <w:szCs w:val="24"/>
        </w:rPr>
        <w:t xml:space="preserve"> explain how the </w:t>
      </w:r>
      <w:proofErr w:type="spellStart"/>
      <w:r w:rsidRPr="002C50CF">
        <w:rPr>
          <w:rStyle w:val="BookTitle"/>
          <w:i w:val="0"/>
          <w:iCs w:val="0"/>
          <w:smallCaps w:val="0"/>
          <w:spacing w:val="0"/>
          <w:sz w:val="24"/>
          <w:szCs w:val="24"/>
        </w:rPr>
        <w:t>CEO</w:t>
      </w:r>
      <w:proofErr w:type="spellEnd"/>
      <w:r w:rsidRPr="002C50CF">
        <w:rPr>
          <w:rStyle w:val="BookTitle"/>
          <w:i w:val="0"/>
          <w:iCs w:val="0"/>
          <w:smallCaps w:val="0"/>
          <w:spacing w:val="0"/>
          <w:sz w:val="24"/>
          <w:szCs w:val="24"/>
        </w:rPr>
        <w:t xml:space="preserve"> is to commence facilitating the preparation of a plan for a participant. The process for commencing the facilitation of the preparation of plans for participants in Tasmania is set out in a table in paragraph 2.</w:t>
      </w:r>
      <w:r>
        <w:rPr>
          <w:rStyle w:val="BookTitle"/>
          <w:i w:val="0"/>
          <w:iCs w:val="0"/>
          <w:smallCaps w:val="0"/>
          <w:spacing w:val="0"/>
          <w:sz w:val="24"/>
          <w:szCs w:val="24"/>
        </w:rPr>
        <w:t>6</w:t>
      </w:r>
      <w:r w:rsidRPr="002C50CF">
        <w:rPr>
          <w:rStyle w:val="BookTitle"/>
          <w:i w:val="0"/>
          <w:iCs w:val="0"/>
          <w:smallCaps w:val="0"/>
          <w:spacing w:val="0"/>
          <w:sz w:val="24"/>
          <w:szCs w:val="24"/>
        </w:rPr>
        <w:t xml:space="preserve">. </w:t>
      </w:r>
    </w:p>
    <w:p w14:paraId="23FD4810"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1"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b/>
          <w:i w:val="0"/>
          <w:iCs w:val="0"/>
          <w:smallCaps w:val="0"/>
          <w:spacing w:val="0"/>
          <w:sz w:val="24"/>
          <w:szCs w:val="24"/>
        </w:rPr>
        <w:t>Paragraph 2.4</w:t>
      </w:r>
      <w:r w:rsidRPr="002C50CF">
        <w:rPr>
          <w:rStyle w:val="BookTitle"/>
          <w:i w:val="0"/>
          <w:iCs w:val="0"/>
          <w:smallCaps w:val="0"/>
          <w:spacing w:val="0"/>
          <w:sz w:val="24"/>
          <w:szCs w:val="24"/>
        </w:rPr>
        <w:t xml:space="preserve"> summarises the effect of subsection 32(3) of the Act.</w:t>
      </w:r>
    </w:p>
    <w:p w14:paraId="23FD4812"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3"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b/>
          <w:i w:val="0"/>
          <w:iCs w:val="0"/>
          <w:smallCaps w:val="0"/>
          <w:spacing w:val="0"/>
          <w:sz w:val="24"/>
          <w:szCs w:val="24"/>
        </w:rPr>
        <w:t>Paragraph 2.5</w:t>
      </w:r>
      <w:r w:rsidRPr="002C50CF">
        <w:rPr>
          <w:rStyle w:val="BookTitle"/>
          <w:i w:val="0"/>
          <w:iCs w:val="0"/>
          <w:smallCaps w:val="0"/>
          <w:spacing w:val="0"/>
          <w:sz w:val="24"/>
          <w:szCs w:val="24"/>
        </w:rPr>
        <w:t xml:space="preserve"> summarises the effect of subsection </w:t>
      </w:r>
      <w:proofErr w:type="spellStart"/>
      <w:proofErr w:type="gramStart"/>
      <w:r w:rsidRPr="002C50CF">
        <w:rPr>
          <w:rStyle w:val="BookTitle"/>
          <w:i w:val="0"/>
          <w:iCs w:val="0"/>
          <w:smallCaps w:val="0"/>
          <w:spacing w:val="0"/>
          <w:sz w:val="24"/>
          <w:szCs w:val="24"/>
        </w:rPr>
        <w:t>32A</w:t>
      </w:r>
      <w:proofErr w:type="spellEnd"/>
      <w:r w:rsidRPr="002C50CF">
        <w:rPr>
          <w:rStyle w:val="BookTitle"/>
          <w:i w:val="0"/>
          <w:iCs w:val="0"/>
          <w:smallCaps w:val="0"/>
          <w:spacing w:val="0"/>
          <w:sz w:val="24"/>
          <w:szCs w:val="24"/>
        </w:rPr>
        <w:t>(</w:t>
      </w:r>
      <w:proofErr w:type="gramEnd"/>
      <w:r w:rsidRPr="002C50CF">
        <w:rPr>
          <w:rStyle w:val="BookTitle"/>
          <w:i w:val="0"/>
          <w:iCs w:val="0"/>
          <w:smallCaps w:val="0"/>
          <w:spacing w:val="0"/>
          <w:sz w:val="24"/>
          <w:szCs w:val="24"/>
        </w:rPr>
        <w:t>3) of the Act.</w:t>
      </w:r>
    </w:p>
    <w:p w14:paraId="23FD4814"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5"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b/>
          <w:i w:val="0"/>
          <w:iCs w:val="0"/>
          <w:smallCaps w:val="0"/>
          <w:spacing w:val="0"/>
          <w:sz w:val="24"/>
          <w:szCs w:val="24"/>
        </w:rPr>
        <w:t>Paragraph 2.6</w:t>
      </w:r>
      <w:r w:rsidRPr="002C50CF">
        <w:rPr>
          <w:rStyle w:val="BookTitle"/>
          <w:i w:val="0"/>
          <w:iCs w:val="0"/>
          <w:smallCaps w:val="0"/>
          <w:spacing w:val="0"/>
          <w:sz w:val="24"/>
          <w:szCs w:val="24"/>
        </w:rPr>
        <w:t xml:space="preserve"> contains a table which sets out </w:t>
      </w:r>
      <w:r>
        <w:rPr>
          <w:rStyle w:val="BookTitle"/>
          <w:i w:val="0"/>
          <w:iCs w:val="0"/>
          <w:smallCaps w:val="0"/>
          <w:spacing w:val="0"/>
          <w:sz w:val="24"/>
          <w:szCs w:val="24"/>
        </w:rPr>
        <w:t>seven</w:t>
      </w:r>
      <w:r w:rsidRPr="002C50CF">
        <w:rPr>
          <w:rStyle w:val="BookTitle"/>
          <w:i w:val="0"/>
          <w:iCs w:val="0"/>
          <w:smallCaps w:val="0"/>
          <w:spacing w:val="0"/>
          <w:sz w:val="24"/>
          <w:szCs w:val="24"/>
        </w:rPr>
        <w:t xml:space="preserve"> classes of Tasmanian participants and the circumstances in which the </w:t>
      </w:r>
      <w:proofErr w:type="spellStart"/>
      <w:r w:rsidRPr="002C50CF">
        <w:rPr>
          <w:rStyle w:val="BookTitle"/>
          <w:i w:val="0"/>
          <w:iCs w:val="0"/>
          <w:smallCaps w:val="0"/>
          <w:spacing w:val="0"/>
          <w:sz w:val="24"/>
          <w:szCs w:val="24"/>
        </w:rPr>
        <w:t>CEO</w:t>
      </w:r>
      <w:proofErr w:type="spellEnd"/>
      <w:r w:rsidRPr="002C50CF">
        <w:rPr>
          <w:rStyle w:val="BookTitle"/>
          <w:i w:val="0"/>
          <w:iCs w:val="0"/>
          <w:smallCaps w:val="0"/>
          <w:spacing w:val="0"/>
          <w:sz w:val="24"/>
          <w:szCs w:val="24"/>
        </w:rPr>
        <w:t xml:space="preserve"> is to commence </w:t>
      </w:r>
      <w:r>
        <w:rPr>
          <w:rStyle w:val="BookTitle"/>
          <w:i w:val="0"/>
          <w:iCs w:val="0"/>
          <w:smallCaps w:val="0"/>
          <w:spacing w:val="0"/>
          <w:sz w:val="24"/>
          <w:szCs w:val="24"/>
        </w:rPr>
        <w:t xml:space="preserve">facilitating </w:t>
      </w:r>
      <w:r w:rsidRPr="002C50CF">
        <w:rPr>
          <w:rStyle w:val="BookTitle"/>
          <w:i w:val="0"/>
          <w:iCs w:val="0"/>
          <w:smallCaps w:val="0"/>
          <w:spacing w:val="0"/>
          <w:sz w:val="24"/>
          <w:szCs w:val="24"/>
        </w:rPr>
        <w:t>the preparation of those participants’ plans.</w:t>
      </w:r>
    </w:p>
    <w:p w14:paraId="23FD4816"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7"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i w:val="0"/>
          <w:iCs w:val="0"/>
          <w:smallCaps w:val="0"/>
          <w:spacing w:val="0"/>
          <w:sz w:val="24"/>
          <w:szCs w:val="24"/>
        </w:rPr>
        <w:t xml:space="preserve">The classes and circumstances in which the </w:t>
      </w:r>
      <w:proofErr w:type="spellStart"/>
      <w:r w:rsidRPr="002C50CF">
        <w:rPr>
          <w:rStyle w:val="BookTitle"/>
          <w:i w:val="0"/>
          <w:iCs w:val="0"/>
          <w:smallCaps w:val="0"/>
          <w:spacing w:val="0"/>
          <w:sz w:val="24"/>
          <w:szCs w:val="24"/>
        </w:rPr>
        <w:t>CEO</w:t>
      </w:r>
      <w:proofErr w:type="spellEnd"/>
      <w:r w:rsidRPr="002C50CF">
        <w:rPr>
          <w:rStyle w:val="BookTitle"/>
          <w:i w:val="0"/>
          <w:iCs w:val="0"/>
          <w:smallCaps w:val="0"/>
          <w:spacing w:val="0"/>
          <w:sz w:val="24"/>
          <w:szCs w:val="24"/>
        </w:rPr>
        <w:t xml:space="preserve"> is to commence each class have been defined jointly with the State of Tasmania to ensure that there is a smooth and steady transition for participants within these classes from the service or support they previously received to </w:t>
      </w:r>
      <w:r>
        <w:rPr>
          <w:rStyle w:val="BookTitle"/>
          <w:i w:val="0"/>
          <w:iCs w:val="0"/>
          <w:smallCaps w:val="0"/>
          <w:spacing w:val="0"/>
          <w:sz w:val="24"/>
          <w:szCs w:val="24"/>
        </w:rPr>
        <w:t>the scheme</w:t>
      </w:r>
      <w:r w:rsidRPr="002C50CF">
        <w:rPr>
          <w:rStyle w:val="BookTitle"/>
          <w:i w:val="0"/>
          <w:iCs w:val="0"/>
          <w:smallCaps w:val="0"/>
          <w:spacing w:val="0"/>
          <w:sz w:val="24"/>
          <w:szCs w:val="24"/>
        </w:rPr>
        <w:t>. This arrangement will provide certainty for:</w:t>
      </w:r>
    </w:p>
    <w:p w14:paraId="23FD4818" w14:textId="77777777" w:rsidR="002C50CF" w:rsidRDefault="005F0F7D" w:rsidP="002C50CF">
      <w:pPr>
        <w:spacing w:after="0" w:line="240" w:lineRule="auto"/>
        <w:jc w:val="both"/>
        <w:rPr>
          <w:rStyle w:val="BookTitle"/>
          <w:i w:val="0"/>
          <w:iCs w:val="0"/>
          <w:smallCaps w:val="0"/>
          <w:spacing w:val="0"/>
          <w:sz w:val="24"/>
          <w:szCs w:val="24"/>
        </w:rPr>
      </w:pPr>
    </w:p>
    <w:p w14:paraId="23FD4819" w14:textId="77777777" w:rsidR="002C50CF" w:rsidRPr="002C50CF" w:rsidRDefault="00344D85" w:rsidP="002C50CF">
      <w:pPr>
        <w:pStyle w:val="ListParagraph"/>
        <w:numPr>
          <w:ilvl w:val="0"/>
          <w:numId w:val="21"/>
        </w:numPr>
        <w:spacing w:after="0" w:line="240" w:lineRule="auto"/>
        <w:jc w:val="both"/>
        <w:rPr>
          <w:rStyle w:val="BookTitle"/>
          <w:i w:val="0"/>
          <w:iCs w:val="0"/>
          <w:smallCaps w:val="0"/>
          <w:spacing w:val="0"/>
          <w:sz w:val="24"/>
          <w:szCs w:val="24"/>
        </w:rPr>
      </w:pPr>
      <w:r w:rsidRPr="002C50CF">
        <w:rPr>
          <w:rStyle w:val="BookTitle"/>
          <w:i w:val="0"/>
          <w:iCs w:val="0"/>
          <w:smallCaps w:val="0"/>
          <w:spacing w:val="0"/>
          <w:sz w:val="24"/>
          <w:szCs w:val="24"/>
        </w:rPr>
        <w:t xml:space="preserve">individuals about when </w:t>
      </w:r>
      <w:r>
        <w:rPr>
          <w:rStyle w:val="BookTitle"/>
          <w:i w:val="0"/>
          <w:iCs w:val="0"/>
          <w:smallCaps w:val="0"/>
          <w:spacing w:val="0"/>
          <w:sz w:val="24"/>
          <w:szCs w:val="24"/>
        </w:rPr>
        <w:t>they will enter the new scheme;</w:t>
      </w:r>
    </w:p>
    <w:p w14:paraId="23FD481A" w14:textId="77777777" w:rsidR="002C50CF" w:rsidRPr="002C50CF" w:rsidRDefault="00344D85" w:rsidP="002C50CF">
      <w:pPr>
        <w:pStyle w:val="ListParagraph"/>
        <w:numPr>
          <w:ilvl w:val="0"/>
          <w:numId w:val="21"/>
        </w:numPr>
        <w:spacing w:after="0" w:line="240" w:lineRule="auto"/>
        <w:jc w:val="both"/>
        <w:rPr>
          <w:rStyle w:val="BookTitle"/>
          <w:i w:val="0"/>
          <w:iCs w:val="0"/>
          <w:smallCaps w:val="0"/>
          <w:spacing w:val="0"/>
          <w:sz w:val="24"/>
          <w:szCs w:val="24"/>
        </w:rPr>
      </w:pPr>
      <w:r w:rsidRPr="002C50CF">
        <w:rPr>
          <w:rStyle w:val="BookTitle"/>
          <w:i w:val="0"/>
          <w:iCs w:val="0"/>
          <w:smallCaps w:val="0"/>
          <w:spacing w:val="0"/>
          <w:sz w:val="24"/>
          <w:szCs w:val="24"/>
        </w:rPr>
        <w:t>providers to</w:t>
      </w:r>
      <w:r>
        <w:rPr>
          <w:rStyle w:val="BookTitle"/>
          <w:i w:val="0"/>
          <w:iCs w:val="0"/>
          <w:smallCaps w:val="0"/>
          <w:spacing w:val="0"/>
          <w:sz w:val="24"/>
          <w:szCs w:val="24"/>
        </w:rPr>
        <w:t xml:space="preserve"> assist their business planning;</w:t>
      </w:r>
      <w:r w:rsidRPr="002C50CF">
        <w:rPr>
          <w:rStyle w:val="BookTitle"/>
          <w:i w:val="0"/>
          <w:iCs w:val="0"/>
          <w:smallCaps w:val="0"/>
          <w:spacing w:val="0"/>
          <w:sz w:val="24"/>
          <w:szCs w:val="24"/>
        </w:rPr>
        <w:t xml:space="preserve"> and </w:t>
      </w:r>
    </w:p>
    <w:p w14:paraId="23FD481B" w14:textId="77777777" w:rsidR="002C50CF" w:rsidRPr="002C50CF" w:rsidRDefault="00344D85" w:rsidP="002C50CF">
      <w:pPr>
        <w:pStyle w:val="ListParagraph"/>
        <w:numPr>
          <w:ilvl w:val="0"/>
          <w:numId w:val="21"/>
        </w:numPr>
        <w:spacing w:after="0" w:line="240" w:lineRule="auto"/>
        <w:jc w:val="both"/>
        <w:rPr>
          <w:rStyle w:val="BookTitle"/>
          <w:i w:val="0"/>
          <w:iCs w:val="0"/>
          <w:smallCaps w:val="0"/>
          <w:spacing w:val="0"/>
          <w:sz w:val="24"/>
          <w:szCs w:val="24"/>
        </w:rPr>
      </w:pPr>
      <w:proofErr w:type="gramStart"/>
      <w:r w:rsidRPr="002C50CF">
        <w:rPr>
          <w:rStyle w:val="BookTitle"/>
          <w:i w:val="0"/>
          <w:iCs w:val="0"/>
          <w:smallCaps w:val="0"/>
          <w:spacing w:val="0"/>
          <w:sz w:val="24"/>
          <w:szCs w:val="24"/>
        </w:rPr>
        <w:t>governments</w:t>
      </w:r>
      <w:proofErr w:type="gramEnd"/>
      <w:r w:rsidRPr="002C50CF">
        <w:rPr>
          <w:rStyle w:val="BookTitle"/>
          <w:i w:val="0"/>
          <w:iCs w:val="0"/>
          <w:smallCaps w:val="0"/>
          <w:spacing w:val="0"/>
          <w:sz w:val="24"/>
          <w:szCs w:val="24"/>
        </w:rPr>
        <w:t xml:space="preserve"> to ensure that they can plan for the future of affected programs and the expected impact on their budgets.</w:t>
      </w:r>
    </w:p>
    <w:p w14:paraId="23FD481C"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D"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i w:val="0"/>
          <w:iCs w:val="0"/>
          <w:smallCaps w:val="0"/>
          <w:spacing w:val="0"/>
          <w:sz w:val="24"/>
          <w:szCs w:val="24"/>
        </w:rPr>
        <w:lastRenderedPageBreak/>
        <w:t xml:space="preserve">The </w:t>
      </w:r>
      <w:proofErr w:type="spellStart"/>
      <w:r w:rsidRPr="002C50CF">
        <w:rPr>
          <w:rStyle w:val="BookTitle"/>
          <w:i w:val="0"/>
          <w:iCs w:val="0"/>
          <w:smallCaps w:val="0"/>
          <w:spacing w:val="0"/>
          <w:sz w:val="24"/>
          <w:szCs w:val="24"/>
        </w:rPr>
        <w:t>CEO</w:t>
      </w:r>
      <w:proofErr w:type="spellEnd"/>
      <w:r w:rsidRPr="002C50CF">
        <w:rPr>
          <w:rStyle w:val="BookTitle"/>
          <w:i w:val="0"/>
          <w:iCs w:val="0"/>
          <w:smallCaps w:val="0"/>
          <w:spacing w:val="0"/>
          <w:sz w:val="24"/>
          <w:szCs w:val="24"/>
        </w:rPr>
        <w:t xml:space="preserve"> has a discretionary power to delay the commencement of several classes according to the </w:t>
      </w:r>
      <w:r>
        <w:rPr>
          <w:rStyle w:val="BookTitle"/>
          <w:i w:val="0"/>
          <w:iCs w:val="0"/>
          <w:smallCaps w:val="0"/>
          <w:spacing w:val="0"/>
          <w:sz w:val="24"/>
          <w:szCs w:val="24"/>
        </w:rPr>
        <w:t xml:space="preserve">Agency’s </w:t>
      </w:r>
      <w:r w:rsidRPr="002C50CF">
        <w:rPr>
          <w:rStyle w:val="BookTitle"/>
          <w:i w:val="0"/>
          <w:iCs w:val="0"/>
          <w:smallCaps w:val="0"/>
          <w:spacing w:val="0"/>
          <w:sz w:val="24"/>
          <w:szCs w:val="24"/>
        </w:rPr>
        <w:t xml:space="preserve">capacity to begin facilitating new plans. This discretion would allow the </w:t>
      </w:r>
      <w:proofErr w:type="spellStart"/>
      <w:r w:rsidRPr="002C50CF">
        <w:rPr>
          <w:rStyle w:val="BookTitle"/>
          <w:i w:val="0"/>
          <w:iCs w:val="0"/>
          <w:smallCaps w:val="0"/>
          <w:spacing w:val="0"/>
          <w:sz w:val="24"/>
          <w:szCs w:val="24"/>
        </w:rPr>
        <w:t>CEO</w:t>
      </w:r>
      <w:proofErr w:type="spellEnd"/>
      <w:r w:rsidRPr="002C50CF">
        <w:rPr>
          <w:rStyle w:val="BookTitle"/>
          <w:i w:val="0"/>
          <w:iCs w:val="0"/>
          <w:smallCaps w:val="0"/>
          <w:spacing w:val="0"/>
          <w:sz w:val="24"/>
          <w:szCs w:val="24"/>
        </w:rPr>
        <w:t xml:space="preserve"> to respond to unforeseen events in Tasmania, or unanticipated levels of demand.</w:t>
      </w:r>
    </w:p>
    <w:p w14:paraId="23FD481E"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1F" w14:textId="77777777" w:rsidR="002C50CF" w:rsidRPr="002C50CF" w:rsidRDefault="00344D85" w:rsidP="002C50CF">
      <w:pPr>
        <w:spacing w:after="0" w:line="240" w:lineRule="auto"/>
        <w:jc w:val="both"/>
        <w:rPr>
          <w:rStyle w:val="BookTitle"/>
          <w:i w:val="0"/>
          <w:iCs w:val="0"/>
          <w:smallCaps w:val="0"/>
          <w:spacing w:val="0"/>
          <w:sz w:val="24"/>
          <w:szCs w:val="24"/>
        </w:rPr>
      </w:pPr>
      <w:r w:rsidRPr="002C50CF">
        <w:rPr>
          <w:rStyle w:val="BookTitle"/>
          <w:i w:val="0"/>
          <w:iCs w:val="0"/>
          <w:smallCaps w:val="0"/>
          <w:spacing w:val="0"/>
          <w:sz w:val="24"/>
          <w:szCs w:val="24"/>
        </w:rPr>
        <w:t>The details within this table are intended to give legal effect to the Bilateral</w:t>
      </w:r>
      <w:r>
        <w:rPr>
          <w:rStyle w:val="BookTitle"/>
          <w:i w:val="0"/>
          <w:iCs w:val="0"/>
          <w:smallCaps w:val="0"/>
          <w:spacing w:val="0"/>
          <w:sz w:val="24"/>
          <w:szCs w:val="24"/>
        </w:rPr>
        <w:t xml:space="preserve"> Agreement between the Commonwealth and Tasmania.</w:t>
      </w:r>
    </w:p>
    <w:p w14:paraId="23FD4820"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21" w14:textId="1B816243" w:rsidR="00D67C2C" w:rsidRPr="002B3561" w:rsidRDefault="00344D85" w:rsidP="002C50CF">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Paragraph 2.7 </w:t>
      </w:r>
      <w:r>
        <w:rPr>
          <w:rStyle w:val="BookTitle"/>
          <w:i w:val="0"/>
          <w:iCs w:val="0"/>
          <w:smallCaps w:val="0"/>
          <w:spacing w:val="0"/>
          <w:sz w:val="24"/>
          <w:szCs w:val="24"/>
        </w:rPr>
        <w:t xml:space="preserve">provides clarification that participants who are co-residents in Tasmanian-funded shared Supported Accommodation will have their plans facilitated at the same time, within the earliest of the classes to </w:t>
      </w:r>
      <w:r w:rsidR="005F0F7D">
        <w:rPr>
          <w:rStyle w:val="BookTitle"/>
          <w:i w:val="0"/>
          <w:iCs w:val="0"/>
          <w:smallCaps w:val="0"/>
          <w:spacing w:val="0"/>
          <w:sz w:val="24"/>
          <w:szCs w:val="24"/>
        </w:rPr>
        <w:t>which a participant who is a co</w:t>
      </w:r>
      <w:r w:rsidR="005F0F7D">
        <w:rPr>
          <w:rStyle w:val="BookTitle"/>
          <w:i w:val="0"/>
          <w:iCs w:val="0"/>
          <w:smallCaps w:val="0"/>
          <w:spacing w:val="0"/>
          <w:sz w:val="24"/>
          <w:szCs w:val="24"/>
        </w:rPr>
        <w:noBreakHyphen/>
      </w:r>
      <w:r>
        <w:rPr>
          <w:rStyle w:val="BookTitle"/>
          <w:i w:val="0"/>
          <w:iCs w:val="0"/>
          <w:smallCaps w:val="0"/>
          <w:spacing w:val="0"/>
          <w:sz w:val="24"/>
          <w:szCs w:val="24"/>
        </w:rPr>
        <w:t>resident belongs.</w:t>
      </w:r>
    </w:p>
    <w:p w14:paraId="23FD4822" w14:textId="77777777" w:rsidR="00D67C2C" w:rsidRDefault="005F0F7D" w:rsidP="002C50CF">
      <w:pPr>
        <w:spacing w:after="0" w:line="240" w:lineRule="auto"/>
        <w:jc w:val="both"/>
        <w:rPr>
          <w:rStyle w:val="BookTitle"/>
          <w:b/>
          <w:i w:val="0"/>
          <w:iCs w:val="0"/>
          <w:smallCaps w:val="0"/>
          <w:spacing w:val="0"/>
          <w:sz w:val="24"/>
          <w:szCs w:val="24"/>
        </w:rPr>
      </w:pPr>
    </w:p>
    <w:p w14:paraId="23FD4823" w14:textId="77777777" w:rsidR="002C50CF" w:rsidRPr="002C50CF" w:rsidRDefault="00344D85" w:rsidP="002C50CF">
      <w:pPr>
        <w:spacing w:after="0" w:line="240" w:lineRule="auto"/>
        <w:jc w:val="both"/>
        <w:rPr>
          <w:rStyle w:val="BookTitle"/>
          <w:i w:val="0"/>
          <w:iCs w:val="0"/>
          <w:smallCaps w:val="0"/>
          <w:spacing w:val="0"/>
          <w:sz w:val="24"/>
          <w:szCs w:val="24"/>
        </w:rPr>
      </w:pPr>
      <w:r w:rsidRPr="0000405D">
        <w:rPr>
          <w:rStyle w:val="BookTitle"/>
          <w:b/>
          <w:i w:val="0"/>
          <w:iCs w:val="0"/>
          <w:smallCaps w:val="0"/>
          <w:spacing w:val="0"/>
          <w:sz w:val="24"/>
          <w:szCs w:val="24"/>
        </w:rPr>
        <w:t>Paragraph 2.</w:t>
      </w:r>
      <w:r>
        <w:rPr>
          <w:rStyle w:val="BookTitle"/>
          <w:b/>
          <w:i w:val="0"/>
          <w:iCs w:val="0"/>
          <w:smallCaps w:val="0"/>
          <w:spacing w:val="0"/>
          <w:sz w:val="24"/>
          <w:szCs w:val="24"/>
        </w:rPr>
        <w:t>8</w:t>
      </w:r>
      <w:r w:rsidRPr="002C50CF">
        <w:rPr>
          <w:rStyle w:val="BookTitle"/>
          <w:i w:val="0"/>
          <w:iCs w:val="0"/>
          <w:smallCaps w:val="0"/>
          <w:spacing w:val="0"/>
          <w:sz w:val="24"/>
          <w:szCs w:val="24"/>
        </w:rPr>
        <w:t xml:space="preserve"> provides clarification that individuals who </w:t>
      </w:r>
      <w:r>
        <w:rPr>
          <w:rStyle w:val="BookTitle"/>
          <w:i w:val="0"/>
          <w:iCs w:val="0"/>
          <w:smallCaps w:val="0"/>
          <w:spacing w:val="0"/>
          <w:sz w:val="24"/>
          <w:szCs w:val="24"/>
        </w:rPr>
        <w:t>are members of</w:t>
      </w:r>
      <w:r w:rsidRPr="002C50CF">
        <w:rPr>
          <w:rStyle w:val="BookTitle"/>
          <w:i w:val="0"/>
          <w:iCs w:val="0"/>
          <w:smallCaps w:val="0"/>
          <w:spacing w:val="0"/>
          <w:sz w:val="24"/>
          <w:szCs w:val="24"/>
        </w:rPr>
        <w:t xml:space="preserve"> more than one class will be </w:t>
      </w:r>
      <w:proofErr w:type="gramStart"/>
      <w:r w:rsidRPr="002C50CF">
        <w:rPr>
          <w:rStyle w:val="BookTitle"/>
          <w:i w:val="0"/>
          <w:iCs w:val="0"/>
          <w:smallCaps w:val="0"/>
          <w:spacing w:val="0"/>
          <w:sz w:val="24"/>
          <w:szCs w:val="24"/>
        </w:rPr>
        <w:t>phased</w:t>
      </w:r>
      <w:proofErr w:type="gramEnd"/>
      <w:r w:rsidRPr="002C50CF">
        <w:rPr>
          <w:rStyle w:val="BookTitle"/>
          <w:i w:val="0"/>
          <w:iCs w:val="0"/>
          <w:smallCaps w:val="0"/>
          <w:spacing w:val="0"/>
          <w:sz w:val="24"/>
          <w:szCs w:val="24"/>
        </w:rPr>
        <w:t xml:space="preserve"> into the scheme in accordance with their earliest class.</w:t>
      </w:r>
    </w:p>
    <w:p w14:paraId="23FD4824" w14:textId="77777777" w:rsidR="002C50CF" w:rsidRPr="002C50CF" w:rsidRDefault="005F0F7D" w:rsidP="002C50CF">
      <w:pPr>
        <w:spacing w:after="0" w:line="240" w:lineRule="auto"/>
        <w:jc w:val="both"/>
        <w:rPr>
          <w:rStyle w:val="BookTitle"/>
          <w:i w:val="0"/>
          <w:iCs w:val="0"/>
          <w:smallCaps w:val="0"/>
          <w:spacing w:val="0"/>
          <w:sz w:val="24"/>
          <w:szCs w:val="24"/>
        </w:rPr>
      </w:pPr>
    </w:p>
    <w:p w14:paraId="23FD4825" w14:textId="77777777" w:rsidR="007E4F2A" w:rsidRDefault="00344D85" w:rsidP="002C50CF">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Two changes from the predecessor Rules are:</w:t>
      </w:r>
    </w:p>
    <w:p w14:paraId="23FD4826" w14:textId="77777777" w:rsidR="00884452" w:rsidRDefault="005F0F7D" w:rsidP="002C50CF">
      <w:pPr>
        <w:spacing w:after="0" w:line="240" w:lineRule="auto"/>
        <w:jc w:val="both"/>
        <w:rPr>
          <w:rStyle w:val="BookTitle"/>
          <w:i w:val="0"/>
          <w:iCs w:val="0"/>
          <w:smallCaps w:val="0"/>
          <w:spacing w:val="0"/>
          <w:sz w:val="24"/>
          <w:szCs w:val="24"/>
        </w:rPr>
      </w:pPr>
    </w:p>
    <w:p w14:paraId="23FD4827" w14:textId="77777777" w:rsidR="00884452" w:rsidRDefault="00344D85" w:rsidP="00884452">
      <w:pPr>
        <w:pStyle w:val="ListParagraph"/>
        <w:numPr>
          <w:ilvl w:val="0"/>
          <w:numId w:val="25"/>
        </w:num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w:t>
      </w:r>
      <w:proofErr w:type="spellStart"/>
      <w:r>
        <w:rPr>
          <w:rStyle w:val="BookTitle"/>
          <w:i w:val="0"/>
          <w:iCs w:val="0"/>
          <w:smallCaps w:val="0"/>
          <w:spacing w:val="0"/>
          <w:sz w:val="24"/>
          <w:szCs w:val="24"/>
        </w:rPr>
        <w:t>CEO</w:t>
      </w:r>
      <w:proofErr w:type="spellEnd"/>
      <w:r>
        <w:rPr>
          <w:rStyle w:val="BookTitle"/>
          <w:i w:val="0"/>
          <w:iCs w:val="0"/>
          <w:smallCaps w:val="0"/>
          <w:spacing w:val="0"/>
          <w:sz w:val="24"/>
          <w:szCs w:val="24"/>
        </w:rPr>
        <w:t xml:space="preserve"> no longer has the capacity to determine subclasses within classes for the purposes of phasing.</w:t>
      </w:r>
    </w:p>
    <w:p w14:paraId="23FD4828" w14:textId="77777777" w:rsidR="00884452" w:rsidRPr="00884452" w:rsidRDefault="00344D85" w:rsidP="00884452">
      <w:pPr>
        <w:pStyle w:val="ListParagraph"/>
        <w:numPr>
          <w:ilvl w:val="0"/>
          <w:numId w:val="25"/>
        </w:num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w:t>
      </w:r>
      <w:proofErr w:type="spellStart"/>
      <w:r>
        <w:rPr>
          <w:rStyle w:val="BookTitle"/>
          <w:i w:val="0"/>
          <w:iCs w:val="0"/>
          <w:smallCaps w:val="0"/>
          <w:spacing w:val="0"/>
          <w:sz w:val="24"/>
          <w:szCs w:val="24"/>
        </w:rPr>
        <w:t>CEO</w:t>
      </w:r>
      <w:proofErr w:type="spellEnd"/>
      <w:r>
        <w:rPr>
          <w:rStyle w:val="BookTitle"/>
          <w:i w:val="0"/>
          <w:iCs w:val="0"/>
          <w:smallCaps w:val="0"/>
          <w:spacing w:val="0"/>
          <w:sz w:val="24"/>
          <w:szCs w:val="24"/>
        </w:rPr>
        <w:t xml:space="preserve"> is not subject to a requirement to consult Tasmania and the Commonwealth about making a phasing decision.</w:t>
      </w:r>
    </w:p>
    <w:p w14:paraId="23FD4829" w14:textId="77777777" w:rsidR="000E706D" w:rsidRDefault="005F0F7D" w:rsidP="007E4F2A">
      <w:pPr>
        <w:spacing w:after="0" w:line="240" w:lineRule="auto"/>
        <w:jc w:val="both"/>
        <w:rPr>
          <w:rStyle w:val="BookTitle"/>
          <w:b/>
          <w:i w:val="0"/>
          <w:iCs w:val="0"/>
          <w:smallCaps w:val="0"/>
          <w:spacing w:val="0"/>
          <w:sz w:val="24"/>
          <w:szCs w:val="24"/>
        </w:rPr>
      </w:pPr>
    </w:p>
    <w:p w14:paraId="23FD482A" w14:textId="77777777" w:rsidR="007E4F2A" w:rsidRDefault="00344D85" w:rsidP="007E4F2A">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Paragraph 2.9 </w:t>
      </w:r>
      <w:r>
        <w:rPr>
          <w:rStyle w:val="BookTitle"/>
          <w:i w:val="0"/>
          <w:iCs w:val="0"/>
          <w:smallCaps w:val="0"/>
          <w:spacing w:val="0"/>
          <w:sz w:val="24"/>
          <w:szCs w:val="24"/>
        </w:rPr>
        <w:t xml:space="preserve">requires that the </w:t>
      </w:r>
      <w:proofErr w:type="spellStart"/>
      <w:r>
        <w:rPr>
          <w:rStyle w:val="BookTitle"/>
          <w:i w:val="0"/>
          <w:iCs w:val="0"/>
          <w:smallCaps w:val="0"/>
          <w:spacing w:val="0"/>
          <w:sz w:val="24"/>
          <w:szCs w:val="24"/>
        </w:rPr>
        <w:t>CEO</w:t>
      </w:r>
      <w:proofErr w:type="spellEnd"/>
      <w:r>
        <w:rPr>
          <w:rStyle w:val="BookTitle"/>
          <w:i w:val="0"/>
          <w:iCs w:val="0"/>
          <w:smallCaps w:val="0"/>
          <w:spacing w:val="0"/>
          <w:sz w:val="24"/>
          <w:szCs w:val="24"/>
        </w:rPr>
        <w:t>, when considering making certain phasing decisions after the date mentioned in the third column of the table in paragraph 2.6, must consult with the Government of Tasmania and of the Commonwealth Department that administers the Act and is his or her best endeavours to reach an agreement with those entities about the proposed decisions.</w:t>
      </w:r>
    </w:p>
    <w:p w14:paraId="23FD482B" w14:textId="77777777" w:rsidR="000E706D" w:rsidRDefault="005F0F7D" w:rsidP="007E4F2A">
      <w:pPr>
        <w:spacing w:after="0" w:line="240" w:lineRule="auto"/>
        <w:jc w:val="both"/>
        <w:rPr>
          <w:rStyle w:val="BookTitle"/>
          <w:i w:val="0"/>
          <w:iCs w:val="0"/>
          <w:smallCaps w:val="0"/>
          <w:spacing w:val="0"/>
          <w:sz w:val="24"/>
          <w:szCs w:val="24"/>
        </w:rPr>
      </w:pPr>
    </w:p>
    <w:p w14:paraId="23FD482C" w14:textId="77777777" w:rsidR="000E706D" w:rsidRDefault="00344D85" w:rsidP="007E4F2A">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Paragraphs 2.10-2.13 </w:t>
      </w:r>
      <w:r>
        <w:rPr>
          <w:rStyle w:val="BookTitle"/>
          <w:i w:val="0"/>
          <w:iCs w:val="0"/>
          <w:smallCaps w:val="0"/>
          <w:spacing w:val="0"/>
          <w:sz w:val="24"/>
          <w:szCs w:val="24"/>
        </w:rPr>
        <w:t xml:space="preserve">set out subclasses of the main classes and the principles the </w:t>
      </w:r>
      <w:proofErr w:type="spellStart"/>
      <w:r>
        <w:rPr>
          <w:rStyle w:val="BookTitle"/>
          <w:i w:val="0"/>
          <w:iCs w:val="0"/>
          <w:smallCaps w:val="0"/>
          <w:spacing w:val="0"/>
          <w:sz w:val="24"/>
          <w:szCs w:val="24"/>
        </w:rPr>
        <w:t>CEO</w:t>
      </w:r>
      <w:proofErr w:type="spellEnd"/>
      <w:r>
        <w:rPr>
          <w:rStyle w:val="BookTitle"/>
          <w:i w:val="0"/>
          <w:iCs w:val="0"/>
          <w:smallCaps w:val="0"/>
          <w:spacing w:val="0"/>
          <w:sz w:val="24"/>
          <w:szCs w:val="24"/>
        </w:rPr>
        <w:t xml:space="preserve"> must have regard to in making decisions relating to these subclasses. </w:t>
      </w:r>
    </w:p>
    <w:p w14:paraId="23FD482D" w14:textId="77777777" w:rsidR="000E706D" w:rsidRDefault="005F0F7D" w:rsidP="007E4F2A">
      <w:pPr>
        <w:spacing w:after="0" w:line="240" w:lineRule="auto"/>
        <w:jc w:val="both"/>
        <w:rPr>
          <w:rStyle w:val="BookTitle"/>
          <w:i w:val="0"/>
          <w:iCs w:val="0"/>
          <w:smallCaps w:val="0"/>
          <w:spacing w:val="0"/>
          <w:sz w:val="24"/>
          <w:szCs w:val="24"/>
        </w:rPr>
      </w:pPr>
    </w:p>
    <w:p w14:paraId="23FD482E" w14:textId="77777777" w:rsidR="000E706D" w:rsidRPr="000E706D" w:rsidRDefault="00344D85" w:rsidP="007E4F2A">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Paragraph 2.14 </w:t>
      </w:r>
      <w:r>
        <w:rPr>
          <w:rStyle w:val="BookTitle"/>
          <w:i w:val="0"/>
          <w:iCs w:val="0"/>
          <w:smallCaps w:val="0"/>
          <w:spacing w:val="0"/>
          <w:sz w:val="24"/>
          <w:szCs w:val="24"/>
        </w:rPr>
        <w:t xml:space="preserve">specifies that in considering whether to make a decision in relation to subclasses the </w:t>
      </w:r>
      <w:proofErr w:type="spellStart"/>
      <w:r>
        <w:rPr>
          <w:rStyle w:val="BookTitle"/>
          <w:i w:val="0"/>
          <w:iCs w:val="0"/>
          <w:smallCaps w:val="0"/>
          <w:spacing w:val="0"/>
          <w:sz w:val="24"/>
          <w:szCs w:val="24"/>
        </w:rPr>
        <w:t>CEO</w:t>
      </w:r>
      <w:proofErr w:type="spellEnd"/>
      <w:r>
        <w:rPr>
          <w:rStyle w:val="BookTitle"/>
          <w:i w:val="0"/>
          <w:iCs w:val="0"/>
          <w:smallCaps w:val="0"/>
          <w:spacing w:val="0"/>
          <w:sz w:val="24"/>
          <w:szCs w:val="24"/>
        </w:rPr>
        <w:t xml:space="preserve"> must, where practicable, consult with the Government of Tasmania.</w:t>
      </w:r>
    </w:p>
    <w:p w14:paraId="23FD482F" w14:textId="77777777" w:rsidR="000E706D" w:rsidRPr="007E4F2A" w:rsidRDefault="005F0F7D" w:rsidP="007E4F2A">
      <w:pPr>
        <w:spacing w:after="0" w:line="240" w:lineRule="auto"/>
        <w:jc w:val="both"/>
        <w:rPr>
          <w:rStyle w:val="BookTitle"/>
          <w:i w:val="0"/>
          <w:iCs w:val="0"/>
          <w:smallCaps w:val="0"/>
          <w:spacing w:val="0"/>
          <w:sz w:val="24"/>
          <w:szCs w:val="24"/>
        </w:rPr>
      </w:pPr>
    </w:p>
    <w:p w14:paraId="23FD4830" w14:textId="77777777" w:rsidR="00410BBD" w:rsidRPr="00642307" w:rsidRDefault="00344D85" w:rsidP="00410BBD">
      <w:pPr>
        <w:keepNext/>
        <w:keepLines/>
        <w:spacing w:after="0" w:line="240" w:lineRule="auto"/>
        <w:jc w:val="both"/>
        <w:rPr>
          <w:rStyle w:val="BookTitle"/>
          <w:b/>
          <w:i w:val="0"/>
          <w:iCs w:val="0"/>
          <w:smallCaps w:val="0"/>
          <w:spacing w:val="0"/>
          <w:sz w:val="24"/>
          <w:szCs w:val="24"/>
        </w:rPr>
      </w:pPr>
      <w:r w:rsidRPr="00642307">
        <w:rPr>
          <w:rStyle w:val="BookTitle"/>
          <w:b/>
          <w:i w:val="0"/>
          <w:iCs w:val="0"/>
          <w:smallCaps w:val="0"/>
          <w:spacing w:val="0"/>
          <w:sz w:val="24"/>
          <w:szCs w:val="24"/>
        </w:rPr>
        <w:t>Part 3</w:t>
      </w:r>
      <w:r>
        <w:rPr>
          <w:rStyle w:val="BookTitle"/>
          <w:b/>
          <w:i w:val="0"/>
          <w:iCs w:val="0"/>
          <w:smallCaps w:val="0"/>
          <w:spacing w:val="0"/>
          <w:sz w:val="24"/>
          <w:szCs w:val="24"/>
        </w:rPr>
        <w:t xml:space="preserve"> – Other matters</w:t>
      </w:r>
    </w:p>
    <w:p w14:paraId="23FD4831" w14:textId="77777777" w:rsidR="00410BBD" w:rsidRPr="00F21488" w:rsidRDefault="005F0F7D" w:rsidP="00410BBD">
      <w:pPr>
        <w:keepNext/>
        <w:keepLines/>
        <w:spacing w:after="0" w:line="240" w:lineRule="auto"/>
        <w:jc w:val="both"/>
        <w:rPr>
          <w:rStyle w:val="BookTitle"/>
          <w:i w:val="0"/>
          <w:iCs w:val="0"/>
          <w:smallCaps w:val="0"/>
          <w:spacing w:val="0"/>
          <w:sz w:val="24"/>
          <w:szCs w:val="24"/>
        </w:rPr>
      </w:pPr>
    </w:p>
    <w:p w14:paraId="23FD4832" w14:textId="77777777" w:rsidR="00410BBD" w:rsidRPr="00642307" w:rsidRDefault="00344D85" w:rsidP="00410BBD">
      <w:pPr>
        <w:spacing w:after="0" w:line="240" w:lineRule="auto"/>
        <w:jc w:val="both"/>
        <w:rPr>
          <w:rStyle w:val="BookTitle"/>
          <w:iCs w:val="0"/>
          <w:smallCaps w:val="0"/>
          <w:spacing w:val="0"/>
          <w:sz w:val="24"/>
          <w:szCs w:val="24"/>
        </w:rPr>
      </w:pPr>
      <w:r w:rsidRPr="00642307">
        <w:rPr>
          <w:rStyle w:val="BookTitle"/>
          <w:iCs w:val="0"/>
          <w:smallCaps w:val="0"/>
          <w:spacing w:val="0"/>
          <w:sz w:val="24"/>
          <w:szCs w:val="24"/>
        </w:rPr>
        <w:t>Citation</w:t>
      </w:r>
    </w:p>
    <w:p w14:paraId="23FD4833" w14:textId="77777777" w:rsidR="00410BBD" w:rsidRPr="00F21488" w:rsidRDefault="005F0F7D" w:rsidP="00410BBD">
      <w:pPr>
        <w:spacing w:after="0" w:line="240" w:lineRule="auto"/>
        <w:jc w:val="both"/>
        <w:rPr>
          <w:rStyle w:val="BookTitle"/>
          <w:i w:val="0"/>
          <w:iCs w:val="0"/>
          <w:smallCaps w:val="0"/>
          <w:spacing w:val="0"/>
          <w:sz w:val="24"/>
          <w:szCs w:val="24"/>
        </w:rPr>
      </w:pPr>
    </w:p>
    <w:p w14:paraId="23FD4834" w14:textId="77777777" w:rsidR="00410BBD" w:rsidRPr="00F21488" w:rsidRDefault="00344D85" w:rsidP="00410BBD">
      <w:pPr>
        <w:spacing w:after="0" w:line="240" w:lineRule="auto"/>
        <w:jc w:val="both"/>
        <w:rPr>
          <w:rStyle w:val="BookTitle"/>
          <w:i w:val="0"/>
          <w:iCs w:val="0"/>
          <w:smallCaps w:val="0"/>
          <w:spacing w:val="0"/>
          <w:sz w:val="24"/>
          <w:szCs w:val="24"/>
        </w:rPr>
      </w:pPr>
      <w:r w:rsidRPr="00642307">
        <w:rPr>
          <w:rStyle w:val="BookTitle"/>
          <w:b/>
          <w:i w:val="0"/>
          <w:iCs w:val="0"/>
          <w:smallCaps w:val="0"/>
          <w:spacing w:val="0"/>
          <w:sz w:val="24"/>
          <w:szCs w:val="24"/>
        </w:rPr>
        <w:t xml:space="preserve">Paragraph </w:t>
      </w:r>
      <w:r>
        <w:rPr>
          <w:rStyle w:val="BookTitle"/>
          <w:b/>
          <w:i w:val="0"/>
          <w:iCs w:val="0"/>
          <w:smallCaps w:val="0"/>
          <w:spacing w:val="0"/>
          <w:sz w:val="24"/>
          <w:szCs w:val="24"/>
        </w:rPr>
        <w:t>3</w:t>
      </w:r>
      <w:r w:rsidRPr="00642307">
        <w:rPr>
          <w:rStyle w:val="BookTitle"/>
          <w:b/>
          <w:i w:val="0"/>
          <w:iCs w:val="0"/>
          <w:smallCaps w:val="0"/>
          <w:spacing w:val="0"/>
          <w:sz w:val="24"/>
          <w:szCs w:val="24"/>
        </w:rPr>
        <w:t>.1</w:t>
      </w:r>
      <w:r w:rsidRPr="00F21488">
        <w:rPr>
          <w:rStyle w:val="BookTitle"/>
          <w:i w:val="0"/>
          <w:iCs w:val="0"/>
          <w:smallCaps w:val="0"/>
          <w:spacing w:val="0"/>
          <w:sz w:val="24"/>
          <w:szCs w:val="24"/>
        </w:rPr>
        <w:t xml:space="preserve"> specifies the citation for the</w:t>
      </w:r>
      <w:r>
        <w:rPr>
          <w:rStyle w:val="BookTitle"/>
          <w:i w:val="0"/>
          <w:iCs w:val="0"/>
          <w:smallCaps w:val="0"/>
          <w:spacing w:val="0"/>
          <w:sz w:val="24"/>
          <w:szCs w:val="24"/>
        </w:rPr>
        <w:t xml:space="preserve"> Phasing Rules—Tasmania</w:t>
      </w:r>
      <w:r w:rsidRPr="00F21488">
        <w:rPr>
          <w:rStyle w:val="BookTitle"/>
          <w:i w:val="0"/>
          <w:iCs w:val="0"/>
          <w:smallCaps w:val="0"/>
          <w:spacing w:val="0"/>
          <w:sz w:val="24"/>
          <w:szCs w:val="24"/>
        </w:rPr>
        <w:t>.</w:t>
      </w:r>
    </w:p>
    <w:p w14:paraId="23FD4835" w14:textId="77777777" w:rsidR="00410BBD" w:rsidRPr="00F21488" w:rsidRDefault="005F0F7D" w:rsidP="00410BBD">
      <w:pPr>
        <w:spacing w:after="0" w:line="240" w:lineRule="auto"/>
        <w:jc w:val="both"/>
        <w:rPr>
          <w:rStyle w:val="BookTitle"/>
          <w:i w:val="0"/>
          <w:iCs w:val="0"/>
          <w:smallCaps w:val="0"/>
          <w:spacing w:val="0"/>
          <w:sz w:val="24"/>
          <w:szCs w:val="24"/>
        </w:rPr>
      </w:pPr>
    </w:p>
    <w:p w14:paraId="23FD4836" w14:textId="77777777" w:rsidR="00410BBD" w:rsidRPr="00642307" w:rsidRDefault="00344D85" w:rsidP="00410BBD">
      <w:pPr>
        <w:spacing w:after="0" w:line="240" w:lineRule="auto"/>
        <w:jc w:val="both"/>
        <w:rPr>
          <w:rStyle w:val="BookTitle"/>
          <w:iCs w:val="0"/>
          <w:smallCaps w:val="0"/>
          <w:spacing w:val="0"/>
          <w:sz w:val="24"/>
          <w:szCs w:val="24"/>
        </w:rPr>
      </w:pPr>
      <w:r w:rsidRPr="00642307">
        <w:rPr>
          <w:rStyle w:val="BookTitle"/>
          <w:iCs w:val="0"/>
          <w:smallCaps w:val="0"/>
          <w:spacing w:val="0"/>
          <w:sz w:val="24"/>
          <w:szCs w:val="24"/>
        </w:rPr>
        <w:t>Interpretation</w:t>
      </w:r>
    </w:p>
    <w:p w14:paraId="23FD4837" w14:textId="77777777" w:rsidR="00410BBD" w:rsidRPr="00F21488" w:rsidRDefault="005F0F7D" w:rsidP="00410BBD">
      <w:pPr>
        <w:spacing w:after="0" w:line="240" w:lineRule="auto"/>
        <w:jc w:val="both"/>
        <w:rPr>
          <w:rStyle w:val="BookTitle"/>
          <w:i w:val="0"/>
          <w:iCs w:val="0"/>
          <w:smallCaps w:val="0"/>
          <w:spacing w:val="0"/>
          <w:sz w:val="24"/>
          <w:szCs w:val="24"/>
        </w:rPr>
      </w:pPr>
    </w:p>
    <w:p w14:paraId="23FD4838" w14:textId="77777777" w:rsidR="00410BBD" w:rsidRPr="00F21488" w:rsidRDefault="00344D85" w:rsidP="00410BBD">
      <w:pPr>
        <w:spacing w:after="0" w:line="240" w:lineRule="auto"/>
        <w:jc w:val="both"/>
        <w:rPr>
          <w:rStyle w:val="BookTitle"/>
          <w:i w:val="0"/>
          <w:iCs w:val="0"/>
          <w:smallCaps w:val="0"/>
          <w:spacing w:val="0"/>
          <w:sz w:val="24"/>
          <w:szCs w:val="24"/>
        </w:rPr>
      </w:pPr>
      <w:r w:rsidRPr="00642307">
        <w:rPr>
          <w:rStyle w:val="BookTitle"/>
          <w:b/>
          <w:i w:val="0"/>
          <w:iCs w:val="0"/>
          <w:smallCaps w:val="0"/>
          <w:spacing w:val="0"/>
          <w:sz w:val="24"/>
          <w:szCs w:val="24"/>
        </w:rPr>
        <w:t xml:space="preserve">Paragraphs </w:t>
      </w:r>
      <w:r>
        <w:rPr>
          <w:rStyle w:val="BookTitle"/>
          <w:b/>
          <w:i w:val="0"/>
          <w:iCs w:val="0"/>
          <w:smallCaps w:val="0"/>
          <w:spacing w:val="0"/>
          <w:sz w:val="24"/>
          <w:szCs w:val="24"/>
        </w:rPr>
        <w:t>3</w:t>
      </w:r>
      <w:r w:rsidRPr="00642307">
        <w:rPr>
          <w:rStyle w:val="BookTitle"/>
          <w:b/>
          <w:i w:val="0"/>
          <w:iCs w:val="0"/>
          <w:smallCaps w:val="0"/>
          <w:spacing w:val="0"/>
          <w:sz w:val="24"/>
          <w:szCs w:val="24"/>
        </w:rPr>
        <w:t xml:space="preserve">.2 to </w:t>
      </w:r>
      <w:r>
        <w:rPr>
          <w:rStyle w:val="BookTitle"/>
          <w:b/>
          <w:i w:val="0"/>
          <w:iCs w:val="0"/>
          <w:smallCaps w:val="0"/>
          <w:spacing w:val="0"/>
          <w:sz w:val="24"/>
          <w:szCs w:val="24"/>
        </w:rPr>
        <w:t>3</w:t>
      </w:r>
      <w:r w:rsidRPr="00642307">
        <w:rPr>
          <w:rStyle w:val="BookTitle"/>
          <w:b/>
          <w:i w:val="0"/>
          <w:iCs w:val="0"/>
          <w:smallCaps w:val="0"/>
          <w:spacing w:val="0"/>
          <w:sz w:val="24"/>
          <w:szCs w:val="24"/>
        </w:rPr>
        <w:t>.4</w:t>
      </w:r>
      <w:r w:rsidRPr="00F21488">
        <w:rPr>
          <w:rStyle w:val="BookTitle"/>
          <w:i w:val="0"/>
          <w:iCs w:val="0"/>
          <w:smallCaps w:val="0"/>
          <w:spacing w:val="0"/>
          <w:sz w:val="24"/>
          <w:szCs w:val="24"/>
        </w:rPr>
        <w:t xml:space="preserve"> give guidance on interpretation and definitions for certain terms used in the </w:t>
      </w:r>
      <w:r>
        <w:rPr>
          <w:rStyle w:val="BookTitle"/>
          <w:i w:val="0"/>
          <w:iCs w:val="0"/>
          <w:smallCaps w:val="0"/>
          <w:spacing w:val="0"/>
          <w:sz w:val="24"/>
          <w:szCs w:val="24"/>
        </w:rPr>
        <w:t>Phasing Rules—Tasmania</w:t>
      </w:r>
      <w:r w:rsidRPr="00F21488">
        <w:rPr>
          <w:rStyle w:val="BookTitle"/>
          <w:i w:val="0"/>
          <w:iCs w:val="0"/>
          <w:smallCaps w:val="0"/>
          <w:spacing w:val="0"/>
          <w:sz w:val="24"/>
          <w:szCs w:val="24"/>
        </w:rPr>
        <w:t>.</w:t>
      </w:r>
    </w:p>
    <w:p w14:paraId="23FD4839" w14:textId="77777777" w:rsidR="00410BBD" w:rsidRPr="00F21488" w:rsidRDefault="005F0F7D" w:rsidP="00410BBD">
      <w:pPr>
        <w:spacing w:after="0" w:line="240" w:lineRule="auto"/>
        <w:jc w:val="both"/>
        <w:rPr>
          <w:rStyle w:val="BookTitle"/>
          <w:i w:val="0"/>
          <w:iCs w:val="0"/>
          <w:smallCaps w:val="0"/>
          <w:spacing w:val="0"/>
          <w:sz w:val="24"/>
          <w:szCs w:val="24"/>
        </w:rPr>
      </w:pPr>
    </w:p>
    <w:p w14:paraId="23FD483C" w14:textId="77777777" w:rsidR="00F21488" w:rsidRPr="001D517B" w:rsidRDefault="00344D85" w:rsidP="001618FE">
      <w:pPr>
        <w:spacing w:after="0" w:line="240" w:lineRule="auto"/>
        <w:jc w:val="both"/>
        <w:rPr>
          <w:rStyle w:val="BookTitle"/>
          <w:b/>
          <w:i w:val="0"/>
          <w:iCs w:val="0"/>
          <w:smallCaps w:val="0"/>
          <w:spacing w:val="0"/>
          <w:sz w:val="24"/>
          <w:szCs w:val="24"/>
        </w:rPr>
      </w:pPr>
      <w:r w:rsidRPr="001D517B">
        <w:rPr>
          <w:rStyle w:val="BookTitle"/>
          <w:b/>
          <w:i w:val="0"/>
          <w:iCs w:val="0"/>
          <w:smallCaps w:val="0"/>
          <w:spacing w:val="0"/>
          <w:sz w:val="24"/>
          <w:szCs w:val="24"/>
        </w:rPr>
        <w:lastRenderedPageBreak/>
        <w:t>Statement of Compatibility</w:t>
      </w:r>
    </w:p>
    <w:p w14:paraId="23FD483D" w14:textId="77777777" w:rsidR="00F21488" w:rsidRPr="00F21488" w:rsidRDefault="005F0F7D" w:rsidP="001618FE">
      <w:pPr>
        <w:spacing w:after="0" w:line="240" w:lineRule="auto"/>
        <w:jc w:val="both"/>
        <w:rPr>
          <w:rStyle w:val="BookTitle"/>
          <w:i w:val="0"/>
          <w:iCs w:val="0"/>
          <w:smallCaps w:val="0"/>
          <w:spacing w:val="0"/>
          <w:sz w:val="24"/>
          <w:szCs w:val="24"/>
        </w:rPr>
      </w:pPr>
    </w:p>
    <w:p w14:paraId="23FD483E" w14:textId="77777777" w:rsidR="00F21488" w:rsidRPr="001D517B" w:rsidRDefault="00344D85" w:rsidP="001618FE">
      <w:pPr>
        <w:spacing w:after="0" w:line="240" w:lineRule="auto"/>
        <w:jc w:val="both"/>
        <w:rPr>
          <w:rStyle w:val="BookTitle"/>
          <w:i w:val="0"/>
          <w:iCs w:val="0"/>
          <w:smallCaps w:val="0"/>
          <w:spacing w:val="0"/>
          <w:sz w:val="24"/>
          <w:szCs w:val="24"/>
        </w:rPr>
      </w:pPr>
      <w:proofErr w:type="gramStart"/>
      <w:r w:rsidRPr="00F21488">
        <w:rPr>
          <w:rStyle w:val="BookTitle"/>
          <w:i w:val="0"/>
          <w:iCs w:val="0"/>
          <w:smallCaps w:val="0"/>
          <w:spacing w:val="0"/>
          <w:sz w:val="24"/>
          <w:szCs w:val="24"/>
        </w:rPr>
        <w:t xml:space="preserve">Prepared in accordance with Part 3 of the </w:t>
      </w:r>
      <w:r w:rsidRPr="001D517B">
        <w:rPr>
          <w:rStyle w:val="BookTitle"/>
          <w:iCs w:val="0"/>
          <w:smallCaps w:val="0"/>
          <w:spacing w:val="0"/>
          <w:sz w:val="24"/>
          <w:szCs w:val="24"/>
        </w:rPr>
        <w:t>Human Rights (Parliamentary Scrutiny) Act 2011</w:t>
      </w:r>
      <w:r>
        <w:rPr>
          <w:rStyle w:val="BookTitle"/>
          <w:iCs w:val="0"/>
          <w:smallCaps w:val="0"/>
          <w:spacing w:val="0"/>
          <w:sz w:val="24"/>
          <w:szCs w:val="24"/>
        </w:rPr>
        <w:t>.</w:t>
      </w:r>
      <w:proofErr w:type="gramEnd"/>
    </w:p>
    <w:p w14:paraId="23FD483F" w14:textId="77777777" w:rsidR="00F21488" w:rsidRPr="00F21488" w:rsidRDefault="005F0F7D" w:rsidP="001618FE">
      <w:pPr>
        <w:spacing w:after="0" w:line="240" w:lineRule="auto"/>
        <w:jc w:val="both"/>
        <w:rPr>
          <w:rStyle w:val="BookTitle"/>
          <w:i w:val="0"/>
          <w:iCs w:val="0"/>
          <w:smallCaps w:val="0"/>
          <w:spacing w:val="0"/>
          <w:sz w:val="24"/>
          <w:szCs w:val="24"/>
        </w:rPr>
      </w:pPr>
    </w:p>
    <w:p w14:paraId="23FD4840" w14:textId="77777777" w:rsidR="00F62340" w:rsidRPr="00F62340" w:rsidRDefault="00344D85" w:rsidP="00F62340">
      <w:pPr>
        <w:spacing w:after="0" w:line="240" w:lineRule="auto"/>
        <w:jc w:val="both"/>
        <w:rPr>
          <w:rStyle w:val="BookTitle"/>
          <w:i w:val="0"/>
          <w:iCs w:val="0"/>
          <w:smallCaps w:val="0"/>
          <w:spacing w:val="0"/>
          <w:sz w:val="24"/>
          <w:szCs w:val="24"/>
        </w:rPr>
      </w:pPr>
      <w:r w:rsidRPr="00F62340">
        <w:rPr>
          <w:rStyle w:val="BookTitle"/>
          <w:i w:val="0"/>
          <w:iCs w:val="0"/>
          <w:smallCaps w:val="0"/>
          <w:spacing w:val="0"/>
          <w:sz w:val="24"/>
          <w:szCs w:val="24"/>
        </w:rPr>
        <w:t xml:space="preserve">This legislative instrument is compatible with the human rights and freedoms recognised or declared in the international instruments listed in section 3 of the </w:t>
      </w:r>
      <w:r w:rsidRPr="00A004E2">
        <w:rPr>
          <w:rStyle w:val="BookTitle"/>
          <w:iCs w:val="0"/>
          <w:smallCaps w:val="0"/>
          <w:spacing w:val="0"/>
          <w:sz w:val="24"/>
          <w:szCs w:val="24"/>
        </w:rPr>
        <w:t>Human Rights (Parliamentary Scrutiny) Act 2011</w:t>
      </w:r>
      <w:r w:rsidRPr="00F62340">
        <w:rPr>
          <w:rStyle w:val="BookTitle"/>
          <w:i w:val="0"/>
          <w:iCs w:val="0"/>
          <w:smallCaps w:val="0"/>
          <w:spacing w:val="0"/>
          <w:sz w:val="24"/>
          <w:szCs w:val="24"/>
        </w:rPr>
        <w:t>.</w:t>
      </w:r>
    </w:p>
    <w:p w14:paraId="23FD4841" w14:textId="77777777" w:rsidR="00A004E2" w:rsidRDefault="005F0F7D" w:rsidP="00F62340">
      <w:pPr>
        <w:spacing w:after="0" w:line="240" w:lineRule="auto"/>
        <w:jc w:val="both"/>
        <w:rPr>
          <w:rStyle w:val="BookTitle"/>
          <w:i w:val="0"/>
          <w:iCs w:val="0"/>
          <w:smallCaps w:val="0"/>
          <w:spacing w:val="0"/>
          <w:sz w:val="24"/>
          <w:szCs w:val="24"/>
        </w:rPr>
      </w:pPr>
    </w:p>
    <w:p w14:paraId="23FD4842" w14:textId="77777777" w:rsidR="00F62340" w:rsidRPr="00A004E2" w:rsidRDefault="00344D85" w:rsidP="00F62340">
      <w:pPr>
        <w:spacing w:after="0" w:line="240" w:lineRule="auto"/>
        <w:jc w:val="both"/>
        <w:rPr>
          <w:rStyle w:val="BookTitle"/>
          <w:b/>
          <w:i w:val="0"/>
          <w:iCs w:val="0"/>
          <w:smallCaps w:val="0"/>
          <w:spacing w:val="0"/>
          <w:sz w:val="24"/>
          <w:szCs w:val="24"/>
        </w:rPr>
      </w:pPr>
      <w:r w:rsidRPr="00A004E2">
        <w:rPr>
          <w:rStyle w:val="BookTitle"/>
          <w:b/>
          <w:i w:val="0"/>
          <w:iCs w:val="0"/>
          <w:smallCaps w:val="0"/>
          <w:spacing w:val="0"/>
          <w:sz w:val="24"/>
          <w:szCs w:val="24"/>
        </w:rPr>
        <w:t>Overview</w:t>
      </w:r>
    </w:p>
    <w:p w14:paraId="23FD4843" w14:textId="77777777" w:rsidR="00A004E2" w:rsidRDefault="005F0F7D" w:rsidP="00F62340">
      <w:pPr>
        <w:spacing w:after="0" w:line="240" w:lineRule="auto"/>
        <w:jc w:val="both"/>
        <w:rPr>
          <w:rStyle w:val="BookTitle"/>
          <w:i w:val="0"/>
          <w:iCs w:val="0"/>
          <w:smallCaps w:val="0"/>
          <w:spacing w:val="0"/>
          <w:sz w:val="24"/>
          <w:szCs w:val="24"/>
        </w:rPr>
      </w:pPr>
    </w:p>
    <w:p w14:paraId="23FD4844" w14:textId="77777777" w:rsidR="00A12F62" w:rsidRDefault="00344D85" w:rsidP="00F62340">
      <w:pPr>
        <w:spacing w:after="0" w:line="240" w:lineRule="auto"/>
        <w:jc w:val="both"/>
        <w:rPr>
          <w:rStyle w:val="BookTitle"/>
          <w:i w:val="0"/>
          <w:iCs w:val="0"/>
          <w:smallCaps w:val="0"/>
          <w:spacing w:val="0"/>
          <w:sz w:val="24"/>
          <w:szCs w:val="24"/>
        </w:rPr>
      </w:pPr>
      <w:r w:rsidRPr="0054194F">
        <w:rPr>
          <w:rStyle w:val="BookTitle"/>
          <w:i w:val="0"/>
          <w:iCs w:val="0"/>
          <w:smallCaps w:val="0"/>
          <w:spacing w:val="0"/>
          <w:sz w:val="24"/>
          <w:szCs w:val="24"/>
        </w:rPr>
        <w:t xml:space="preserve">This instrument sets out the circumstances in which the facilitation of the preparation of participants’ plans will commence in the State of </w:t>
      </w:r>
      <w:r>
        <w:rPr>
          <w:rStyle w:val="BookTitle"/>
          <w:i w:val="0"/>
          <w:iCs w:val="0"/>
          <w:smallCaps w:val="0"/>
          <w:spacing w:val="0"/>
          <w:sz w:val="24"/>
          <w:szCs w:val="24"/>
        </w:rPr>
        <w:t>Tasmania</w:t>
      </w:r>
      <w:r w:rsidRPr="0054194F">
        <w:rPr>
          <w:rStyle w:val="BookTitle"/>
          <w:i w:val="0"/>
          <w:iCs w:val="0"/>
          <w:smallCaps w:val="0"/>
          <w:spacing w:val="0"/>
          <w:sz w:val="24"/>
          <w:szCs w:val="24"/>
        </w:rPr>
        <w:t xml:space="preserve">. The instrument identifies classes of </w:t>
      </w:r>
      <w:r>
        <w:rPr>
          <w:rStyle w:val="BookTitle"/>
          <w:i w:val="0"/>
          <w:iCs w:val="0"/>
          <w:smallCaps w:val="0"/>
          <w:spacing w:val="0"/>
          <w:sz w:val="24"/>
          <w:szCs w:val="24"/>
        </w:rPr>
        <w:t>Tasmania</w:t>
      </w:r>
      <w:r w:rsidRPr="0054194F">
        <w:rPr>
          <w:rStyle w:val="BookTitle"/>
          <w:i w:val="0"/>
          <w:iCs w:val="0"/>
          <w:smallCaps w:val="0"/>
          <w:spacing w:val="0"/>
          <w:sz w:val="24"/>
          <w:szCs w:val="24"/>
        </w:rPr>
        <w:t xml:space="preserve"> participants and sets out the circumstances in, or periods within, which the </w:t>
      </w:r>
      <w:proofErr w:type="spellStart"/>
      <w:r w:rsidRPr="0054194F">
        <w:rPr>
          <w:rStyle w:val="BookTitle"/>
          <w:i w:val="0"/>
          <w:iCs w:val="0"/>
          <w:smallCaps w:val="0"/>
          <w:spacing w:val="0"/>
          <w:sz w:val="24"/>
          <w:szCs w:val="24"/>
        </w:rPr>
        <w:t>CEO</w:t>
      </w:r>
      <w:proofErr w:type="spellEnd"/>
      <w:r w:rsidRPr="0054194F">
        <w:rPr>
          <w:rStyle w:val="BookTitle"/>
          <w:i w:val="0"/>
          <w:iCs w:val="0"/>
          <w:smallCaps w:val="0"/>
          <w:spacing w:val="0"/>
          <w:sz w:val="24"/>
          <w:szCs w:val="24"/>
        </w:rPr>
        <w:t xml:space="preserve"> is to commence the facilitation of the preparation of those participants’ plans.</w:t>
      </w:r>
    </w:p>
    <w:p w14:paraId="23FD4845" w14:textId="77777777" w:rsidR="00A12F62" w:rsidRDefault="005F0F7D" w:rsidP="00F62340">
      <w:pPr>
        <w:spacing w:after="0" w:line="240" w:lineRule="auto"/>
        <w:jc w:val="both"/>
        <w:rPr>
          <w:rStyle w:val="BookTitle"/>
          <w:i w:val="0"/>
          <w:iCs w:val="0"/>
          <w:smallCaps w:val="0"/>
          <w:spacing w:val="0"/>
          <w:sz w:val="24"/>
          <w:szCs w:val="24"/>
        </w:rPr>
      </w:pPr>
    </w:p>
    <w:p w14:paraId="23FD4846" w14:textId="77777777" w:rsidR="00D60A32" w:rsidRPr="00D60A32" w:rsidRDefault="00344D85" w:rsidP="00D60A32">
      <w:pPr>
        <w:spacing w:after="0" w:line="240" w:lineRule="auto"/>
        <w:jc w:val="both"/>
        <w:rPr>
          <w:rStyle w:val="BookTitle"/>
          <w:iCs w:val="0"/>
          <w:smallCaps w:val="0"/>
          <w:spacing w:val="0"/>
          <w:sz w:val="24"/>
          <w:szCs w:val="24"/>
        </w:rPr>
      </w:pPr>
      <w:r w:rsidRPr="00D60A32">
        <w:rPr>
          <w:rStyle w:val="BookTitle"/>
          <w:iCs w:val="0"/>
          <w:smallCaps w:val="0"/>
          <w:spacing w:val="0"/>
          <w:sz w:val="24"/>
          <w:szCs w:val="24"/>
        </w:rPr>
        <w:t>Progressive implementation</w:t>
      </w:r>
    </w:p>
    <w:p w14:paraId="23FD4847" w14:textId="77777777" w:rsidR="00410BBD" w:rsidRDefault="005F0F7D" w:rsidP="0065490C">
      <w:pPr>
        <w:spacing w:after="0" w:line="240" w:lineRule="auto"/>
        <w:jc w:val="both"/>
        <w:rPr>
          <w:rStyle w:val="BookTitle"/>
          <w:i w:val="0"/>
          <w:iCs w:val="0"/>
          <w:smallCaps w:val="0"/>
          <w:spacing w:val="0"/>
          <w:sz w:val="24"/>
          <w:szCs w:val="24"/>
        </w:rPr>
      </w:pPr>
    </w:p>
    <w:p w14:paraId="23FD4848" w14:textId="77777777" w:rsidR="00532635" w:rsidRDefault="00344D85">
      <w:pPr>
        <w:spacing w:after="0" w:line="240" w:lineRule="auto"/>
        <w:jc w:val="both"/>
        <w:rPr>
          <w:rStyle w:val="BookTitle"/>
          <w:i w:val="0"/>
          <w:iCs w:val="0"/>
          <w:smallCaps w:val="0"/>
          <w:spacing w:val="0"/>
          <w:sz w:val="24"/>
          <w:szCs w:val="24"/>
        </w:rPr>
      </w:pPr>
      <w:r w:rsidRPr="0065490C">
        <w:rPr>
          <w:rStyle w:val="BookTitle"/>
          <w:i w:val="0"/>
          <w:iCs w:val="0"/>
          <w:smallCaps w:val="0"/>
          <w:spacing w:val="0"/>
          <w:sz w:val="24"/>
          <w:szCs w:val="24"/>
        </w:rPr>
        <w:t xml:space="preserve">Consistent with the recommendations of the Productivity Commission, the scheme will be implemented progressively.  The initial </w:t>
      </w:r>
      <w:proofErr w:type="spellStart"/>
      <w:r w:rsidRPr="0065490C">
        <w:rPr>
          <w:rStyle w:val="BookTitle"/>
          <w:i w:val="0"/>
          <w:iCs w:val="0"/>
          <w:smallCaps w:val="0"/>
          <w:spacing w:val="0"/>
          <w:sz w:val="24"/>
          <w:szCs w:val="24"/>
        </w:rPr>
        <w:t>NDIS</w:t>
      </w:r>
      <w:proofErr w:type="spellEnd"/>
      <w:r w:rsidRPr="0065490C">
        <w:rPr>
          <w:rStyle w:val="BookTitle"/>
          <w:i w:val="0"/>
          <w:iCs w:val="0"/>
          <w:smallCaps w:val="0"/>
          <w:spacing w:val="0"/>
          <w:sz w:val="24"/>
          <w:szCs w:val="24"/>
        </w:rPr>
        <w:t xml:space="preserve"> sites were the Hunter region in New South Wales, the Barwon region in Victoria, South Australia and Tasmania for specified age cohorts, the Australian Capital Territory, the Barkly region in the Northern Territory and the Perth Hills area in Western Australia</w:t>
      </w:r>
      <w:r>
        <w:rPr>
          <w:rStyle w:val="BookTitle"/>
          <w:i w:val="0"/>
          <w:iCs w:val="0"/>
          <w:smallCaps w:val="0"/>
          <w:spacing w:val="0"/>
          <w:sz w:val="24"/>
          <w:szCs w:val="24"/>
        </w:rPr>
        <w:t>. It is now proposed that the Scheme will be fully operational in Tasmania.</w:t>
      </w:r>
      <w:r w:rsidRPr="00D60A32">
        <w:rPr>
          <w:rStyle w:val="BookTitle"/>
          <w:i w:val="0"/>
          <w:iCs w:val="0"/>
          <w:smallCaps w:val="0"/>
          <w:spacing w:val="0"/>
          <w:sz w:val="24"/>
          <w:szCs w:val="24"/>
        </w:rPr>
        <w:t xml:space="preserve">  </w:t>
      </w:r>
    </w:p>
    <w:p w14:paraId="23FD4849" w14:textId="77777777" w:rsidR="001035C1" w:rsidRDefault="005F0F7D">
      <w:pPr>
        <w:spacing w:after="0" w:line="240" w:lineRule="auto"/>
        <w:jc w:val="both"/>
        <w:rPr>
          <w:rStyle w:val="BookTitle"/>
          <w:i w:val="0"/>
          <w:iCs w:val="0"/>
          <w:smallCaps w:val="0"/>
          <w:spacing w:val="0"/>
          <w:sz w:val="24"/>
          <w:szCs w:val="24"/>
        </w:rPr>
      </w:pPr>
    </w:p>
    <w:p w14:paraId="23FD484A" w14:textId="77777777" w:rsidR="001035C1" w:rsidRPr="006E6AB6" w:rsidRDefault="00344D85">
      <w:pPr>
        <w:spacing w:after="0" w:line="240" w:lineRule="auto"/>
        <w:jc w:val="both"/>
        <w:rPr>
          <w:rStyle w:val="BookTitle"/>
          <w:i w:val="0"/>
          <w:iCs w:val="0"/>
          <w:smallCaps w:val="0"/>
          <w:spacing w:val="0"/>
          <w:sz w:val="24"/>
          <w:szCs w:val="24"/>
        </w:rPr>
      </w:pPr>
      <w:r w:rsidRPr="00236BC0">
        <w:rPr>
          <w:rStyle w:val="BookTitle"/>
          <w:i w:val="0"/>
          <w:iCs w:val="0"/>
          <w:smallCaps w:val="0"/>
          <w:spacing w:val="0"/>
          <w:sz w:val="24"/>
          <w:szCs w:val="24"/>
        </w:rPr>
        <w:t xml:space="preserve">In </w:t>
      </w:r>
      <w:r>
        <w:rPr>
          <w:rStyle w:val="BookTitle"/>
          <w:i w:val="0"/>
          <w:iCs w:val="0"/>
          <w:smallCaps w:val="0"/>
          <w:spacing w:val="0"/>
          <w:sz w:val="24"/>
          <w:szCs w:val="24"/>
        </w:rPr>
        <w:t>Tasmania there is</w:t>
      </w:r>
      <w:r w:rsidRPr="00236BC0">
        <w:rPr>
          <w:rStyle w:val="BookTitle"/>
          <w:i w:val="0"/>
          <w:iCs w:val="0"/>
          <w:smallCaps w:val="0"/>
          <w:spacing w:val="0"/>
          <w:sz w:val="24"/>
          <w:szCs w:val="24"/>
        </w:rPr>
        <w:t xml:space="preserve"> a gradual intake of participants to ensure that all participants are well supported as they make the transition to the scheme.</w:t>
      </w:r>
    </w:p>
    <w:p w14:paraId="23FD484B" w14:textId="77777777" w:rsidR="00E671A3" w:rsidRDefault="005F0F7D" w:rsidP="00E671A3">
      <w:pPr>
        <w:spacing w:after="0" w:line="240" w:lineRule="auto"/>
        <w:jc w:val="both"/>
        <w:rPr>
          <w:rStyle w:val="BookTitle"/>
          <w:i w:val="0"/>
          <w:iCs w:val="0"/>
          <w:smallCaps w:val="0"/>
          <w:spacing w:val="0"/>
          <w:sz w:val="24"/>
          <w:szCs w:val="24"/>
        </w:rPr>
      </w:pPr>
    </w:p>
    <w:p w14:paraId="23FD484C" w14:textId="77777777" w:rsidR="00E671A3" w:rsidRPr="00E671A3" w:rsidRDefault="00344D85" w:rsidP="00E671A3">
      <w:pPr>
        <w:keepNext/>
        <w:keepLines/>
        <w:spacing w:after="0" w:line="240" w:lineRule="auto"/>
        <w:jc w:val="both"/>
        <w:rPr>
          <w:rStyle w:val="BookTitle"/>
          <w:b/>
          <w:i w:val="0"/>
          <w:iCs w:val="0"/>
          <w:smallCaps w:val="0"/>
          <w:spacing w:val="0"/>
          <w:sz w:val="24"/>
          <w:szCs w:val="24"/>
        </w:rPr>
      </w:pPr>
      <w:r w:rsidRPr="00E671A3">
        <w:rPr>
          <w:rStyle w:val="BookTitle"/>
          <w:b/>
          <w:i w:val="0"/>
          <w:iCs w:val="0"/>
          <w:smallCaps w:val="0"/>
          <w:spacing w:val="0"/>
          <w:sz w:val="24"/>
          <w:szCs w:val="24"/>
        </w:rPr>
        <w:t xml:space="preserve">Human rights implications </w:t>
      </w:r>
    </w:p>
    <w:p w14:paraId="23FD484D" w14:textId="77777777" w:rsidR="00E671A3" w:rsidRDefault="005F0F7D" w:rsidP="00E671A3">
      <w:pPr>
        <w:keepNext/>
        <w:keepLines/>
        <w:spacing w:after="0" w:line="240" w:lineRule="auto"/>
        <w:jc w:val="both"/>
        <w:rPr>
          <w:rStyle w:val="BookTitle"/>
          <w:i w:val="0"/>
          <w:iCs w:val="0"/>
          <w:smallCaps w:val="0"/>
          <w:spacing w:val="0"/>
          <w:sz w:val="24"/>
          <w:szCs w:val="24"/>
        </w:rPr>
      </w:pPr>
    </w:p>
    <w:p w14:paraId="23FD484E" w14:textId="77777777" w:rsidR="00E671A3" w:rsidRPr="00E671A3" w:rsidRDefault="00344D85" w:rsidP="00E671A3">
      <w:pPr>
        <w:keepNext/>
        <w:keepLines/>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The Phasing Rules</w:t>
      </w:r>
      <w:r>
        <w:rPr>
          <w:rStyle w:val="BookTitle"/>
          <w:rFonts w:cs="Arial"/>
          <w:i w:val="0"/>
          <w:iCs w:val="0"/>
          <w:smallCaps w:val="0"/>
          <w:spacing w:val="0"/>
          <w:sz w:val="24"/>
          <w:szCs w:val="24"/>
        </w:rPr>
        <w:t>—</w:t>
      </w:r>
      <w:r w:rsidRPr="00E671A3">
        <w:rPr>
          <w:rStyle w:val="BookTitle"/>
          <w:i w:val="0"/>
          <w:iCs w:val="0"/>
          <w:smallCaps w:val="0"/>
          <w:spacing w:val="0"/>
          <w:sz w:val="24"/>
          <w:szCs w:val="24"/>
        </w:rPr>
        <w:t xml:space="preserve">Tasmania </w:t>
      </w:r>
      <w:proofErr w:type="gramStart"/>
      <w:r w:rsidRPr="00E671A3">
        <w:rPr>
          <w:rStyle w:val="BookTitle"/>
          <w:i w:val="0"/>
          <w:iCs w:val="0"/>
          <w:smallCaps w:val="0"/>
          <w:spacing w:val="0"/>
          <w:sz w:val="24"/>
          <w:szCs w:val="24"/>
        </w:rPr>
        <w:t>engage</w:t>
      </w:r>
      <w:proofErr w:type="gramEnd"/>
      <w:r w:rsidRPr="00E671A3">
        <w:rPr>
          <w:rStyle w:val="BookTitle"/>
          <w:i w:val="0"/>
          <w:iCs w:val="0"/>
          <w:smallCaps w:val="0"/>
          <w:spacing w:val="0"/>
          <w:sz w:val="24"/>
          <w:szCs w:val="24"/>
        </w:rPr>
        <w:t xml:space="preserve"> the following human rights: </w:t>
      </w:r>
    </w:p>
    <w:p w14:paraId="23FD484F" w14:textId="77777777" w:rsidR="00E671A3" w:rsidRDefault="005F0F7D" w:rsidP="00E671A3">
      <w:pPr>
        <w:keepNext/>
        <w:keepLines/>
        <w:spacing w:after="0" w:line="240" w:lineRule="auto"/>
        <w:jc w:val="both"/>
        <w:rPr>
          <w:rStyle w:val="BookTitle"/>
          <w:i w:val="0"/>
          <w:iCs w:val="0"/>
          <w:smallCaps w:val="0"/>
          <w:spacing w:val="0"/>
          <w:sz w:val="24"/>
          <w:szCs w:val="24"/>
        </w:rPr>
      </w:pPr>
    </w:p>
    <w:p w14:paraId="23FD4850" w14:textId="77777777" w:rsidR="00E671A3" w:rsidRPr="00115E27" w:rsidRDefault="00344D85" w:rsidP="00115E27">
      <w:pPr>
        <w:pStyle w:val="ListParagraph"/>
        <w:numPr>
          <w:ilvl w:val="0"/>
          <w:numId w:val="23"/>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The rights of persons with disabilities in the Convention on the Rights of Persons with Disabilities (</w:t>
      </w:r>
      <w:proofErr w:type="spellStart"/>
      <w:r w:rsidRPr="00115E27">
        <w:rPr>
          <w:rStyle w:val="BookTitle"/>
          <w:i w:val="0"/>
          <w:iCs w:val="0"/>
          <w:smallCaps w:val="0"/>
          <w:spacing w:val="0"/>
          <w:sz w:val="24"/>
          <w:szCs w:val="24"/>
        </w:rPr>
        <w:t>CRPD</w:t>
      </w:r>
      <w:proofErr w:type="spellEnd"/>
      <w:r w:rsidRPr="00115E27">
        <w:rPr>
          <w:rStyle w:val="BookTitle"/>
          <w:i w:val="0"/>
          <w:iCs w:val="0"/>
          <w:smallCaps w:val="0"/>
          <w:spacing w:val="0"/>
          <w:sz w:val="24"/>
          <w:szCs w:val="24"/>
        </w:rPr>
        <w:t>), especially Articles 3 (general principles), 4 (general obligations) and 9 (accessibility), 19 (living independently and being included in the community) and 23 (respect for home and the family)</w:t>
      </w:r>
      <w:r>
        <w:rPr>
          <w:rStyle w:val="BookTitle"/>
          <w:i w:val="0"/>
          <w:iCs w:val="0"/>
          <w:smallCaps w:val="0"/>
          <w:spacing w:val="0"/>
          <w:sz w:val="24"/>
          <w:szCs w:val="24"/>
        </w:rPr>
        <w:t>;</w:t>
      </w:r>
    </w:p>
    <w:p w14:paraId="23FD4851" w14:textId="77777777" w:rsidR="00E671A3" w:rsidRPr="00115E27" w:rsidRDefault="00344D85" w:rsidP="00115E27">
      <w:pPr>
        <w:pStyle w:val="ListParagraph"/>
        <w:numPr>
          <w:ilvl w:val="0"/>
          <w:numId w:val="23"/>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 xml:space="preserve">Article 10 of the International Covenant on Economic, Social </w:t>
      </w:r>
      <w:r>
        <w:rPr>
          <w:rStyle w:val="BookTitle"/>
          <w:i w:val="0"/>
          <w:iCs w:val="0"/>
          <w:smallCaps w:val="0"/>
          <w:spacing w:val="0"/>
          <w:sz w:val="24"/>
          <w:szCs w:val="24"/>
        </w:rPr>
        <w:t>and Cultural Rights (</w:t>
      </w:r>
      <w:proofErr w:type="spellStart"/>
      <w:r>
        <w:rPr>
          <w:rStyle w:val="BookTitle"/>
          <w:i w:val="0"/>
          <w:iCs w:val="0"/>
          <w:smallCaps w:val="0"/>
          <w:spacing w:val="0"/>
          <w:sz w:val="24"/>
          <w:szCs w:val="24"/>
        </w:rPr>
        <w:t>ICESCR</w:t>
      </w:r>
      <w:proofErr w:type="spellEnd"/>
      <w:r>
        <w:rPr>
          <w:rStyle w:val="BookTitle"/>
          <w:i w:val="0"/>
          <w:iCs w:val="0"/>
          <w:smallCaps w:val="0"/>
          <w:spacing w:val="0"/>
          <w:sz w:val="24"/>
          <w:szCs w:val="24"/>
        </w:rPr>
        <w:t>);</w:t>
      </w:r>
    </w:p>
    <w:p w14:paraId="23FD4852" w14:textId="77777777" w:rsidR="00E671A3" w:rsidRPr="00115E27" w:rsidRDefault="00344D85" w:rsidP="00115E27">
      <w:pPr>
        <w:pStyle w:val="ListParagraph"/>
        <w:numPr>
          <w:ilvl w:val="0"/>
          <w:numId w:val="23"/>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Articles 2 and 26 of the International Covenant on Civ</w:t>
      </w:r>
      <w:r>
        <w:rPr>
          <w:rStyle w:val="BookTitle"/>
          <w:i w:val="0"/>
          <w:iCs w:val="0"/>
          <w:smallCaps w:val="0"/>
          <w:spacing w:val="0"/>
          <w:sz w:val="24"/>
          <w:szCs w:val="24"/>
        </w:rPr>
        <w:t>il and Political Rights (</w:t>
      </w:r>
      <w:proofErr w:type="spellStart"/>
      <w:r>
        <w:rPr>
          <w:rStyle w:val="BookTitle"/>
          <w:i w:val="0"/>
          <w:iCs w:val="0"/>
          <w:smallCaps w:val="0"/>
          <w:spacing w:val="0"/>
          <w:sz w:val="24"/>
          <w:szCs w:val="24"/>
        </w:rPr>
        <w:t>ICCPR</w:t>
      </w:r>
      <w:proofErr w:type="spellEnd"/>
      <w:r>
        <w:rPr>
          <w:rStyle w:val="BookTitle"/>
          <w:i w:val="0"/>
          <w:iCs w:val="0"/>
          <w:smallCaps w:val="0"/>
          <w:spacing w:val="0"/>
          <w:sz w:val="24"/>
          <w:szCs w:val="24"/>
        </w:rPr>
        <w:t>); and</w:t>
      </w:r>
    </w:p>
    <w:p w14:paraId="23FD4853" w14:textId="77777777" w:rsidR="00E671A3" w:rsidRPr="00115E27" w:rsidRDefault="00344D85" w:rsidP="00115E27">
      <w:pPr>
        <w:pStyle w:val="ListParagraph"/>
        <w:numPr>
          <w:ilvl w:val="0"/>
          <w:numId w:val="23"/>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The rights of children in the Convention on the Rights of the Child (CRC), especially Articles 2, 9, 18 and 23.</w:t>
      </w:r>
    </w:p>
    <w:p w14:paraId="23FD4854" w14:textId="77777777" w:rsidR="00115E27" w:rsidRDefault="005F0F7D" w:rsidP="00E671A3">
      <w:pPr>
        <w:spacing w:after="0" w:line="240" w:lineRule="auto"/>
        <w:jc w:val="both"/>
        <w:rPr>
          <w:rStyle w:val="BookTitle"/>
          <w:i w:val="0"/>
          <w:iCs w:val="0"/>
          <w:smallCaps w:val="0"/>
          <w:spacing w:val="0"/>
          <w:sz w:val="24"/>
          <w:szCs w:val="24"/>
        </w:rPr>
      </w:pPr>
    </w:p>
    <w:p w14:paraId="122153EC" w14:textId="77777777" w:rsidR="005F0F7D" w:rsidRDefault="005F0F7D">
      <w:pPr>
        <w:rPr>
          <w:rStyle w:val="BookTitle"/>
          <w:iCs w:val="0"/>
          <w:smallCaps w:val="0"/>
          <w:spacing w:val="0"/>
          <w:sz w:val="24"/>
          <w:szCs w:val="24"/>
        </w:rPr>
      </w:pPr>
      <w:r>
        <w:rPr>
          <w:rStyle w:val="BookTitle"/>
          <w:iCs w:val="0"/>
          <w:smallCaps w:val="0"/>
          <w:spacing w:val="0"/>
          <w:sz w:val="24"/>
          <w:szCs w:val="24"/>
        </w:rPr>
        <w:br w:type="page"/>
      </w:r>
    </w:p>
    <w:p w14:paraId="23FD4855" w14:textId="4DA3708B" w:rsidR="00E671A3" w:rsidRPr="00115E27" w:rsidRDefault="00344D85" w:rsidP="00E671A3">
      <w:pPr>
        <w:spacing w:after="0" w:line="240" w:lineRule="auto"/>
        <w:jc w:val="both"/>
        <w:rPr>
          <w:rStyle w:val="BookTitle"/>
          <w:iCs w:val="0"/>
          <w:smallCaps w:val="0"/>
          <w:spacing w:val="0"/>
          <w:sz w:val="24"/>
          <w:szCs w:val="24"/>
        </w:rPr>
      </w:pPr>
      <w:r w:rsidRPr="00115E27">
        <w:rPr>
          <w:rStyle w:val="BookTitle"/>
          <w:iCs w:val="0"/>
          <w:smallCaps w:val="0"/>
          <w:spacing w:val="0"/>
          <w:sz w:val="24"/>
          <w:szCs w:val="24"/>
        </w:rPr>
        <w:t xml:space="preserve">General </w:t>
      </w:r>
      <w:r>
        <w:rPr>
          <w:rStyle w:val="BookTitle"/>
          <w:iCs w:val="0"/>
          <w:smallCaps w:val="0"/>
          <w:spacing w:val="0"/>
          <w:sz w:val="24"/>
          <w:szCs w:val="24"/>
        </w:rPr>
        <w:t xml:space="preserve">Principles underpinning the </w:t>
      </w:r>
      <w:proofErr w:type="spellStart"/>
      <w:r>
        <w:rPr>
          <w:rStyle w:val="BookTitle"/>
          <w:iCs w:val="0"/>
          <w:smallCaps w:val="0"/>
          <w:spacing w:val="0"/>
          <w:sz w:val="24"/>
          <w:szCs w:val="24"/>
        </w:rPr>
        <w:t>C</w:t>
      </w:r>
      <w:r w:rsidRPr="00115E27">
        <w:rPr>
          <w:rStyle w:val="BookTitle"/>
          <w:iCs w:val="0"/>
          <w:smallCaps w:val="0"/>
          <w:spacing w:val="0"/>
          <w:sz w:val="24"/>
          <w:szCs w:val="24"/>
        </w:rPr>
        <w:t>R</w:t>
      </w:r>
      <w:r>
        <w:rPr>
          <w:rStyle w:val="BookTitle"/>
          <w:iCs w:val="0"/>
          <w:smallCaps w:val="0"/>
          <w:spacing w:val="0"/>
          <w:sz w:val="24"/>
          <w:szCs w:val="24"/>
        </w:rPr>
        <w:t>P</w:t>
      </w:r>
      <w:r w:rsidRPr="00115E27">
        <w:rPr>
          <w:rStyle w:val="BookTitle"/>
          <w:iCs w:val="0"/>
          <w:smallCaps w:val="0"/>
          <w:spacing w:val="0"/>
          <w:sz w:val="24"/>
          <w:szCs w:val="24"/>
        </w:rPr>
        <w:t>D</w:t>
      </w:r>
      <w:proofErr w:type="spellEnd"/>
    </w:p>
    <w:p w14:paraId="23FD4856" w14:textId="77777777" w:rsidR="00115E27" w:rsidRPr="00E671A3" w:rsidRDefault="005F0F7D" w:rsidP="00E671A3">
      <w:pPr>
        <w:spacing w:after="0" w:line="240" w:lineRule="auto"/>
        <w:jc w:val="both"/>
        <w:rPr>
          <w:rStyle w:val="BookTitle"/>
          <w:i w:val="0"/>
          <w:iCs w:val="0"/>
          <w:smallCaps w:val="0"/>
          <w:spacing w:val="0"/>
          <w:sz w:val="24"/>
          <w:szCs w:val="24"/>
        </w:rPr>
      </w:pPr>
    </w:p>
    <w:p w14:paraId="23FD4857"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lastRenderedPageBreak/>
        <w:t xml:space="preserve">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xml:space="preserve"> recognised the barriers that persons with disabilities may face in realising their rights.  While the rights under all human rights treaties apply to everyone, including persons with disabilities,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xml:space="preserve"> applies human rights specifically to the context of persons with disabilities.</w:t>
      </w:r>
    </w:p>
    <w:p w14:paraId="23FD4858" w14:textId="77777777" w:rsidR="00115E27" w:rsidRDefault="005F0F7D" w:rsidP="00E671A3">
      <w:pPr>
        <w:spacing w:after="0" w:line="240" w:lineRule="auto"/>
        <w:jc w:val="both"/>
        <w:rPr>
          <w:rStyle w:val="BookTitle"/>
          <w:i w:val="0"/>
          <w:iCs w:val="0"/>
          <w:smallCaps w:val="0"/>
          <w:spacing w:val="0"/>
          <w:sz w:val="24"/>
          <w:szCs w:val="24"/>
        </w:rPr>
      </w:pPr>
    </w:p>
    <w:p w14:paraId="23FD4859"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The establishment of </w:t>
      </w:r>
      <w:r>
        <w:rPr>
          <w:rStyle w:val="BookTitle"/>
          <w:i w:val="0"/>
          <w:iCs w:val="0"/>
          <w:smallCaps w:val="0"/>
          <w:spacing w:val="0"/>
          <w:sz w:val="24"/>
          <w:szCs w:val="24"/>
        </w:rPr>
        <w:t xml:space="preserve">the scheme </w:t>
      </w:r>
      <w:r w:rsidRPr="00E671A3">
        <w:rPr>
          <w:rStyle w:val="BookTitle"/>
          <w:i w:val="0"/>
          <w:iCs w:val="0"/>
          <w:smallCaps w:val="0"/>
          <w:spacing w:val="0"/>
          <w:sz w:val="24"/>
          <w:szCs w:val="24"/>
        </w:rPr>
        <w:t>promotes the rights of people with disabilities in Australia by providing access to nationally consistent funding and support to help them realise their aspirations, and to participate in the social and economic life of the community.</w:t>
      </w:r>
    </w:p>
    <w:p w14:paraId="23FD485A" w14:textId="77777777" w:rsidR="00115E27" w:rsidRDefault="005F0F7D" w:rsidP="00E671A3">
      <w:pPr>
        <w:spacing w:after="0" w:line="240" w:lineRule="auto"/>
        <w:jc w:val="both"/>
        <w:rPr>
          <w:rStyle w:val="BookTitle"/>
          <w:i w:val="0"/>
          <w:iCs w:val="0"/>
          <w:smallCaps w:val="0"/>
          <w:spacing w:val="0"/>
          <w:sz w:val="24"/>
          <w:szCs w:val="24"/>
        </w:rPr>
      </w:pPr>
    </w:p>
    <w:p w14:paraId="23FD485B"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The preamble of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 with disabilities as part of human diversity and providing persons with disabilities the opportunity to be involved actively in decision-making processes about policies and programmes, including those directly concerning them.</w:t>
      </w:r>
    </w:p>
    <w:p w14:paraId="23FD485C" w14:textId="77777777" w:rsidR="00115E27" w:rsidRDefault="005F0F7D" w:rsidP="00E671A3">
      <w:pPr>
        <w:spacing w:after="0" w:line="240" w:lineRule="auto"/>
        <w:jc w:val="both"/>
        <w:rPr>
          <w:rStyle w:val="BookTitle"/>
          <w:i w:val="0"/>
          <w:iCs w:val="0"/>
          <w:smallCaps w:val="0"/>
          <w:spacing w:val="0"/>
          <w:sz w:val="24"/>
          <w:szCs w:val="24"/>
        </w:rPr>
      </w:pPr>
    </w:p>
    <w:p w14:paraId="23FD485D"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The objectives and general principles of the Act provide that:</w:t>
      </w:r>
    </w:p>
    <w:p w14:paraId="23FD485E" w14:textId="77777777" w:rsidR="00115E27" w:rsidRDefault="005F0F7D" w:rsidP="00E671A3">
      <w:pPr>
        <w:spacing w:after="0" w:line="240" w:lineRule="auto"/>
        <w:jc w:val="both"/>
        <w:rPr>
          <w:rStyle w:val="BookTitle"/>
          <w:i w:val="0"/>
          <w:iCs w:val="0"/>
          <w:smallCaps w:val="0"/>
          <w:spacing w:val="0"/>
          <w:sz w:val="24"/>
          <w:szCs w:val="24"/>
        </w:rPr>
      </w:pPr>
    </w:p>
    <w:p w14:paraId="23FD485F" w14:textId="77777777" w:rsidR="00E671A3" w:rsidRPr="00115E27" w:rsidRDefault="00344D85" w:rsidP="00115E27">
      <w:pPr>
        <w:pStyle w:val="ListParagraph"/>
        <w:numPr>
          <w:ilvl w:val="0"/>
          <w:numId w:val="24"/>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People with disability should be supported to participate in, and contribute to social and economic life to the extent of their ability;</w:t>
      </w:r>
    </w:p>
    <w:p w14:paraId="23FD4860" w14:textId="77777777" w:rsidR="00E671A3" w:rsidRPr="00115E27" w:rsidRDefault="00344D85" w:rsidP="00115E27">
      <w:pPr>
        <w:pStyle w:val="ListParagraph"/>
        <w:numPr>
          <w:ilvl w:val="0"/>
          <w:numId w:val="24"/>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People with disability and their families and carers should have certainty that people with disability will receive the care and support they need over their lifetime; and</w:t>
      </w:r>
    </w:p>
    <w:p w14:paraId="23FD4861" w14:textId="77777777" w:rsidR="00E671A3" w:rsidRPr="00115E27" w:rsidRDefault="00344D85" w:rsidP="00115E27">
      <w:pPr>
        <w:pStyle w:val="ListParagraph"/>
        <w:numPr>
          <w:ilvl w:val="0"/>
          <w:numId w:val="24"/>
        </w:numPr>
        <w:spacing w:after="0" w:line="240" w:lineRule="auto"/>
        <w:jc w:val="both"/>
        <w:rPr>
          <w:rStyle w:val="BookTitle"/>
          <w:i w:val="0"/>
          <w:iCs w:val="0"/>
          <w:smallCaps w:val="0"/>
          <w:spacing w:val="0"/>
          <w:sz w:val="24"/>
          <w:szCs w:val="24"/>
        </w:rPr>
      </w:pPr>
      <w:r w:rsidRPr="00115E27">
        <w:rPr>
          <w:rStyle w:val="BookTitle"/>
          <w:i w:val="0"/>
          <w:iCs w:val="0"/>
          <w:smallCaps w:val="0"/>
          <w:spacing w:val="0"/>
          <w:sz w:val="24"/>
          <w:szCs w:val="24"/>
        </w:rPr>
        <w:t xml:space="preserve">People with disability should be supported to receive reasonable and necessary supports, including early intervention supports. </w:t>
      </w:r>
    </w:p>
    <w:p w14:paraId="23FD4862" w14:textId="77777777" w:rsidR="00115E27" w:rsidRDefault="005F0F7D" w:rsidP="00E671A3">
      <w:pPr>
        <w:spacing w:after="0" w:line="240" w:lineRule="auto"/>
        <w:jc w:val="both"/>
        <w:rPr>
          <w:rStyle w:val="BookTitle"/>
          <w:i w:val="0"/>
          <w:iCs w:val="0"/>
          <w:smallCaps w:val="0"/>
          <w:spacing w:val="0"/>
          <w:sz w:val="24"/>
          <w:szCs w:val="24"/>
        </w:rPr>
      </w:pPr>
    </w:p>
    <w:p w14:paraId="23FD4863"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The Phasing Rules</w:t>
      </w:r>
      <w:r>
        <w:rPr>
          <w:rStyle w:val="BookTitle"/>
          <w:rFonts w:cs="Arial"/>
          <w:i w:val="0"/>
          <w:iCs w:val="0"/>
          <w:smallCaps w:val="0"/>
          <w:spacing w:val="0"/>
          <w:sz w:val="24"/>
          <w:szCs w:val="24"/>
        </w:rPr>
        <w:t>—</w:t>
      </w:r>
      <w:r w:rsidRPr="00E671A3">
        <w:rPr>
          <w:rStyle w:val="BookTitle"/>
          <w:i w:val="0"/>
          <w:iCs w:val="0"/>
          <w:smallCaps w:val="0"/>
          <w:spacing w:val="0"/>
          <w:sz w:val="24"/>
          <w:szCs w:val="24"/>
        </w:rPr>
        <w:t xml:space="preserve">Tasmania recognise that contributing to social and economic life to the extent of their ability is integral to participants' sense of belonging and wellbeing in their communities, a right that is promoted in Articles 3 and 19 of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xml:space="preserve">. </w:t>
      </w:r>
    </w:p>
    <w:p w14:paraId="23FD4864" w14:textId="77777777" w:rsidR="00115E27" w:rsidRDefault="005F0F7D" w:rsidP="00E671A3">
      <w:pPr>
        <w:spacing w:after="0" w:line="240" w:lineRule="auto"/>
        <w:jc w:val="both"/>
        <w:rPr>
          <w:rStyle w:val="BookTitle"/>
          <w:i w:val="0"/>
          <w:iCs w:val="0"/>
          <w:smallCaps w:val="0"/>
          <w:spacing w:val="0"/>
          <w:sz w:val="24"/>
          <w:szCs w:val="24"/>
        </w:rPr>
      </w:pPr>
    </w:p>
    <w:p w14:paraId="23FD4865"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The objects and the guiding principles of </w:t>
      </w:r>
      <w:r>
        <w:rPr>
          <w:rStyle w:val="BookTitle"/>
          <w:i w:val="0"/>
          <w:iCs w:val="0"/>
          <w:smallCaps w:val="0"/>
          <w:spacing w:val="0"/>
          <w:sz w:val="24"/>
          <w:szCs w:val="24"/>
        </w:rPr>
        <w:t xml:space="preserve">the scheme </w:t>
      </w:r>
      <w:r w:rsidRPr="00E671A3">
        <w:rPr>
          <w:rStyle w:val="BookTitle"/>
          <w:i w:val="0"/>
          <w:iCs w:val="0"/>
          <w:smallCaps w:val="0"/>
          <w:spacing w:val="0"/>
          <w:sz w:val="24"/>
          <w:szCs w:val="24"/>
        </w:rPr>
        <w:t xml:space="preserve">also recognise the rights of persons with disabilities to be provided with reasonable and necessary supports to live independently, engage in the life of the community, and to have certainty that they will receive the lifelong care and support </w:t>
      </w:r>
      <w:proofErr w:type="gramStart"/>
      <w:r w:rsidRPr="00E671A3">
        <w:rPr>
          <w:rStyle w:val="BookTitle"/>
          <w:i w:val="0"/>
          <w:iCs w:val="0"/>
          <w:smallCaps w:val="0"/>
          <w:spacing w:val="0"/>
          <w:sz w:val="24"/>
          <w:szCs w:val="24"/>
        </w:rPr>
        <w:t>they</w:t>
      </w:r>
      <w:proofErr w:type="gramEnd"/>
      <w:r w:rsidRPr="00E671A3">
        <w:rPr>
          <w:rStyle w:val="BookTitle"/>
          <w:i w:val="0"/>
          <w:iCs w:val="0"/>
          <w:smallCaps w:val="0"/>
          <w:spacing w:val="0"/>
          <w:sz w:val="24"/>
          <w:szCs w:val="24"/>
        </w:rPr>
        <w:t xml:space="preserve"> need.  The role of carers, families and other significant persons is also recognised and respected.  In this way, the Rules promotes Article 10 of </w:t>
      </w:r>
      <w:proofErr w:type="spellStart"/>
      <w:r w:rsidRPr="00E671A3">
        <w:rPr>
          <w:rStyle w:val="BookTitle"/>
          <w:i w:val="0"/>
          <w:iCs w:val="0"/>
          <w:smallCaps w:val="0"/>
          <w:spacing w:val="0"/>
          <w:sz w:val="24"/>
          <w:szCs w:val="24"/>
        </w:rPr>
        <w:t>I</w:t>
      </w:r>
      <w:r>
        <w:rPr>
          <w:rStyle w:val="BookTitle"/>
          <w:i w:val="0"/>
          <w:iCs w:val="0"/>
          <w:smallCaps w:val="0"/>
          <w:spacing w:val="0"/>
          <w:sz w:val="24"/>
          <w:szCs w:val="24"/>
        </w:rPr>
        <w:t>C</w:t>
      </w:r>
      <w:r w:rsidRPr="00E671A3">
        <w:rPr>
          <w:rStyle w:val="BookTitle"/>
          <w:i w:val="0"/>
          <w:iCs w:val="0"/>
          <w:smallCaps w:val="0"/>
          <w:spacing w:val="0"/>
          <w:sz w:val="24"/>
          <w:szCs w:val="24"/>
        </w:rPr>
        <w:t>ESCR</w:t>
      </w:r>
      <w:proofErr w:type="spellEnd"/>
      <w:r w:rsidRPr="00E671A3">
        <w:rPr>
          <w:rStyle w:val="BookTitle"/>
          <w:i w:val="0"/>
          <w:iCs w:val="0"/>
          <w:smallCaps w:val="0"/>
          <w:spacing w:val="0"/>
          <w:sz w:val="24"/>
          <w:szCs w:val="24"/>
        </w:rPr>
        <w:t>, which requires that the widest possible protection and assistance should be accorded to the family, especially while it is responsible for the care and education of dependent children.</w:t>
      </w:r>
    </w:p>
    <w:p w14:paraId="23FD4866" w14:textId="77777777" w:rsidR="00115E27" w:rsidRDefault="005F0F7D" w:rsidP="00E671A3">
      <w:pPr>
        <w:spacing w:after="0" w:line="240" w:lineRule="auto"/>
        <w:jc w:val="both"/>
        <w:rPr>
          <w:rStyle w:val="BookTitle"/>
          <w:i w:val="0"/>
          <w:iCs w:val="0"/>
          <w:smallCaps w:val="0"/>
          <w:spacing w:val="0"/>
          <w:sz w:val="24"/>
          <w:szCs w:val="24"/>
        </w:rPr>
      </w:pPr>
    </w:p>
    <w:p w14:paraId="23FD4867" w14:textId="77777777" w:rsidR="00E671A3" w:rsidRPr="00115E27" w:rsidRDefault="00344D85" w:rsidP="00E671A3">
      <w:pPr>
        <w:spacing w:after="0" w:line="240" w:lineRule="auto"/>
        <w:jc w:val="both"/>
        <w:rPr>
          <w:rStyle w:val="BookTitle"/>
          <w:iCs w:val="0"/>
          <w:smallCaps w:val="0"/>
          <w:spacing w:val="0"/>
          <w:sz w:val="24"/>
          <w:szCs w:val="24"/>
        </w:rPr>
      </w:pPr>
      <w:r w:rsidRPr="00115E27">
        <w:rPr>
          <w:rStyle w:val="BookTitle"/>
          <w:iCs w:val="0"/>
          <w:smallCaps w:val="0"/>
          <w:spacing w:val="0"/>
          <w:sz w:val="24"/>
          <w:szCs w:val="24"/>
        </w:rPr>
        <w:t>Progressive implementation of the scheme and the principle of non-discrimination</w:t>
      </w:r>
    </w:p>
    <w:p w14:paraId="23FD4868" w14:textId="77777777" w:rsidR="00115E27" w:rsidRDefault="005F0F7D" w:rsidP="00E671A3">
      <w:pPr>
        <w:spacing w:after="0" w:line="240" w:lineRule="auto"/>
        <w:jc w:val="both"/>
        <w:rPr>
          <w:rStyle w:val="BookTitle"/>
          <w:i w:val="0"/>
          <w:iCs w:val="0"/>
          <w:smallCaps w:val="0"/>
          <w:spacing w:val="0"/>
          <w:sz w:val="24"/>
          <w:szCs w:val="24"/>
        </w:rPr>
      </w:pPr>
    </w:p>
    <w:p w14:paraId="23FD4869"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The right to equality and non-discrimination is protected by Article 2 of the </w:t>
      </w:r>
      <w:proofErr w:type="spellStart"/>
      <w:r w:rsidRPr="00E671A3">
        <w:rPr>
          <w:rStyle w:val="BookTitle"/>
          <w:i w:val="0"/>
          <w:iCs w:val="0"/>
          <w:smallCaps w:val="0"/>
          <w:spacing w:val="0"/>
          <w:sz w:val="24"/>
          <w:szCs w:val="24"/>
        </w:rPr>
        <w:t>ICCPR</w:t>
      </w:r>
      <w:proofErr w:type="spellEnd"/>
      <w:r w:rsidRPr="00E671A3">
        <w:rPr>
          <w:rStyle w:val="BookTitle"/>
          <w:i w:val="0"/>
          <w:iCs w:val="0"/>
          <w:smallCaps w:val="0"/>
          <w:spacing w:val="0"/>
          <w:sz w:val="24"/>
          <w:szCs w:val="24"/>
        </w:rPr>
        <w:t xml:space="preserve"> and Article 2 of the CRC which prohibits denying a person or child rights on certain </w:t>
      </w:r>
      <w:r w:rsidRPr="00E671A3">
        <w:rPr>
          <w:rStyle w:val="BookTitle"/>
          <w:i w:val="0"/>
          <w:iCs w:val="0"/>
          <w:smallCaps w:val="0"/>
          <w:spacing w:val="0"/>
          <w:sz w:val="24"/>
          <w:szCs w:val="24"/>
        </w:rPr>
        <w:lastRenderedPageBreak/>
        <w:t xml:space="preserve">grounds. This is reinforced in the context of human rights for persons with disabilities by Article 3 (b) of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xml:space="preserve"> which provides that non-discrimination is a general principle in relation to all rights in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xml:space="preserve">.  As noted by the Human Rights Committee in General Comment No. 18 on equivalent rights in the </w:t>
      </w:r>
      <w:proofErr w:type="spellStart"/>
      <w:r w:rsidRPr="00E671A3">
        <w:rPr>
          <w:rStyle w:val="BookTitle"/>
          <w:i w:val="0"/>
          <w:iCs w:val="0"/>
          <w:smallCaps w:val="0"/>
          <w:spacing w:val="0"/>
          <w:sz w:val="24"/>
          <w:szCs w:val="24"/>
        </w:rPr>
        <w:t>ICCPR</w:t>
      </w:r>
      <w:proofErr w:type="spellEnd"/>
      <w:r w:rsidRPr="00E671A3">
        <w:rPr>
          <w:rStyle w:val="BookTitle"/>
          <w:i w:val="0"/>
          <w:iCs w:val="0"/>
          <w:smallCaps w:val="0"/>
          <w:spacing w:val="0"/>
          <w:sz w:val="24"/>
          <w:szCs w:val="24"/>
        </w:rPr>
        <w:t xml:space="preserve">, the rights to equality and non-discrimination in the </w:t>
      </w:r>
      <w:proofErr w:type="spellStart"/>
      <w:r w:rsidRPr="00E671A3">
        <w:rPr>
          <w:rStyle w:val="BookTitle"/>
          <w:i w:val="0"/>
          <w:iCs w:val="0"/>
          <w:smallCaps w:val="0"/>
          <w:spacing w:val="0"/>
          <w:sz w:val="24"/>
          <w:szCs w:val="24"/>
        </w:rPr>
        <w:t>ICCPR</w:t>
      </w:r>
      <w:proofErr w:type="spellEnd"/>
      <w:r w:rsidRPr="00E671A3">
        <w:rPr>
          <w:rStyle w:val="BookTitle"/>
          <w:i w:val="0"/>
          <w:iCs w:val="0"/>
          <w:smallCaps w:val="0"/>
          <w:spacing w:val="0"/>
          <w:sz w:val="24"/>
          <w:szCs w:val="24"/>
        </w:rPr>
        <w:t xml:space="preserve"> sometimes require nation states 'to take affirmative action in order to diminish or eliminate conditions which cause or help perpetuate discrimination'.  </w:t>
      </w:r>
    </w:p>
    <w:p w14:paraId="23FD486A" w14:textId="77777777" w:rsidR="00115E27" w:rsidRDefault="005F0F7D" w:rsidP="00E671A3">
      <w:pPr>
        <w:spacing w:after="0" w:line="240" w:lineRule="auto"/>
        <w:jc w:val="both"/>
        <w:rPr>
          <w:rStyle w:val="BookTitle"/>
          <w:i w:val="0"/>
          <w:iCs w:val="0"/>
          <w:smallCaps w:val="0"/>
          <w:spacing w:val="0"/>
          <w:sz w:val="24"/>
          <w:szCs w:val="24"/>
        </w:rPr>
      </w:pPr>
    </w:p>
    <w:p w14:paraId="23FD486B"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Non-discrimination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14:paraId="23FD486C" w14:textId="77777777" w:rsidR="00115E27" w:rsidRDefault="005F0F7D" w:rsidP="00E671A3">
      <w:pPr>
        <w:spacing w:after="0" w:line="240" w:lineRule="auto"/>
        <w:jc w:val="both"/>
        <w:rPr>
          <w:rStyle w:val="BookTitle"/>
          <w:i w:val="0"/>
          <w:iCs w:val="0"/>
          <w:smallCaps w:val="0"/>
          <w:spacing w:val="0"/>
          <w:sz w:val="24"/>
          <w:szCs w:val="24"/>
        </w:rPr>
      </w:pPr>
    </w:p>
    <w:p w14:paraId="23FD486D"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Accordingly differential treatment will not constitute discrimination if the differences in treatment are aimed at achieving a legitimate purpose and are reasonable and proportionate to this purpose.</w:t>
      </w:r>
    </w:p>
    <w:p w14:paraId="23FD486E" w14:textId="77777777" w:rsidR="00115E27" w:rsidRDefault="005F0F7D" w:rsidP="00E671A3">
      <w:pPr>
        <w:spacing w:after="0" w:line="240" w:lineRule="auto"/>
        <w:jc w:val="both"/>
        <w:rPr>
          <w:rStyle w:val="BookTitle"/>
          <w:i w:val="0"/>
          <w:iCs w:val="0"/>
          <w:smallCaps w:val="0"/>
          <w:spacing w:val="0"/>
          <w:sz w:val="24"/>
          <w:szCs w:val="24"/>
        </w:rPr>
      </w:pPr>
    </w:p>
    <w:p w14:paraId="23FD486F" w14:textId="77777777" w:rsidR="00E671A3" w:rsidRPr="00115E27" w:rsidRDefault="00344D85" w:rsidP="00E671A3">
      <w:pPr>
        <w:spacing w:after="0" w:line="240" w:lineRule="auto"/>
        <w:jc w:val="both"/>
        <w:rPr>
          <w:rStyle w:val="BookTitle"/>
          <w:iCs w:val="0"/>
          <w:smallCaps w:val="0"/>
          <w:spacing w:val="0"/>
          <w:sz w:val="24"/>
          <w:szCs w:val="24"/>
        </w:rPr>
      </w:pPr>
      <w:r w:rsidRPr="00115E27">
        <w:rPr>
          <w:rStyle w:val="BookTitle"/>
          <w:iCs w:val="0"/>
          <w:smallCaps w:val="0"/>
          <w:spacing w:val="0"/>
          <w:sz w:val="24"/>
          <w:szCs w:val="24"/>
        </w:rPr>
        <w:t>Progressive implementation by age</w:t>
      </w:r>
    </w:p>
    <w:p w14:paraId="23FD4870" w14:textId="77777777" w:rsidR="00115E27" w:rsidRDefault="005F0F7D" w:rsidP="00E671A3">
      <w:pPr>
        <w:spacing w:after="0" w:line="240" w:lineRule="auto"/>
        <w:jc w:val="both"/>
        <w:rPr>
          <w:rStyle w:val="BookTitle"/>
          <w:i w:val="0"/>
          <w:iCs w:val="0"/>
          <w:smallCaps w:val="0"/>
          <w:spacing w:val="0"/>
          <w:sz w:val="24"/>
          <w:szCs w:val="24"/>
        </w:rPr>
      </w:pPr>
    </w:p>
    <w:p w14:paraId="23FD4871" w14:textId="77777777" w:rsidR="00E671A3" w:rsidRPr="00E671A3" w:rsidRDefault="00344D85" w:rsidP="002F6EA5">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There is progressive implementation of </w:t>
      </w:r>
      <w:r>
        <w:rPr>
          <w:rStyle w:val="BookTitle"/>
          <w:i w:val="0"/>
          <w:iCs w:val="0"/>
          <w:smallCaps w:val="0"/>
          <w:spacing w:val="0"/>
          <w:sz w:val="24"/>
          <w:szCs w:val="24"/>
        </w:rPr>
        <w:t xml:space="preserve">the scheme </w:t>
      </w:r>
      <w:r w:rsidRPr="00E671A3">
        <w:rPr>
          <w:rStyle w:val="BookTitle"/>
          <w:i w:val="0"/>
          <w:iCs w:val="0"/>
          <w:smallCaps w:val="0"/>
          <w:spacing w:val="0"/>
          <w:sz w:val="24"/>
          <w:szCs w:val="24"/>
        </w:rPr>
        <w:t xml:space="preserve">by age in Tasmania. The additional age limitations are a temporary limitation with the express purpose to </w:t>
      </w:r>
      <w:r>
        <w:rPr>
          <w:rStyle w:val="BookTitle"/>
          <w:i w:val="0"/>
          <w:iCs w:val="0"/>
          <w:smallCaps w:val="0"/>
          <w:spacing w:val="0"/>
          <w:sz w:val="24"/>
          <w:szCs w:val="24"/>
        </w:rPr>
        <w:t>manage an orderly transition to the full Scheme.</w:t>
      </w:r>
    </w:p>
    <w:p w14:paraId="23FD4872" w14:textId="77777777" w:rsidR="00115E27" w:rsidRDefault="005F0F7D" w:rsidP="00E671A3">
      <w:pPr>
        <w:spacing w:after="0" w:line="240" w:lineRule="auto"/>
        <w:jc w:val="both"/>
        <w:rPr>
          <w:rStyle w:val="BookTitle"/>
          <w:i w:val="0"/>
          <w:iCs w:val="0"/>
          <w:smallCaps w:val="0"/>
          <w:spacing w:val="0"/>
          <w:sz w:val="24"/>
          <w:szCs w:val="24"/>
        </w:rPr>
      </w:pPr>
    </w:p>
    <w:p w14:paraId="23FD4873" w14:textId="77777777" w:rsidR="00E671A3" w:rsidRPr="00115E27" w:rsidRDefault="00344D85" w:rsidP="00E671A3">
      <w:pPr>
        <w:spacing w:after="0" w:line="240" w:lineRule="auto"/>
        <w:jc w:val="both"/>
        <w:rPr>
          <w:rStyle w:val="BookTitle"/>
          <w:iCs w:val="0"/>
          <w:smallCaps w:val="0"/>
          <w:spacing w:val="0"/>
          <w:sz w:val="24"/>
          <w:szCs w:val="24"/>
        </w:rPr>
      </w:pPr>
      <w:r w:rsidRPr="00115E27">
        <w:rPr>
          <w:rStyle w:val="BookTitle"/>
          <w:iCs w:val="0"/>
          <w:smallCaps w:val="0"/>
          <w:spacing w:val="0"/>
          <w:sz w:val="24"/>
          <w:szCs w:val="24"/>
        </w:rPr>
        <w:t xml:space="preserve">Best Interests of the Child </w:t>
      </w:r>
    </w:p>
    <w:p w14:paraId="23FD4874" w14:textId="77777777" w:rsidR="00115E27" w:rsidRDefault="005F0F7D" w:rsidP="00E671A3">
      <w:pPr>
        <w:spacing w:after="0" w:line="240" w:lineRule="auto"/>
        <w:jc w:val="both"/>
        <w:rPr>
          <w:rStyle w:val="BookTitle"/>
          <w:i w:val="0"/>
          <w:iCs w:val="0"/>
          <w:smallCaps w:val="0"/>
          <w:spacing w:val="0"/>
          <w:sz w:val="24"/>
          <w:szCs w:val="24"/>
        </w:rPr>
      </w:pPr>
    </w:p>
    <w:p w14:paraId="23FD4875"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 xml:space="preserve">Under Article 3 (b) of the CRC, states are required to apply the principle of best interests of the child.  This principle promotes the protection of a child's best interests as the primary consideration as part of the process for the taking of actions that concern children.  This includes measures to support and assist parents and others who have responsibility for ensuring recognition of children's rights.  </w:t>
      </w:r>
    </w:p>
    <w:p w14:paraId="23FD4876" w14:textId="77777777" w:rsidR="00115E27" w:rsidRDefault="005F0F7D" w:rsidP="00E671A3">
      <w:pPr>
        <w:spacing w:after="0" w:line="240" w:lineRule="auto"/>
        <w:jc w:val="both"/>
        <w:rPr>
          <w:rStyle w:val="BookTitle"/>
          <w:i w:val="0"/>
          <w:iCs w:val="0"/>
          <w:smallCaps w:val="0"/>
          <w:spacing w:val="0"/>
          <w:sz w:val="24"/>
          <w:szCs w:val="24"/>
        </w:rPr>
      </w:pPr>
    </w:p>
    <w:p w14:paraId="23FD4877" w14:textId="77777777" w:rsidR="00E671A3" w:rsidRPr="00E671A3" w:rsidRDefault="00344D85" w:rsidP="00E671A3">
      <w:pPr>
        <w:spacing w:after="0" w:line="240" w:lineRule="auto"/>
        <w:jc w:val="both"/>
        <w:rPr>
          <w:rStyle w:val="BookTitle"/>
          <w:i w:val="0"/>
          <w:iCs w:val="0"/>
          <w:smallCaps w:val="0"/>
          <w:spacing w:val="0"/>
          <w:sz w:val="24"/>
          <w:szCs w:val="24"/>
        </w:rPr>
      </w:pPr>
      <w:r w:rsidRPr="00E671A3">
        <w:rPr>
          <w:rStyle w:val="BookTitle"/>
          <w:i w:val="0"/>
          <w:iCs w:val="0"/>
          <w:smallCaps w:val="0"/>
          <w:spacing w:val="0"/>
          <w:sz w:val="24"/>
          <w:szCs w:val="24"/>
        </w:rPr>
        <w:t>The Phasing Rules</w:t>
      </w:r>
      <w:r>
        <w:rPr>
          <w:rStyle w:val="BookTitle"/>
          <w:rFonts w:cs="Arial"/>
          <w:i w:val="0"/>
          <w:iCs w:val="0"/>
          <w:smallCaps w:val="0"/>
          <w:spacing w:val="0"/>
          <w:sz w:val="24"/>
          <w:szCs w:val="24"/>
        </w:rPr>
        <w:t>—</w:t>
      </w:r>
      <w:r w:rsidRPr="00E671A3">
        <w:rPr>
          <w:rStyle w:val="BookTitle"/>
          <w:i w:val="0"/>
          <w:iCs w:val="0"/>
          <w:smallCaps w:val="0"/>
          <w:spacing w:val="0"/>
          <w:sz w:val="24"/>
          <w:szCs w:val="24"/>
        </w:rPr>
        <w:t xml:space="preserve">Tasmania engage with Article 23 of the CRC which affirms the requirement for states to ensure a child with a disability should enjoy a full and decent life, in conditions which ensure dignity, promote self-reliance and facilitate the child's active participation in the community. </w:t>
      </w:r>
    </w:p>
    <w:p w14:paraId="23FD4878" w14:textId="77777777" w:rsidR="00115E27" w:rsidRDefault="005F0F7D" w:rsidP="00E671A3">
      <w:pPr>
        <w:spacing w:after="0" w:line="240" w:lineRule="auto"/>
        <w:jc w:val="both"/>
        <w:rPr>
          <w:rStyle w:val="BookTitle"/>
          <w:i w:val="0"/>
          <w:iCs w:val="0"/>
          <w:smallCaps w:val="0"/>
          <w:spacing w:val="0"/>
          <w:sz w:val="24"/>
          <w:szCs w:val="24"/>
        </w:rPr>
      </w:pPr>
    </w:p>
    <w:p w14:paraId="23FD4879" w14:textId="77777777" w:rsidR="00E671A3" w:rsidRPr="00115E27" w:rsidRDefault="00344D85" w:rsidP="00E671A3">
      <w:pPr>
        <w:spacing w:after="0" w:line="240" w:lineRule="auto"/>
        <w:jc w:val="both"/>
        <w:rPr>
          <w:rStyle w:val="BookTitle"/>
          <w:b/>
          <w:i w:val="0"/>
          <w:iCs w:val="0"/>
          <w:smallCaps w:val="0"/>
          <w:spacing w:val="0"/>
          <w:sz w:val="24"/>
          <w:szCs w:val="24"/>
        </w:rPr>
      </w:pPr>
      <w:r w:rsidRPr="00115E27">
        <w:rPr>
          <w:rStyle w:val="BookTitle"/>
          <w:b/>
          <w:i w:val="0"/>
          <w:iCs w:val="0"/>
          <w:smallCaps w:val="0"/>
          <w:spacing w:val="0"/>
          <w:sz w:val="24"/>
          <w:szCs w:val="24"/>
        </w:rPr>
        <w:t>Conclusion</w:t>
      </w:r>
    </w:p>
    <w:p w14:paraId="23FD487A" w14:textId="77777777" w:rsidR="00115E27" w:rsidRDefault="005F0F7D" w:rsidP="00E671A3">
      <w:pPr>
        <w:spacing w:after="0" w:line="240" w:lineRule="auto"/>
        <w:jc w:val="both"/>
        <w:rPr>
          <w:rStyle w:val="BookTitle"/>
          <w:i w:val="0"/>
          <w:iCs w:val="0"/>
          <w:smallCaps w:val="0"/>
          <w:spacing w:val="0"/>
          <w:sz w:val="24"/>
          <w:szCs w:val="24"/>
        </w:rPr>
      </w:pPr>
    </w:p>
    <w:p w14:paraId="649B9D98" w14:textId="77777777" w:rsidR="005F0F7D" w:rsidRDefault="00344D85" w:rsidP="002B3561">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This instrument is</w:t>
      </w:r>
      <w:r w:rsidRPr="00E671A3">
        <w:rPr>
          <w:rStyle w:val="BookTitle"/>
          <w:i w:val="0"/>
          <w:iCs w:val="0"/>
          <w:smallCaps w:val="0"/>
          <w:spacing w:val="0"/>
          <w:sz w:val="24"/>
          <w:szCs w:val="24"/>
        </w:rPr>
        <w:t xml:space="preserve"> compatible with human rights because it advances the protection of the rights of persons with disabilities in Australia, consistent with the </w:t>
      </w:r>
      <w:proofErr w:type="spellStart"/>
      <w:r w:rsidRPr="00E671A3">
        <w:rPr>
          <w:rStyle w:val="BookTitle"/>
          <w:i w:val="0"/>
          <w:iCs w:val="0"/>
          <w:smallCaps w:val="0"/>
          <w:spacing w:val="0"/>
          <w:sz w:val="24"/>
          <w:szCs w:val="24"/>
        </w:rPr>
        <w:t>CRPD</w:t>
      </w:r>
      <w:proofErr w:type="spellEnd"/>
      <w:r w:rsidRPr="00E671A3">
        <w:rPr>
          <w:rStyle w:val="BookTitle"/>
          <w:i w:val="0"/>
          <w:iCs w:val="0"/>
          <w:smallCaps w:val="0"/>
          <w:spacing w:val="0"/>
          <w:sz w:val="24"/>
          <w:szCs w:val="24"/>
        </w:rPr>
        <w:t>.  The Phasing Rules</w:t>
      </w:r>
      <w:r>
        <w:rPr>
          <w:rStyle w:val="BookTitle"/>
          <w:rFonts w:cs="Arial"/>
          <w:i w:val="0"/>
          <w:iCs w:val="0"/>
          <w:smallCaps w:val="0"/>
          <w:spacing w:val="0"/>
          <w:sz w:val="24"/>
          <w:szCs w:val="24"/>
        </w:rPr>
        <w:t>—</w:t>
      </w:r>
      <w:r w:rsidRPr="00E671A3">
        <w:rPr>
          <w:rStyle w:val="BookTitle"/>
          <w:i w:val="0"/>
          <w:iCs w:val="0"/>
          <w:smallCaps w:val="0"/>
          <w:spacing w:val="0"/>
          <w:sz w:val="24"/>
          <w:szCs w:val="24"/>
        </w:rPr>
        <w:t xml:space="preserve">Tasmania create additional opportunities for persons with disabilities to exercise those rights by providing support to enable participation in the social, economic and cultural life of the community.  To the extent that the Phasing </w:t>
      </w:r>
    </w:p>
    <w:p w14:paraId="46F1FC9E" w14:textId="77777777" w:rsidR="005F0F7D" w:rsidRDefault="005F0F7D">
      <w:pPr>
        <w:rPr>
          <w:rStyle w:val="BookTitle"/>
          <w:i w:val="0"/>
          <w:iCs w:val="0"/>
          <w:smallCaps w:val="0"/>
          <w:spacing w:val="0"/>
          <w:sz w:val="24"/>
          <w:szCs w:val="24"/>
        </w:rPr>
      </w:pPr>
      <w:r>
        <w:rPr>
          <w:rStyle w:val="BookTitle"/>
          <w:i w:val="0"/>
          <w:iCs w:val="0"/>
          <w:smallCaps w:val="0"/>
          <w:spacing w:val="0"/>
          <w:sz w:val="24"/>
          <w:szCs w:val="24"/>
        </w:rPr>
        <w:br w:type="page"/>
      </w:r>
    </w:p>
    <w:p w14:paraId="23FD487B" w14:textId="40F9B718" w:rsidR="00D46529" w:rsidRPr="002B3561" w:rsidRDefault="00344D85" w:rsidP="002B3561">
      <w:pPr>
        <w:spacing w:after="0" w:line="240" w:lineRule="auto"/>
        <w:jc w:val="both"/>
        <w:rPr>
          <w:rStyle w:val="BookTitle"/>
          <w:i w:val="0"/>
          <w:iCs w:val="0"/>
          <w:smallCaps w:val="0"/>
          <w:spacing w:val="0"/>
          <w:sz w:val="2"/>
          <w:szCs w:val="2"/>
        </w:rPr>
      </w:pPr>
      <w:bookmarkStart w:id="1" w:name="_GoBack"/>
      <w:bookmarkEnd w:id="1"/>
      <w:r w:rsidRPr="00E671A3">
        <w:rPr>
          <w:rStyle w:val="BookTitle"/>
          <w:i w:val="0"/>
          <w:iCs w:val="0"/>
          <w:smallCaps w:val="0"/>
          <w:spacing w:val="0"/>
          <w:sz w:val="24"/>
          <w:szCs w:val="24"/>
        </w:rPr>
        <w:t>Rules</w:t>
      </w:r>
      <w:r>
        <w:rPr>
          <w:rStyle w:val="BookTitle"/>
          <w:rFonts w:cs="Arial"/>
          <w:i w:val="0"/>
          <w:iCs w:val="0"/>
          <w:smallCaps w:val="0"/>
          <w:spacing w:val="0"/>
          <w:sz w:val="24"/>
          <w:szCs w:val="24"/>
        </w:rPr>
        <w:t>—</w:t>
      </w:r>
      <w:r w:rsidRPr="00E671A3">
        <w:rPr>
          <w:rStyle w:val="BookTitle"/>
          <w:i w:val="0"/>
          <w:iCs w:val="0"/>
          <w:smallCaps w:val="0"/>
          <w:spacing w:val="0"/>
          <w:sz w:val="24"/>
          <w:szCs w:val="24"/>
        </w:rPr>
        <w:t xml:space="preserve">Tasmania limit human rights in some circumstances, those limitations are reasonable, necessary and proportionate to ensure the long-term integrity and sustainability of </w:t>
      </w:r>
      <w:r>
        <w:rPr>
          <w:rStyle w:val="BookTitle"/>
          <w:i w:val="0"/>
          <w:iCs w:val="0"/>
          <w:smallCaps w:val="0"/>
          <w:spacing w:val="0"/>
          <w:sz w:val="24"/>
          <w:szCs w:val="24"/>
        </w:rPr>
        <w:t>the scheme</w:t>
      </w:r>
      <w:r w:rsidRPr="00E671A3">
        <w:rPr>
          <w:rStyle w:val="BookTitle"/>
          <w:i w:val="0"/>
          <w:iCs w:val="0"/>
          <w:smallCaps w:val="0"/>
          <w:spacing w:val="0"/>
          <w:sz w:val="24"/>
          <w:szCs w:val="24"/>
        </w:rPr>
        <w:t>.</w:t>
      </w:r>
    </w:p>
    <w:sectPr w:rsidR="00D46529" w:rsidRPr="002B35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488C" w14:textId="77777777" w:rsidR="00EE2F58" w:rsidRDefault="00344D85">
      <w:pPr>
        <w:spacing w:after="0" w:line="240" w:lineRule="auto"/>
      </w:pPr>
      <w:r>
        <w:separator/>
      </w:r>
    </w:p>
  </w:endnote>
  <w:endnote w:type="continuationSeparator" w:id="0">
    <w:p w14:paraId="23FD488E" w14:textId="77777777" w:rsidR="00EE2F58" w:rsidRDefault="0034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7E" w14:textId="77777777" w:rsidR="001D0176" w:rsidRDefault="005F0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7F" w14:textId="77777777" w:rsidR="00F21488" w:rsidRDefault="005F0F7D" w:rsidP="00F21488">
    <w:pPr>
      <w:spacing w:line="200" w:lineRule="exact"/>
    </w:pPr>
  </w:p>
  <w:tbl>
    <w:tblPr>
      <w:tblW w:w="0" w:type="auto"/>
      <w:tblBorders>
        <w:top w:val="single" w:sz="4" w:space="0" w:color="auto"/>
      </w:tblBorders>
      <w:tblLayout w:type="fixed"/>
      <w:tblLook w:val="01E0" w:firstRow="1" w:lastRow="1" w:firstColumn="1" w:lastColumn="1" w:noHBand="0" w:noVBand="0"/>
    </w:tblPr>
    <w:tblGrid>
      <w:gridCol w:w="1548"/>
      <w:gridCol w:w="6120"/>
      <w:gridCol w:w="1440"/>
    </w:tblGrid>
    <w:tr w:rsidR="002F33FA" w14:paraId="23FD4883" w14:textId="77777777" w:rsidTr="00C4621E">
      <w:tc>
        <w:tcPr>
          <w:tcW w:w="1548" w:type="dxa"/>
        </w:tcPr>
        <w:p w14:paraId="23FD4880" w14:textId="77777777" w:rsidR="00F21488" w:rsidRDefault="005F0F7D" w:rsidP="00C4621E">
          <w:pPr>
            <w:spacing w:line="240" w:lineRule="exact"/>
          </w:pPr>
        </w:p>
      </w:tc>
      <w:tc>
        <w:tcPr>
          <w:tcW w:w="6120" w:type="dxa"/>
        </w:tcPr>
        <w:p w14:paraId="23FD4881" w14:textId="77777777" w:rsidR="00F21488" w:rsidRPr="005C51A3" w:rsidRDefault="00344D85" w:rsidP="005C51A3">
          <w:pPr>
            <w:pStyle w:val="FooterCitation"/>
            <w:rPr>
              <w:rFonts w:cs="Arial"/>
              <w:szCs w:val="18"/>
            </w:rPr>
          </w:pPr>
          <w:r>
            <w:rPr>
              <w:rFonts w:cs="Arial"/>
              <w:i w:val="0"/>
              <w:szCs w:val="18"/>
            </w:rPr>
            <w:fldChar w:fldCharType="begin"/>
          </w:r>
          <w:r>
            <w:rPr>
              <w:rFonts w:cs="Arial"/>
              <w:i w:val="0"/>
              <w:szCs w:val="18"/>
            </w:rPr>
            <w:instrText xml:space="preserve"> REF _Ref357607595 \h </w:instrText>
          </w:r>
          <w:r>
            <w:rPr>
              <w:rFonts w:cs="Arial"/>
              <w:i w:val="0"/>
              <w:szCs w:val="18"/>
            </w:rPr>
          </w:r>
          <w:r>
            <w:rPr>
              <w:rFonts w:cs="Arial"/>
              <w:i w:val="0"/>
              <w:szCs w:val="18"/>
            </w:rPr>
            <w:fldChar w:fldCharType="separate"/>
          </w:r>
          <w:r w:rsidR="00D71727" w:rsidRPr="00F21488">
            <w:rPr>
              <w:rStyle w:val="BookTitle"/>
              <w:i/>
              <w:smallCaps w:val="0"/>
              <w:spacing w:val="0"/>
            </w:rPr>
            <w:t>National Disability Insurance Scheme (</w:t>
          </w:r>
          <w:r w:rsidR="00D71727" w:rsidRPr="00821E89">
            <w:rPr>
              <w:rStyle w:val="BookTitle"/>
              <w:i/>
              <w:smallCaps w:val="0"/>
              <w:spacing w:val="0"/>
            </w:rPr>
            <w:t>Facilitating the Preparation of Participants’ Plans—</w:t>
          </w:r>
          <w:r w:rsidR="00D71727">
            <w:rPr>
              <w:rStyle w:val="BookTitle"/>
              <w:i/>
              <w:smallCaps w:val="0"/>
              <w:spacing w:val="0"/>
            </w:rPr>
            <w:t>Tasmania</w:t>
          </w:r>
          <w:r w:rsidR="00D71727" w:rsidRPr="00F21488">
            <w:rPr>
              <w:rStyle w:val="BookTitle"/>
              <w:i/>
              <w:smallCaps w:val="0"/>
              <w:spacing w:val="0"/>
            </w:rPr>
            <w:t>) Rules 201</w:t>
          </w:r>
          <w:r>
            <w:rPr>
              <w:rFonts w:cs="Arial"/>
              <w:i w:val="0"/>
              <w:szCs w:val="18"/>
            </w:rPr>
            <w:fldChar w:fldCharType="end"/>
          </w:r>
          <w:r>
            <w:rPr>
              <w:rFonts w:cs="Arial"/>
              <w:szCs w:val="18"/>
            </w:rPr>
            <w:t>6</w:t>
          </w:r>
        </w:p>
      </w:tc>
      <w:tc>
        <w:tcPr>
          <w:tcW w:w="1440" w:type="dxa"/>
        </w:tcPr>
        <w:p w14:paraId="23FD4882" w14:textId="77777777" w:rsidR="00F21488" w:rsidRPr="003D7214" w:rsidRDefault="00344D85" w:rsidP="00C4621E">
          <w:pPr>
            <w:spacing w:line="240" w:lineRule="exact"/>
            <w:jc w:val="right"/>
            <w:rPr>
              <w:rStyle w:val="PageNumber"/>
              <w:rFonts w:cs="Arial"/>
            </w:rPr>
          </w:pPr>
          <w:r>
            <w:rPr>
              <w:rStyle w:val="PageNumber"/>
              <w:szCs w:val="20"/>
            </w:rPr>
            <w:fldChar w:fldCharType="begin"/>
          </w:r>
          <w:r>
            <w:rPr>
              <w:rStyle w:val="PageNumber"/>
              <w:szCs w:val="20"/>
            </w:rPr>
            <w:instrText xml:space="preserve"> PAGE </w:instrText>
          </w:r>
          <w:r>
            <w:rPr>
              <w:rStyle w:val="PageNumber"/>
              <w:szCs w:val="20"/>
            </w:rPr>
            <w:fldChar w:fldCharType="separate"/>
          </w:r>
          <w:r w:rsidR="005F0F7D">
            <w:rPr>
              <w:rStyle w:val="PageNumber"/>
              <w:noProof/>
              <w:szCs w:val="20"/>
            </w:rPr>
            <w:t>1</w:t>
          </w:r>
          <w:r>
            <w:rPr>
              <w:rStyle w:val="PageNumber"/>
              <w:szCs w:val="20"/>
            </w:rPr>
            <w:fldChar w:fldCharType="end"/>
          </w:r>
        </w:p>
      </w:tc>
    </w:tr>
  </w:tbl>
  <w:p w14:paraId="23FD4884" w14:textId="77777777" w:rsidR="00F21488" w:rsidRDefault="005F0F7D" w:rsidP="00F21488">
    <w:pPr>
      <w:pStyle w:val="Footer"/>
    </w:pPr>
  </w:p>
  <w:p w14:paraId="23FD4885" w14:textId="77777777" w:rsidR="000F278C" w:rsidRDefault="005F0F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87" w14:textId="77777777" w:rsidR="001D0176" w:rsidRDefault="005F0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D4888" w14:textId="77777777" w:rsidR="00EE2F58" w:rsidRDefault="00344D85">
      <w:pPr>
        <w:spacing w:after="0" w:line="240" w:lineRule="auto"/>
      </w:pPr>
      <w:r>
        <w:separator/>
      </w:r>
    </w:p>
  </w:footnote>
  <w:footnote w:type="continuationSeparator" w:id="0">
    <w:p w14:paraId="23FD488A" w14:textId="77777777" w:rsidR="00EE2F58" w:rsidRDefault="00344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7C" w14:textId="77777777" w:rsidR="001D0176" w:rsidRDefault="005F0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7D" w14:textId="77777777" w:rsidR="001D0176" w:rsidRDefault="005F0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4886" w14:textId="77777777" w:rsidR="001D0176" w:rsidRDefault="005F0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D96"/>
    <w:multiLevelType w:val="hybridMultilevel"/>
    <w:tmpl w:val="AEF6C7B0"/>
    <w:lvl w:ilvl="0" w:tplc="B1B87D1A">
      <w:start w:val="1"/>
      <w:numFmt w:val="bullet"/>
      <w:lvlText w:val=""/>
      <w:lvlJc w:val="left"/>
      <w:pPr>
        <w:ind w:left="720" w:hanging="360"/>
      </w:pPr>
      <w:rPr>
        <w:rFonts w:ascii="Symbol" w:hAnsi="Symbol" w:hint="default"/>
      </w:rPr>
    </w:lvl>
    <w:lvl w:ilvl="1" w:tplc="C29A1E2A" w:tentative="1">
      <w:start w:val="1"/>
      <w:numFmt w:val="bullet"/>
      <w:lvlText w:val="o"/>
      <w:lvlJc w:val="left"/>
      <w:pPr>
        <w:ind w:left="1440" w:hanging="360"/>
      </w:pPr>
      <w:rPr>
        <w:rFonts w:ascii="Courier New" w:hAnsi="Courier New" w:cs="Courier New" w:hint="default"/>
      </w:rPr>
    </w:lvl>
    <w:lvl w:ilvl="2" w:tplc="97AC1E2A" w:tentative="1">
      <w:start w:val="1"/>
      <w:numFmt w:val="bullet"/>
      <w:lvlText w:val=""/>
      <w:lvlJc w:val="left"/>
      <w:pPr>
        <w:ind w:left="2160" w:hanging="360"/>
      </w:pPr>
      <w:rPr>
        <w:rFonts w:ascii="Wingdings" w:hAnsi="Wingdings" w:hint="default"/>
      </w:rPr>
    </w:lvl>
    <w:lvl w:ilvl="3" w:tplc="A830BD3A" w:tentative="1">
      <w:start w:val="1"/>
      <w:numFmt w:val="bullet"/>
      <w:lvlText w:val=""/>
      <w:lvlJc w:val="left"/>
      <w:pPr>
        <w:ind w:left="2880" w:hanging="360"/>
      </w:pPr>
      <w:rPr>
        <w:rFonts w:ascii="Symbol" w:hAnsi="Symbol" w:hint="default"/>
      </w:rPr>
    </w:lvl>
    <w:lvl w:ilvl="4" w:tplc="1122AE6A" w:tentative="1">
      <w:start w:val="1"/>
      <w:numFmt w:val="bullet"/>
      <w:lvlText w:val="o"/>
      <w:lvlJc w:val="left"/>
      <w:pPr>
        <w:ind w:left="3600" w:hanging="360"/>
      </w:pPr>
      <w:rPr>
        <w:rFonts w:ascii="Courier New" w:hAnsi="Courier New" w:cs="Courier New" w:hint="default"/>
      </w:rPr>
    </w:lvl>
    <w:lvl w:ilvl="5" w:tplc="B526269E" w:tentative="1">
      <w:start w:val="1"/>
      <w:numFmt w:val="bullet"/>
      <w:lvlText w:val=""/>
      <w:lvlJc w:val="left"/>
      <w:pPr>
        <w:ind w:left="4320" w:hanging="360"/>
      </w:pPr>
      <w:rPr>
        <w:rFonts w:ascii="Wingdings" w:hAnsi="Wingdings" w:hint="default"/>
      </w:rPr>
    </w:lvl>
    <w:lvl w:ilvl="6" w:tplc="E8D6E652" w:tentative="1">
      <w:start w:val="1"/>
      <w:numFmt w:val="bullet"/>
      <w:lvlText w:val=""/>
      <w:lvlJc w:val="left"/>
      <w:pPr>
        <w:ind w:left="5040" w:hanging="360"/>
      </w:pPr>
      <w:rPr>
        <w:rFonts w:ascii="Symbol" w:hAnsi="Symbol" w:hint="default"/>
      </w:rPr>
    </w:lvl>
    <w:lvl w:ilvl="7" w:tplc="9954A948" w:tentative="1">
      <w:start w:val="1"/>
      <w:numFmt w:val="bullet"/>
      <w:lvlText w:val="o"/>
      <w:lvlJc w:val="left"/>
      <w:pPr>
        <w:ind w:left="5760" w:hanging="360"/>
      </w:pPr>
      <w:rPr>
        <w:rFonts w:ascii="Courier New" w:hAnsi="Courier New" w:cs="Courier New" w:hint="default"/>
      </w:rPr>
    </w:lvl>
    <w:lvl w:ilvl="8" w:tplc="D376DEB8" w:tentative="1">
      <w:start w:val="1"/>
      <w:numFmt w:val="bullet"/>
      <w:lvlText w:val=""/>
      <w:lvlJc w:val="left"/>
      <w:pPr>
        <w:ind w:left="6480" w:hanging="360"/>
      </w:pPr>
      <w:rPr>
        <w:rFonts w:ascii="Wingdings" w:hAnsi="Wingdings" w:hint="default"/>
      </w:rPr>
    </w:lvl>
  </w:abstractNum>
  <w:abstractNum w:abstractNumId="1">
    <w:nsid w:val="1BCF10E3"/>
    <w:multiLevelType w:val="hybridMultilevel"/>
    <w:tmpl w:val="3160AFFC"/>
    <w:lvl w:ilvl="0" w:tplc="C05C2626">
      <w:start w:val="1"/>
      <w:numFmt w:val="bullet"/>
      <w:lvlText w:val=""/>
      <w:lvlJc w:val="left"/>
      <w:pPr>
        <w:ind w:left="720" w:hanging="360"/>
      </w:pPr>
      <w:rPr>
        <w:rFonts w:ascii="Symbol" w:hAnsi="Symbol" w:hint="default"/>
      </w:rPr>
    </w:lvl>
    <w:lvl w:ilvl="1" w:tplc="DA568DFE" w:tentative="1">
      <w:start w:val="1"/>
      <w:numFmt w:val="bullet"/>
      <w:lvlText w:val="o"/>
      <w:lvlJc w:val="left"/>
      <w:pPr>
        <w:ind w:left="1440" w:hanging="360"/>
      </w:pPr>
      <w:rPr>
        <w:rFonts w:ascii="Courier New" w:hAnsi="Courier New" w:cs="Courier New" w:hint="default"/>
      </w:rPr>
    </w:lvl>
    <w:lvl w:ilvl="2" w:tplc="D94E3806" w:tentative="1">
      <w:start w:val="1"/>
      <w:numFmt w:val="bullet"/>
      <w:lvlText w:val=""/>
      <w:lvlJc w:val="left"/>
      <w:pPr>
        <w:ind w:left="2160" w:hanging="360"/>
      </w:pPr>
      <w:rPr>
        <w:rFonts w:ascii="Wingdings" w:hAnsi="Wingdings" w:hint="default"/>
      </w:rPr>
    </w:lvl>
    <w:lvl w:ilvl="3" w:tplc="B7A4A680" w:tentative="1">
      <w:start w:val="1"/>
      <w:numFmt w:val="bullet"/>
      <w:lvlText w:val=""/>
      <w:lvlJc w:val="left"/>
      <w:pPr>
        <w:ind w:left="2880" w:hanging="360"/>
      </w:pPr>
      <w:rPr>
        <w:rFonts w:ascii="Symbol" w:hAnsi="Symbol" w:hint="default"/>
      </w:rPr>
    </w:lvl>
    <w:lvl w:ilvl="4" w:tplc="2FB24170" w:tentative="1">
      <w:start w:val="1"/>
      <w:numFmt w:val="bullet"/>
      <w:lvlText w:val="o"/>
      <w:lvlJc w:val="left"/>
      <w:pPr>
        <w:ind w:left="3600" w:hanging="360"/>
      </w:pPr>
      <w:rPr>
        <w:rFonts w:ascii="Courier New" w:hAnsi="Courier New" w:cs="Courier New" w:hint="default"/>
      </w:rPr>
    </w:lvl>
    <w:lvl w:ilvl="5" w:tplc="D7208912" w:tentative="1">
      <w:start w:val="1"/>
      <w:numFmt w:val="bullet"/>
      <w:lvlText w:val=""/>
      <w:lvlJc w:val="left"/>
      <w:pPr>
        <w:ind w:left="4320" w:hanging="360"/>
      </w:pPr>
      <w:rPr>
        <w:rFonts w:ascii="Wingdings" w:hAnsi="Wingdings" w:hint="default"/>
      </w:rPr>
    </w:lvl>
    <w:lvl w:ilvl="6" w:tplc="20084742" w:tentative="1">
      <w:start w:val="1"/>
      <w:numFmt w:val="bullet"/>
      <w:lvlText w:val=""/>
      <w:lvlJc w:val="left"/>
      <w:pPr>
        <w:ind w:left="5040" w:hanging="360"/>
      </w:pPr>
      <w:rPr>
        <w:rFonts w:ascii="Symbol" w:hAnsi="Symbol" w:hint="default"/>
      </w:rPr>
    </w:lvl>
    <w:lvl w:ilvl="7" w:tplc="404CFC9E" w:tentative="1">
      <w:start w:val="1"/>
      <w:numFmt w:val="bullet"/>
      <w:lvlText w:val="o"/>
      <w:lvlJc w:val="left"/>
      <w:pPr>
        <w:ind w:left="5760" w:hanging="360"/>
      </w:pPr>
      <w:rPr>
        <w:rFonts w:ascii="Courier New" w:hAnsi="Courier New" w:cs="Courier New" w:hint="default"/>
      </w:rPr>
    </w:lvl>
    <w:lvl w:ilvl="8" w:tplc="FDE6E63C" w:tentative="1">
      <w:start w:val="1"/>
      <w:numFmt w:val="bullet"/>
      <w:lvlText w:val=""/>
      <w:lvlJc w:val="left"/>
      <w:pPr>
        <w:ind w:left="6480" w:hanging="360"/>
      </w:pPr>
      <w:rPr>
        <w:rFonts w:ascii="Wingdings" w:hAnsi="Wingdings" w:hint="default"/>
      </w:rPr>
    </w:lvl>
  </w:abstractNum>
  <w:abstractNum w:abstractNumId="2">
    <w:nsid w:val="387F1E0E"/>
    <w:multiLevelType w:val="hybridMultilevel"/>
    <w:tmpl w:val="609E10AE"/>
    <w:lvl w:ilvl="0" w:tplc="4B964E5E">
      <w:start w:val="1"/>
      <w:numFmt w:val="bullet"/>
      <w:lvlText w:val=""/>
      <w:lvlJc w:val="left"/>
      <w:pPr>
        <w:ind w:left="720" w:hanging="360"/>
      </w:pPr>
      <w:rPr>
        <w:rFonts w:ascii="Symbol" w:hAnsi="Symbol" w:hint="default"/>
      </w:rPr>
    </w:lvl>
    <w:lvl w:ilvl="1" w:tplc="DDC08FA8" w:tentative="1">
      <w:start w:val="1"/>
      <w:numFmt w:val="bullet"/>
      <w:lvlText w:val="o"/>
      <w:lvlJc w:val="left"/>
      <w:pPr>
        <w:ind w:left="1440" w:hanging="360"/>
      </w:pPr>
      <w:rPr>
        <w:rFonts w:ascii="Courier New" w:hAnsi="Courier New" w:cs="Courier New" w:hint="default"/>
      </w:rPr>
    </w:lvl>
    <w:lvl w:ilvl="2" w:tplc="AC6ACF72" w:tentative="1">
      <w:start w:val="1"/>
      <w:numFmt w:val="bullet"/>
      <w:lvlText w:val=""/>
      <w:lvlJc w:val="left"/>
      <w:pPr>
        <w:ind w:left="2160" w:hanging="360"/>
      </w:pPr>
      <w:rPr>
        <w:rFonts w:ascii="Wingdings" w:hAnsi="Wingdings" w:hint="default"/>
      </w:rPr>
    </w:lvl>
    <w:lvl w:ilvl="3" w:tplc="E9AE565E" w:tentative="1">
      <w:start w:val="1"/>
      <w:numFmt w:val="bullet"/>
      <w:lvlText w:val=""/>
      <w:lvlJc w:val="left"/>
      <w:pPr>
        <w:ind w:left="2880" w:hanging="360"/>
      </w:pPr>
      <w:rPr>
        <w:rFonts w:ascii="Symbol" w:hAnsi="Symbol" w:hint="default"/>
      </w:rPr>
    </w:lvl>
    <w:lvl w:ilvl="4" w:tplc="B4000E7A" w:tentative="1">
      <w:start w:val="1"/>
      <w:numFmt w:val="bullet"/>
      <w:lvlText w:val="o"/>
      <w:lvlJc w:val="left"/>
      <w:pPr>
        <w:ind w:left="3600" w:hanging="360"/>
      </w:pPr>
      <w:rPr>
        <w:rFonts w:ascii="Courier New" w:hAnsi="Courier New" w:cs="Courier New" w:hint="default"/>
      </w:rPr>
    </w:lvl>
    <w:lvl w:ilvl="5" w:tplc="CFF2F79E" w:tentative="1">
      <w:start w:val="1"/>
      <w:numFmt w:val="bullet"/>
      <w:lvlText w:val=""/>
      <w:lvlJc w:val="left"/>
      <w:pPr>
        <w:ind w:left="4320" w:hanging="360"/>
      </w:pPr>
      <w:rPr>
        <w:rFonts w:ascii="Wingdings" w:hAnsi="Wingdings" w:hint="default"/>
      </w:rPr>
    </w:lvl>
    <w:lvl w:ilvl="6" w:tplc="2A9AC9F2" w:tentative="1">
      <w:start w:val="1"/>
      <w:numFmt w:val="bullet"/>
      <w:lvlText w:val=""/>
      <w:lvlJc w:val="left"/>
      <w:pPr>
        <w:ind w:left="5040" w:hanging="360"/>
      </w:pPr>
      <w:rPr>
        <w:rFonts w:ascii="Symbol" w:hAnsi="Symbol" w:hint="default"/>
      </w:rPr>
    </w:lvl>
    <w:lvl w:ilvl="7" w:tplc="C7A234C2" w:tentative="1">
      <w:start w:val="1"/>
      <w:numFmt w:val="bullet"/>
      <w:lvlText w:val="o"/>
      <w:lvlJc w:val="left"/>
      <w:pPr>
        <w:ind w:left="5760" w:hanging="360"/>
      </w:pPr>
      <w:rPr>
        <w:rFonts w:ascii="Courier New" w:hAnsi="Courier New" w:cs="Courier New" w:hint="default"/>
      </w:rPr>
    </w:lvl>
    <w:lvl w:ilvl="8" w:tplc="85DA78B4" w:tentative="1">
      <w:start w:val="1"/>
      <w:numFmt w:val="bullet"/>
      <w:lvlText w:val=""/>
      <w:lvlJc w:val="left"/>
      <w:pPr>
        <w:ind w:left="6480" w:hanging="360"/>
      </w:pPr>
      <w:rPr>
        <w:rFonts w:ascii="Wingdings" w:hAnsi="Wingdings" w:hint="default"/>
      </w:rPr>
    </w:lvl>
  </w:abstractNum>
  <w:abstractNum w:abstractNumId="3">
    <w:nsid w:val="3BC06F86"/>
    <w:multiLevelType w:val="hybridMultilevel"/>
    <w:tmpl w:val="68A643F2"/>
    <w:lvl w:ilvl="0" w:tplc="02442E76">
      <w:start w:val="1"/>
      <w:numFmt w:val="bullet"/>
      <w:lvlText w:val=""/>
      <w:lvlJc w:val="left"/>
      <w:pPr>
        <w:ind w:left="720" w:hanging="360"/>
      </w:pPr>
      <w:rPr>
        <w:rFonts w:ascii="Symbol" w:hAnsi="Symbol" w:hint="default"/>
      </w:rPr>
    </w:lvl>
    <w:lvl w:ilvl="1" w:tplc="B240EE32" w:tentative="1">
      <w:start w:val="1"/>
      <w:numFmt w:val="bullet"/>
      <w:lvlText w:val="o"/>
      <w:lvlJc w:val="left"/>
      <w:pPr>
        <w:ind w:left="1440" w:hanging="360"/>
      </w:pPr>
      <w:rPr>
        <w:rFonts w:ascii="Courier New" w:hAnsi="Courier New" w:cs="Courier New" w:hint="default"/>
      </w:rPr>
    </w:lvl>
    <w:lvl w:ilvl="2" w:tplc="A852FAE2" w:tentative="1">
      <w:start w:val="1"/>
      <w:numFmt w:val="bullet"/>
      <w:lvlText w:val=""/>
      <w:lvlJc w:val="left"/>
      <w:pPr>
        <w:ind w:left="2160" w:hanging="360"/>
      </w:pPr>
      <w:rPr>
        <w:rFonts w:ascii="Wingdings" w:hAnsi="Wingdings" w:hint="default"/>
      </w:rPr>
    </w:lvl>
    <w:lvl w:ilvl="3" w:tplc="56B6EC9A" w:tentative="1">
      <w:start w:val="1"/>
      <w:numFmt w:val="bullet"/>
      <w:lvlText w:val=""/>
      <w:lvlJc w:val="left"/>
      <w:pPr>
        <w:ind w:left="2880" w:hanging="360"/>
      </w:pPr>
      <w:rPr>
        <w:rFonts w:ascii="Symbol" w:hAnsi="Symbol" w:hint="default"/>
      </w:rPr>
    </w:lvl>
    <w:lvl w:ilvl="4" w:tplc="7CA2E8F2" w:tentative="1">
      <w:start w:val="1"/>
      <w:numFmt w:val="bullet"/>
      <w:lvlText w:val="o"/>
      <w:lvlJc w:val="left"/>
      <w:pPr>
        <w:ind w:left="3600" w:hanging="360"/>
      </w:pPr>
      <w:rPr>
        <w:rFonts w:ascii="Courier New" w:hAnsi="Courier New" w:cs="Courier New" w:hint="default"/>
      </w:rPr>
    </w:lvl>
    <w:lvl w:ilvl="5" w:tplc="30E8A8D0" w:tentative="1">
      <w:start w:val="1"/>
      <w:numFmt w:val="bullet"/>
      <w:lvlText w:val=""/>
      <w:lvlJc w:val="left"/>
      <w:pPr>
        <w:ind w:left="4320" w:hanging="360"/>
      </w:pPr>
      <w:rPr>
        <w:rFonts w:ascii="Wingdings" w:hAnsi="Wingdings" w:hint="default"/>
      </w:rPr>
    </w:lvl>
    <w:lvl w:ilvl="6" w:tplc="BAAA972C" w:tentative="1">
      <w:start w:val="1"/>
      <w:numFmt w:val="bullet"/>
      <w:lvlText w:val=""/>
      <w:lvlJc w:val="left"/>
      <w:pPr>
        <w:ind w:left="5040" w:hanging="360"/>
      </w:pPr>
      <w:rPr>
        <w:rFonts w:ascii="Symbol" w:hAnsi="Symbol" w:hint="default"/>
      </w:rPr>
    </w:lvl>
    <w:lvl w:ilvl="7" w:tplc="F1E6B5DA" w:tentative="1">
      <w:start w:val="1"/>
      <w:numFmt w:val="bullet"/>
      <w:lvlText w:val="o"/>
      <w:lvlJc w:val="left"/>
      <w:pPr>
        <w:ind w:left="5760" w:hanging="360"/>
      </w:pPr>
      <w:rPr>
        <w:rFonts w:ascii="Courier New" w:hAnsi="Courier New" w:cs="Courier New" w:hint="default"/>
      </w:rPr>
    </w:lvl>
    <w:lvl w:ilvl="8" w:tplc="23F4B574" w:tentative="1">
      <w:start w:val="1"/>
      <w:numFmt w:val="bullet"/>
      <w:lvlText w:val=""/>
      <w:lvlJc w:val="left"/>
      <w:pPr>
        <w:ind w:left="6480" w:hanging="360"/>
      </w:pPr>
      <w:rPr>
        <w:rFonts w:ascii="Wingdings" w:hAnsi="Wingdings" w:hint="default"/>
      </w:rPr>
    </w:lvl>
  </w:abstractNum>
  <w:abstractNum w:abstractNumId="4">
    <w:nsid w:val="40E25A68"/>
    <w:multiLevelType w:val="hybridMultilevel"/>
    <w:tmpl w:val="03E84FDE"/>
    <w:lvl w:ilvl="0" w:tplc="BA2A5B8E">
      <w:start w:val="1"/>
      <w:numFmt w:val="bullet"/>
      <w:lvlText w:val=""/>
      <w:lvlJc w:val="left"/>
      <w:pPr>
        <w:ind w:left="720" w:hanging="360"/>
      </w:pPr>
      <w:rPr>
        <w:rFonts w:ascii="Symbol" w:hAnsi="Symbol" w:hint="default"/>
      </w:rPr>
    </w:lvl>
    <w:lvl w:ilvl="1" w:tplc="C602C918" w:tentative="1">
      <w:start w:val="1"/>
      <w:numFmt w:val="bullet"/>
      <w:lvlText w:val="o"/>
      <w:lvlJc w:val="left"/>
      <w:pPr>
        <w:ind w:left="1440" w:hanging="360"/>
      </w:pPr>
      <w:rPr>
        <w:rFonts w:ascii="Courier New" w:hAnsi="Courier New" w:cs="Courier New" w:hint="default"/>
      </w:rPr>
    </w:lvl>
    <w:lvl w:ilvl="2" w:tplc="3D46FEB4" w:tentative="1">
      <w:start w:val="1"/>
      <w:numFmt w:val="bullet"/>
      <w:lvlText w:val=""/>
      <w:lvlJc w:val="left"/>
      <w:pPr>
        <w:ind w:left="2160" w:hanging="360"/>
      </w:pPr>
      <w:rPr>
        <w:rFonts w:ascii="Wingdings" w:hAnsi="Wingdings" w:hint="default"/>
      </w:rPr>
    </w:lvl>
    <w:lvl w:ilvl="3" w:tplc="E75A27BA" w:tentative="1">
      <w:start w:val="1"/>
      <w:numFmt w:val="bullet"/>
      <w:lvlText w:val=""/>
      <w:lvlJc w:val="left"/>
      <w:pPr>
        <w:ind w:left="2880" w:hanging="360"/>
      </w:pPr>
      <w:rPr>
        <w:rFonts w:ascii="Symbol" w:hAnsi="Symbol" w:hint="default"/>
      </w:rPr>
    </w:lvl>
    <w:lvl w:ilvl="4" w:tplc="789EC118" w:tentative="1">
      <w:start w:val="1"/>
      <w:numFmt w:val="bullet"/>
      <w:lvlText w:val="o"/>
      <w:lvlJc w:val="left"/>
      <w:pPr>
        <w:ind w:left="3600" w:hanging="360"/>
      </w:pPr>
      <w:rPr>
        <w:rFonts w:ascii="Courier New" w:hAnsi="Courier New" w:cs="Courier New" w:hint="default"/>
      </w:rPr>
    </w:lvl>
    <w:lvl w:ilvl="5" w:tplc="6DD61276" w:tentative="1">
      <w:start w:val="1"/>
      <w:numFmt w:val="bullet"/>
      <w:lvlText w:val=""/>
      <w:lvlJc w:val="left"/>
      <w:pPr>
        <w:ind w:left="4320" w:hanging="360"/>
      </w:pPr>
      <w:rPr>
        <w:rFonts w:ascii="Wingdings" w:hAnsi="Wingdings" w:hint="default"/>
      </w:rPr>
    </w:lvl>
    <w:lvl w:ilvl="6" w:tplc="A72A99DC" w:tentative="1">
      <w:start w:val="1"/>
      <w:numFmt w:val="bullet"/>
      <w:lvlText w:val=""/>
      <w:lvlJc w:val="left"/>
      <w:pPr>
        <w:ind w:left="5040" w:hanging="360"/>
      </w:pPr>
      <w:rPr>
        <w:rFonts w:ascii="Symbol" w:hAnsi="Symbol" w:hint="default"/>
      </w:rPr>
    </w:lvl>
    <w:lvl w:ilvl="7" w:tplc="14BE3444" w:tentative="1">
      <w:start w:val="1"/>
      <w:numFmt w:val="bullet"/>
      <w:lvlText w:val="o"/>
      <w:lvlJc w:val="left"/>
      <w:pPr>
        <w:ind w:left="5760" w:hanging="360"/>
      </w:pPr>
      <w:rPr>
        <w:rFonts w:ascii="Courier New" w:hAnsi="Courier New" w:cs="Courier New" w:hint="default"/>
      </w:rPr>
    </w:lvl>
    <w:lvl w:ilvl="8" w:tplc="967A4446" w:tentative="1">
      <w:start w:val="1"/>
      <w:numFmt w:val="bullet"/>
      <w:lvlText w:val=""/>
      <w:lvlJc w:val="left"/>
      <w:pPr>
        <w:ind w:left="6480" w:hanging="360"/>
      </w:pPr>
      <w:rPr>
        <w:rFonts w:ascii="Wingdings" w:hAnsi="Wingdings" w:hint="default"/>
      </w:rPr>
    </w:lvl>
  </w:abstractNum>
  <w:abstractNum w:abstractNumId="5">
    <w:nsid w:val="427F480A"/>
    <w:multiLevelType w:val="hybridMultilevel"/>
    <w:tmpl w:val="D1B0CE02"/>
    <w:lvl w:ilvl="0" w:tplc="92565F8C">
      <w:start w:val="1"/>
      <w:numFmt w:val="bullet"/>
      <w:lvlText w:val=""/>
      <w:lvlJc w:val="left"/>
      <w:pPr>
        <w:ind w:left="720" w:hanging="360"/>
      </w:pPr>
      <w:rPr>
        <w:rFonts w:ascii="Symbol" w:hAnsi="Symbol" w:hint="default"/>
      </w:rPr>
    </w:lvl>
    <w:lvl w:ilvl="1" w:tplc="02EC8C7C" w:tentative="1">
      <w:start w:val="1"/>
      <w:numFmt w:val="bullet"/>
      <w:lvlText w:val="o"/>
      <w:lvlJc w:val="left"/>
      <w:pPr>
        <w:ind w:left="1440" w:hanging="360"/>
      </w:pPr>
      <w:rPr>
        <w:rFonts w:ascii="Courier New" w:hAnsi="Courier New" w:cs="Courier New" w:hint="default"/>
      </w:rPr>
    </w:lvl>
    <w:lvl w:ilvl="2" w:tplc="DC60CAB4" w:tentative="1">
      <w:start w:val="1"/>
      <w:numFmt w:val="bullet"/>
      <w:lvlText w:val=""/>
      <w:lvlJc w:val="left"/>
      <w:pPr>
        <w:ind w:left="2160" w:hanging="360"/>
      </w:pPr>
      <w:rPr>
        <w:rFonts w:ascii="Wingdings" w:hAnsi="Wingdings" w:hint="default"/>
      </w:rPr>
    </w:lvl>
    <w:lvl w:ilvl="3" w:tplc="185AB35C" w:tentative="1">
      <w:start w:val="1"/>
      <w:numFmt w:val="bullet"/>
      <w:lvlText w:val=""/>
      <w:lvlJc w:val="left"/>
      <w:pPr>
        <w:ind w:left="2880" w:hanging="360"/>
      </w:pPr>
      <w:rPr>
        <w:rFonts w:ascii="Symbol" w:hAnsi="Symbol" w:hint="default"/>
      </w:rPr>
    </w:lvl>
    <w:lvl w:ilvl="4" w:tplc="47AE4C22" w:tentative="1">
      <w:start w:val="1"/>
      <w:numFmt w:val="bullet"/>
      <w:lvlText w:val="o"/>
      <w:lvlJc w:val="left"/>
      <w:pPr>
        <w:ind w:left="3600" w:hanging="360"/>
      </w:pPr>
      <w:rPr>
        <w:rFonts w:ascii="Courier New" w:hAnsi="Courier New" w:cs="Courier New" w:hint="default"/>
      </w:rPr>
    </w:lvl>
    <w:lvl w:ilvl="5" w:tplc="01F2E81A" w:tentative="1">
      <w:start w:val="1"/>
      <w:numFmt w:val="bullet"/>
      <w:lvlText w:val=""/>
      <w:lvlJc w:val="left"/>
      <w:pPr>
        <w:ind w:left="4320" w:hanging="360"/>
      </w:pPr>
      <w:rPr>
        <w:rFonts w:ascii="Wingdings" w:hAnsi="Wingdings" w:hint="default"/>
      </w:rPr>
    </w:lvl>
    <w:lvl w:ilvl="6" w:tplc="E2EE5086" w:tentative="1">
      <w:start w:val="1"/>
      <w:numFmt w:val="bullet"/>
      <w:lvlText w:val=""/>
      <w:lvlJc w:val="left"/>
      <w:pPr>
        <w:ind w:left="5040" w:hanging="360"/>
      </w:pPr>
      <w:rPr>
        <w:rFonts w:ascii="Symbol" w:hAnsi="Symbol" w:hint="default"/>
      </w:rPr>
    </w:lvl>
    <w:lvl w:ilvl="7" w:tplc="8A5C7B00" w:tentative="1">
      <w:start w:val="1"/>
      <w:numFmt w:val="bullet"/>
      <w:lvlText w:val="o"/>
      <w:lvlJc w:val="left"/>
      <w:pPr>
        <w:ind w:left="5760" w:hanging="360"/>
      </w:pPr>
      <w:rPr>
        <w:rFonts w:ascii="Courier New" w:hAnsi="Courier New" w:cs="Courier New" w:hint="default"/>
      </w:rPr>
    </w:lvl>
    <w:lvl w:ilvl="8" w:tplc="0E6A66EC" w:tentative="1">
      <w:start w:val="1"/>
      <w:numFmt w:val="bullet"/>
      <w:lvlText w:val=""/>
      <w:lvlJc w:val="left"/>
      <w:pPr>
        <w:ind w:left="6480" w:hanging="360"/>
      </w:pPr>
      <w:rPr>
        <w:rFonts w:ascii="Wingdings" w:hAnsi="Wingdings" w:hint="default"/>
      </w:rPr>
    </w:lvl>
  </w:abstractNum>
  <w:abstractNum w:abstractNumId="6">
    <w:nsid w:val="43030513"/>
    <w:multiLevelType w:val="hybridMultilevel"/>
    <w:tmpl w:val="B23406A2"/>
    <w:lvl w:ilvl="0" w:tplc="D87A4CB6">
      <w:start w:val="1"/>
      <w:numFmt w:val="bullet"/>
      <w:lvlText w:val=""/>
      <w:lvlJc w:val="left"/>
      <w:pPr>
        <w:ind w:left="720" w:hanging="360"/>
      </w:pPr>
      <w:rPr>
        <w:rFonts w:ascii="Symbol" w:hAnsi="Symbol" w:hint="default"/>
      </w:rPr>
    </w:lvl>
    <w:lvl w:ilvl="1" w:tplc="3B04885C" w:tentative="1">
      <w:start w:val="1"/>
      <w:numFmt w:val="bullet"/>
      <w:lvlText w:val="o"/>
      <w:lvlJc w:val="left"/>
      <w:pPr>
        <w:ind w:left="1440" w:hanging="360"/>
      </w:pPr>
      <w:rPr>
        <w:rFonts w:ascii="Courier New" w:hAnsi="Courier New" w:cs="Courier New" w:hint="default"/>
      </w:rPr>
    </w:lvl>
    <w:lvl w:ilvl="2" w:tplc="970AD8EE" w:tentative="1">
      <w:start w:val="1"/>
      <w:numFmt w:val="bullet"/>
      <w:lvlText w:val=""/>
      <w:lvlJc w:val="left"/>
      <w:pPr>
        <w:ind w:left="2160" w:hanging="360"/>
      </w:pPr>
      <w:rPr>
        <w:rFonts w:ascii="Wingdings" w:hAnsi="Wingdings" w:hint="default"/>
      </w:rPr>
    </w:lvl>
    <w:lvl w:ilvl="3" w:tplc="CA7E004C" w:tentative="1">
      <w:start w:val="1"/>
      <w:numFmt w:val="bullet"/>
      <w:lvlText w:val=""/>
      <w:lvlJc w:val="left"/>
      <w:pPr>
        <w:ind w:left="2880" w:hanging="360"/>
      </w:pPr>
      <w:rPr>
        <w:rFonts w:ascii="Symbol" w:hAnsi="Symbol" w:hint="default"/>
      </w:rPr>
    </w:lvl>
    <w:lvl w:ilvl="4" w:tplc="A52E6274" w:tentative="1">
      <w:start w:val="1"/>
      <w:numFmt w:val="bullet"/>
      <w:lvlText w:val="o"/>
      <w:lvlJc w:val="left"/>
      <w:pPr>
        <w:ind w:left="3600" w:hanging="360"/>
      </w:pPr>
      <w:rPr>
        <w:rFonts w:ascii="Courier New" w:hAnsi="Courier New" w:cs="Courier New" w:hint="default"/>
      </w:rPr>
    </w:lvl>
    <w:lvl w:ilvl="5" w:tplc="6DE6965C" w:tentative="1">
      <w:start w:val="1"/>
      <w:numFmt w:val="bullet"/>
      <w:lvlText w:val=""/>
      <w:lvlJc w:val="left"/>
      <w:pPr>
        <w:ind w:left="4320" w:hanging="360"/>
      </w:pPr>
      <w:rPr>
        <w:rFonts w:ascii="Wingdings" w:hAnsi="Wingdings" w:hint="default"/>
      </w:rPr>
    </w:lvl>
    <w:lvl w:ilvl="6" w:tplc="B6A458BC" w:tentative="1">
      <w:start w:val="1"/>
      <w:numFmt w:val="bullet"/>
      <w:lvlText w:val=""/>
      <w:lvlJc w:val="left"/>
      <w:pPr>
        <w:ind w:left="5040" w:hanging="360"/>
      </w:pPr>
      <w:rPr>
        <w:rFonts w:ascii="Symbol" w:hAnsi="Symbol" w:hint="default"/>
      </w:rPr>
    </w:lvl>
    <w:lvl w:ilvl="7" w:tplc="8F8C73AA" w:tentative="1">
      <w:start w:val="1"/>
      <w:numFmt w:val="bullet"/>
      <w:lvlText w:val="o"/>
      <w:lvlJc w:val="left"/>
      <w:pPr>
        <w:ind w:left="5760" w:hanging="360"/>
      </w:pPr>
      <w:rPr>
        <w:rFonts w:ascii="Courier New" w:hAnsi="Courier New" w:cs="Courier New" w:hint="default"/>
      </w:rPr>
    </w:lvl>
    <w:lvl w:ilvl="8" w:tplc="C3787E78" w:tentative="1">
      <w:start w:val="1"/>
      <w:numFmt w:val="bullet"/>
      <w:lvlText w:val=""/>
      <w:lvlJc w:val="left"/>
      <w:pPr>
        <w:ind w:left="6480" w:hanging="360"/>
      </w:pPr>
      <w:rPr>
        <w:rFonts w:ascii="Wingdings" w:hAnsi="Wingdings" w:hint="default"/>
      </w:rPr>
    </w:lvl>
  </w:abstractNum>
  <w:abstractNum w:abstractNumId="7">
    <w:nsid w:val="44E015A8"/>
    <w:multiLevelType w:val="hybridMultilevel"/>
    <w:tmpl w:val="F8CC3E9C"/>
    <w:lvl w:ilvl="0" w:tplc="E2241FCE">
      <w:start w:val="1"/>
      <w:numFmt w:val="bullet"/>
      <w:lvlText w:val=""/>
      <w:lvlJc w:val="left"/>
      <w:pPr>
        <w:ind w:left="720" w:hanging="360"/>
      </w:pPr>
      <w:rPr>
        <w:rFonts w:ascii="Symbol" w:hAnsi="Symbol" w:hint="default"/>
      </w:rPr>
    </w:lvl>
    <w:lvl w:ilvl="1" w:tplc="6B44A916" w:tentative="1">
      <w:start w:val="1"/>
      <w:numFmt w:val="bullet"/>
      <w:lvlText w:val="o"/>
      <w:lvlJc w:val="left"/>
      <w:pPr>
        <w:ind w:left="1440" w:hanging="360"/>
      </w:pPr>
      <w:rPr>
        <w:rFonts w:ascii="Courier New" w:hAnsi="Courier New" w:cs="Courier New" w:hint="default"/>
      </w:rPr>
    </w:lvl>
    <w:lvl w:ilvl="2" w:tplc="484AC996" w:tentative="1">
      <w:start w:val="1"/>
      <w:numFmt w:val="bullet"/>
      <w:lvlText w:val=""/>
      <w:lvlJc w:val="left"/>
      <w:pPr>
        <w:ind w:left="2160" w:hanging="360"/>
      </w:pPr>
      <w:rPr>
        <w:rFonts w:ascii="Wingdings" w:hAnsi="Wingdings" w:hint="default"/>
      </w:rPr>
    </w:lvl>
    <w:lvl w:ilvl="3" w:tplc="1D4EB0C2" w:tentative="1">
      <w:start w:val="1"/>
      <w:numFmt w:val="bullet"/>
      <w:lvlText w:val=""/>
      <w:lvlJc w:val="left"/>
      <w:pPr>
        <w:ind w:left="2880" w:hanging="360"/>
      </w:pPr>
      <w:rPr>
        <w:rFonts w:ascii="Symbol" w:hAnsi="Symbol" w:hint="default"/>
      </w:rPr>
    </w:lvl>
    <w:lvl w:ilvl="4" w:tplc="898E8560" w:tentative="1">
      <w:start w:val="1"/>
      <w:numFmt w:val="bullet"/>
      <w:lvlText w:val="o"/>
      <w:lvlJc w:val="left"/>
      <w:pPr>
        <w:ind w:left="3600" w:hanging="360"/>
      </w:pPr>
      <w:rPr>
        <w:rFonts w:ascii="Courier New" w:hAnsi="Courier New" w:cs="Courier New" w:hint="default"/>
      </w:rPr>
    </w:lvl>
    <w:lvl w:ilvl="5" w:tplc="57001928" w:tentative="1">
      <w:start w:val="1"/>
      <w:numFmt w:val="bullet"/>
      <w:lvlText w:val=""/>
      <w:lvlJc w:val="left"/>
      <w:pPr>
        <w:ind w:left="4320" w:hanging="360"/>
      </w:pPr>
      <w:rPr>
        <w:rFonts w:ascii="Wingdings" w:hAnsi="Wingdings" w:hint="default"/>
      </w:rPr>
    </w:lvl>
    <w:lvl w:ilvl="6" w:tplc="816C98DE" w:tentative="1">
      <w:start w:val="1"/>
      <w:numFmt w:val="bullet"/>
      <w:lvlText w:val=""/>
      <w:lvlJc w:val="left"/>
      <w:pPr>
        <w:ind w:left="5040" w:hanging="360"/>
      </w:pPr>
      <w:rPr>
        <w:rFonts w:ascii="Symbol" w:hAnsi="Symbol" w:hint="default"/>
      </w:rPr>
    </w:lvl>
    <w:lvl w:ilvl="7" w:tplc="05E2316C" w:tentative="1">
      <w:start w:val="1"/>
      <w:numFmt w:val="bullet"/>
      <w:lvlText w:val="o"/>
      <w:lvlJc w:val="left"/>
      <w:pPr>
        <w:ind w:left="5760" w:hanging="360"/>
      </w:pPr>
      <w:rPr>
        <w:rFonts w:ascii="Courier New" w:hAnsi="Courier New" w:cs="Courier New" w:hint="default"/>
      </w:rPr>
    </w:lvl>
    <w:lvl w:ilvl="8" w:tplc="85580868" w:tentative="1">
      <w:start w:val="1"/>
      <w:numFmt w:val="bullet"/>
      <w:lvlText w:val=""/>
      <w:lvlJc w:val="left"/>
      <w:pPr>
        <w:ind w:left="6480" w:hanging="360"/>
      </w:pPr>
      <w:rPr>
        <w:rFonts w:ascii="Wingdings" w:hAnsi="Wingdings" w:hint="default"/>
      </w:rPr>
    </w:lvl>
  </w:abstractNum>
  <w:abstractNum w:abstractNumId="8">
    <w:nsid w:val="462C4121"/>
    <w:multiLevelType w:val="hybridMultilevel"/>
    <w:tmpl w:val="C406B2A8"/>
    <w:lvl w:ilvl="0" w:tplc="3C9EF2BA">
      <w:start w:val="1"/>
      <w:numFmt w:val="bullet"/>
      <w:lvlText w:val=""/>
      <w:lvlJc w:val="left"/>
      <w:pPr>
        <w:ind w:left="720" w:hanging="360"/>
      </w:pPr>
      <w:rPr>
        <w:rFonts w:ascii="Symbol" w:hAnsi="Symbol" w:hint="default"/>
      </w:rPr>
    </w:lvl>
    <w:lvl w:ilvl="1" w:tplc="5156B34C">
      <w:start w:val="1"/>
      <w:numFmt w:val="bullet"/>
      <w:lvlText w:val="o"/>
      <w:lvlJc w:val="left"/>
      <w:pPr>
        <w:ind w:left="1440" w:hanging="360"/>
      </w:pPr>
      <w:rPr>
        <w:rFonts w:ascii="Courier New" w:hAnsi="Courier New" w:cs="Courier New" w:hint="default"/>
      </w:rPr>
    </w:lvl>
    <w:lvl w:ilvl="2" w:tplc="0BECBEDE" w:tentative="1">
      <w:start w:val="1"/>
      <w:numFmt w:val="bullet"/>
      <w:lvlText w:val=""/>
      <w:lvlJc w:val="left"/>
      <w:pPr>
        <w:ind w:left="2160" w:hanging="360"/>
      </w:pPr>
      <w:rPr>
        <w:rFonts w:ascii="Wingdings" w:hAnsi="Wingdings" w:hint="default"/>
      </w:rPr>
    </w:lvl>
    <w:lvl w:ilvl="3" w:tplc="DA021FDE" w:tentative="1">
      <w:start w:val="1"/>
      <w:numFmt w:val="bullet"/>
      <w:lvlText w:val=""/>
      <w:lvlJc w:val="left"/>
      <w:pPr>
        <w:ind w:left="2880" w:hanging="360"/>
      </w:pPr>
      <w:rPr>
        <w:rFonts w:ascii="Symbol" w:hAnsi="Symbol" w:hint="default"/>
      </w:rPr>
    </w:lvl>
    <w:lvl w:ilvl="4" w:tplc="FDAEAA3A" w:tentative="1">
      <w:start w:val="1"/>
      <w:numFmt w:val="bullet"/>
      <w:lvlText w:val="o"/>
      <w:lvlJc w:val="left"/>
      <w:pPr>
        <w:ind w:left="3600" w:hanging="360"/>
      </w:pPr>
      <w:rPr>
        <w:rFonts w:ascii="Courier New" w:hAnsi="Courier New" w:cs="Courier New" w:hint="default"/>
      </w:rPr>
    </w:lvl>
    <w:lvl w:ilvl="5" w:tplc="EA0A15D2" w:tentative="1">
      <w:start w:val="1"/>
      <w:numFmt w:val="bullet"/>
      <w:lvlText w:val=""/>
      <w:lvlJc w:val="left"/>
      <w:pPr>
        <w:ind w:left="4320" w:hanging="360"/>
      </w:pPr>
      <w:rPr>
        <w:rFonts w:ascii="Wingdings" w:hAnsi="Wingdings" w:hint="default"/>
      </w:rPr>
    </w:lvl>
    <w:lvl w:ilvl="6" w:tplc="A07E718C" w:tentative="1">
      <w:start w:val="1"/>
      <w:numFmt w:val="bullet"/>
      <w:lvlText w:val=""/>
      <w:lvlJc w:val="left"/>
      <w:pPr>
        <w:ind w:left="5040" w:hanging="360"/>
      </w:pPr>
      <w:rPr>
        <w:rFonts w:ascii="Symbol" w:hAnsi="Symbol" w:hint="default"/>
      </w:rPr>
    </w:lvl>
    <w:lvl w:ilvl="7" w:tplc="8B4A3B48" w:tentative="1">
      <w:start w:val="1"/>
      <w:numFmt w:val="bullet"/>
      <w:lvlText w:val="o"/>
      <w:lvlJc w:val="left"/>
      <w:pPr>
        <w:ind w:left="5760" w:hanging="360"/>
      </w:pPr>
      <w:rPr>
        <w:rFonts w:ascii="Courier New" w:hAnsi="Courier New" w:cs="Courier New" w:hint="default"/>
      </w:rPr>
    </w:lvl>
    <w:lvl w:ilvl="8" w:tplc="CBE24FDA" w:tentative="1">
      <w:start w:val="1"/>
      <w:numFmt w:val="bullet"/>
      <w:lvlText w:val=""/>
      <w:lvlJc w:val="left"/>
      <w:pPr>
        <w:ind w:left="6480" w:hanging="360"/>
      </w:pPr>
      <w:rPr>
        <w:rFonts w:ascii="Wingdings" w:hAnsi="Wingdings" w:hint="default"/>
      </w:rPr>
    </w:lvl>
  </w:abstractNum>
  <w:abstractNum w:abstractNumId="9">
    <w:nsid w:val="47B70C71"/>
    <w:multiLevelType w:val="hybridMultilevel"/>
    <w:tmpl w:val="0C02258E"/>
    <w:lvl w:ilvl="0" w:tplc="B4F478E4">
      <w:start w:val="1"/>
      <w:numFmt w:val="bullet"/>
      <w:lvlText w:val=""/>
      <w:lvlJc w:val="left"/>
      <w:pPr>
        <w:ind w:left="720" w:hanging="360"/>
      </w:pPr>
      <w:rPr>
        <w:rFonts w:ascii="Symbol" w:hAnsi="Symbol" w:hint="default"/>
      </w:rPr>
    </w:lvl>
    <w:lvl w:ilvl="1" w:tplc="30F0F16C" w:tentative="1">
      <w:start w:val="1"/>
      <w:numFmt w:val="bullet"/>
      <w:lvlText w:val="o"/>
      <w:lvlJc w:val="left"/>
      <w:pPr>
        <w:ind w:left="1440" w:hanging="360"/>
      </w:pPr>
      <w:rPr>
        <w:rFonts w:ascii="Courier New" w:hAnsi="Courier New" w:cs="Courier New" w:hint="default"/>
      </w:rPr>
    </w:lvl>
    <w:lvl w:ilvl="2" w:tplc="43A22D5C" w:tentative="1">
      <w:start w:val="1"/>
      <w:numFmt w:val="bullet"/>
      <w:lvlText w:val=""/>
      <w:lvlJc w:val="left"/>
      <w:pPr>
        <w:ind w:left="2160" w:hanging="360"/>
      </w:pPr>
      <w:rPr>
        <w:rFonts w:ascii="Wingdings" w:hAnsi="Wingdings" w:hint="default"/>
      </w:rPr>
    </w:lvl>
    <w:lvl w:ilvl="3" w:tplc="89F89534" w:tentative="1">
      <w:start w:val="1"/>
      <w:numFmt w:val="bullet"/>
      <w:lvlText w:val=""/>
      <w:lvlJc w:val="left"/>
      <w:pPr>
        <w:ind w:left="2880" w:hanging="360"/>
      </w:pPr>
      <w:rPr>
        <w:rFonts w:ascii="Symbol" w:hAnsi="Symbol" w:hint="default"/>
      </w:rPr>
    </w:lvl>
    <w:lvl w:ilvl="4" w:tplc="79BCA780" w:tentative="1">
      <w:start w:val="1"/>
      <w:numFmt w:val="bullet"/>
      <w:lvlText w:val="o"/>
      <w:lvlJc w:val="left"/>
      <w:pPr>
        <w:ind w:left="3600" w:hanging="360"/>
      </w:pPr>
      <w:rPr>
        <w:rFonts w:ascii="Courier New" w:hAnsi="Courier New" w:cs="Courier New" w:hint="default"/>
      </w:rPr>
    </w:lvl>
    <w:lvl w:ilvl="5" w:tplc="4BA2D948" w:tentative="1">
      <w:start w:val="1"/>
      <w:numFmt w:val="bullet"/>
      <w:lvlText w:val=""/>
      <w:lvlJc w:val="left"/>
      <w:pPr>
        <w:ind w:left="4320" w:hanging="360"/>
      </w:pPr>
      <w:rPr>
        <w:rFonts w:ascii="Wingdings" w:hAnsi="Wingdings" w:hint="default"/>
      </w:rPr>
    </w:lvl>
    <w:lvl w:ilvl="6" w:tplc="5DD05CE0" w:tentative="1">
      <w:start w:val="1"/>
      <w:numFmt w:val="bullet"/>
      <w:lvlText w:val=""/>
      <w:lvlJc w:val="left"/>
      <w:pPr>
        <w:ind w:left="5040" w:hanging="360"/>
      </w:pPr>
      <w:rPr>
        <w:rFonts w:ascii="Symbol" w:hAnsi="Symbol" w:hint="default"/>
      </w:rPr>
    </w:lvl>
    <w:lvl w:ilvl="7" w:tplc="7B4A5DD4" w:tentative="1">
      <w:start w:val="1"/>
      <w:numFmt w:val="bullet"/>
      <w:lvlText w:val="o"/>
      <w:lvlJc w:val="left"/>
      <w:pPr>
        <w:ind w:left="5760" w:hanging="360"/>
      </w:pPr>
      <w:rPr>
        <w:rFonts w:ascii="Courier New" w:hAnsi="Courier New" w:cs="Courier New" w:hint="default"/>
      </w:rPr>
    </w:lvl>
    <w:lvl w:ilvl="8" w:tplc="0C10282C" w:tentative="1">
      <w:start w:val="1"/>
      <w:numFmt w:val="bullet"/>
      <w:lvlText w:val=""/>
      <w:lvlJc w:val="left"/>
      <w:pPr>
        <w:ind w:left="6480" w:hanging="360"/>
      </w:pPr>
      <w:rPr>
        <w:rFonts w:ascii="Wingdings" w:hAnsi="Wingdings" w:hint="default"/>
      </w:rPr>
    </w:lvl>
  </w:abstractNum>
  <w:abstractNum w:abstractNumId="10">
    <w:nsid w:val="481A576C"/>
    <w:multiLevelType w:val="hybridMultilevel"/>
    <w:tmpl w:val="09F44984"/>
    <w:lvl w:ilvl="0" w:tplc="E51A9DD2">
      <w:start w:val="1"/>
      <w:numFmt w:val="bullet"/>
      <w:lvlText w:val=""/>
      <w:lvlJc w:val="left"/>
      <w:pPr>
        <w:ind w:left="720" w:hanging="360"/>
      </w:pPr>
      <w:rPr>
        <w:rFonts w:ascii="Symbol" w:hAnsi="Symbol" w:hint="default"/>
      </w:rPr>
    </w:lvl>
    <w:lvl w:ilvl="1" w:tplc="13167DE4" w:tentative="1">
      <w:start w:val="1"/>
      <w:numFmt w:val="bullet"/>
      <w:lvlText w:val="o"/>
      <w:lvlJc w:val="left"/>
      <w:pPr>
        <w:ind w:left="1440" w:hanging="360"/>
      </w:pPr>
      <w:rPr>
        <w:rFonts w:ascii="Courier New" w:hAnsi="Courier New" w:cs="Courier New" w:hint="default"/>
      </w:rPr>
    </w:lvl>
    <w:lvl w:ilvl="2" w:tplc="0E0C5A20" w:tentative="1">
      <w:start w:val="1"/>
      <w:numFmt w:val="bullet"/>
      <w:lvlText w:val=""/>
      <w:lvlJc w:val="left"/>
      <w:pPr>
        <w:ind w:left="2160" w:hanging="360"/>
      </w:pPr>
      <w:rPr>
        <w:rFonts w:ascii="Wingdings" w:hAnsi="Wingdings" w:hint="default"/>
      </w:rPr>
    </w:lvl>
    <w:lvl w:ilvl="3" w:tplc="E814F5C4" w:tentative="1">
      <w:start w:val="1"/>
      <w:numFmt w:val="bullet"/>
      <w:lvlText w:val=""/>
      <w:lvlJc w:val="left"/>
      <w:pPr>
        <w:ind w:left="2880" w:hanging="360"/>
      </w:pPr>
      <w:rPr>
        <w:rFonts w:ascii="Symbol" w:hAnsi="Symbol" w:hint="default"/>
      </w:rPr>
    </w:lvl>
    <w:lvl w:ilvl="4" w:tplc="F6F224BC" w:tentative="1">
      <w:start w:val="1"/>
      <w:numFmt w:val="bullet"/>
      <w:lvlText w:val="o"/>
      <w:lvlJc w:val="left"/>
      <w:pPr>
        <w:ind w:left="3600" w:hanging="360"/>
      </w:pPr>
      <w:rPr>
        <w:rFonts w:ascii="Courier New" w:hAnsi="Courier New" w:cs="Courier New" w:hint="default"/>
      </w:rPr>
    </w:lvl>
    <w:lvl w:ilvl="5" w:tplc="8F58BB1A" w:tentative="1">
      <w:start w:val="1"/>
      <w:numFmt w:val="bullet"/>
      <w:lvlText w:val=""/>
      <w:lvlJc w:val="left"/>
      <w:pPr>
        <w:ind w:left="4320" w:hanging="360"/>
      </w:pPr>
      <w:rPr>
        <w:rFonts w:ascii="Wingdings" w:hAnsi="Wingdings" w:hint="default"/>
      </w:rPr>
    </w:lvl>
    <w:lvl w:ilvl="6" w:tplc="6E9E355C" w:tentative="1">
      <w:start w:val="1"/>
      <w:numFmt w:val="bullet"/>
      <w:lvlText w:val=""/>
      <w:lvlJc w:val="left"/>
      <w:pPr>
        <w:ind w:left="5040" w:hanging="360"/>
      </w:pPr>
      <w:rPr>
        <w:rFonts w:ascii="Symbol" w:hAnsi="Symbol" w:hint="default"/>
      </w:rPr>
    </w:lvl>
    <w:lvl w:ilvl="7" w:tplc="8EF4A732" w:tentative="1">
      <w:start w:val="1"/>
      <w:numFmt w:val="bullet"/>
      <w:lvlText w:val="o"/>
      <w:lvlJc w:val="left"/>
      <w:pPr>
        <w:ind w:left="5760" w:hanging="360"/>
      </w:pPr>
      <w:rPr>
        <w:rFonts w:ascii="Courier New" w:hAnsi="Courier New" w:cs="Courier New" w:hint="default"/>
      </w:rPr>
    </w:lvl>
    <w:lvl w:ilvl="8" w:tplc="B9184F22" w:tentative="1">
      <w:start w:val="1"/>
      <w:numFmt w:val="bullet"/>
      <w:lvlText w:val=""/>
      <w:lvlJc w:val="left"/>
      <w:pPr>
        <w:ind w:left="6480" w:hanging="360"/>
      </w:pPr>
      <w:rPr>
        <w:rFonts w:ascii="Wingdings" w:hAnsi="Wingdings" w:hint="default"/>
      </w:rPr>
    </w:lvl>
  </w:abstractNum>
  <w:abstractNum w:abstractNumId="11">
    <w:nsid w:val="4999303B"/>
    <w:multiLevelType w:val="hybridMultilevel"/>
    <w:tmpl w:val="E702FA54"/>
    <w:lvl w:ilvl="0" w:tplc="13FE6200">
      <w:start w:val="1"/>
      <w:numFmt w:val="bullet"/>
      <w:lvlText w:val=""/>
      <w:lvlJc w:val="left"/>
      <w:pPr>
        <w:ind w:left="720" w:hanging="360"/>
      </w:pPr>
      <w:rPr>
        <w:rFonts w:ascii="Symbol" w:hAnsi="Symbol" w:hint="default"/>
      </w:rPr>
    </w:lvl>
    <w:lvl w:ilvl="1" w:tplc="24426AB2" w:tentative="1">
      <w:start w:val="1"/>
      <w:numFmt w:val="bullet"/>
      <w:lvlText w:val="o"/>
      <w:lvlJc w:val="left"/>
      <w:pPr>
        <w:ind w:left="1440" w:hanging="360"/>
      </w:pPr>
      <w:rPr>
        <w:rFonts w:ascii="Courier New" w:hAnsi="Courier New" w:cs="Courier New" w:hint="default"/>
      </w:rPr>
    </w:lvl>
    <w:lvl w:ilvl="2" w:tplc="CA9C67F0" w:tentative="1">
      <w:start w:val="1"/>
      <w:numFmt w:val="bullet"/>
      <w:lvlText w:val=""/>
      <w:lvlJc w:val="left"/>
      <w:pPr>
        <w:ind w:left="2160" w:hanging="360"/>
      </w:pPr>
      <w:rPr>
        <w:rFonts w:ascii="Wingdings" w:hAnsi="Wingdings" w:hint="default"/>
      </w:rPr>
    </w:lvl>
    <w:lvl w:ilvl="3" w:tplc="FB08EACA" w:tentative="1">
      <w:start w:val="1"/>
      <w:numFmt w:val="bullet"/>
      <w:lvlText w:val=""/>
      <w:lvlJc w:val="left"/>
      <w:pPr>
        <w:ind w:left="2880" w:hanging="360"/>
      </w:pPr>
      <w:rPr>
        <w:rFonts w:ascii="Symbol" w:hAnsi="Symbol" w:hint="default"/>
      </w:rPr>
    </w:lvl>
    <w:lvl w:ilvl="4" w:tplc="0EECC25C" w:tentative="1">
      <w:start w:val="1"/>
      <w:numFmt w:val="bullet"/>
      <w:lvlText w:val="o"/>
      <w:lvlJc w:val="left"/>
      <w:pPr>
        <w:ind w:left="3600" w:hanging="360"/>
      </w:pPr>
      <w:rPr>
        <w:rFonts w:ascii="Courier New" w:hAnsi="Courier New" w:cs="Courier New" w:hint="default"/>
      </w:rPr>
    </w:lvl>
    <w:lvl w:ilvl="5" w:tplc="FA9A6D5A" w:tentative="1">
      <w:start w:val="1"/>
      <w:numFmt w:val="bullet"/>
      <w:lvlText w:val=""/>
      <w:lvlJc w:val="left"/>
      <w:pPr>
        <w:ind w:left="4320" w:hanging="360"/>
      </w:pPr>
      <w:rPr>
        <w:rFonts w:ascii="Wingdings" w:hAnsi="Wingdings" w:hint="default"/>
      </w:rPr>
    </w:lvl>
    <w:lvl w:ilvl="6" w:tplc="866C5564" w:tentative="1">
      <w:start w:val="1"/>
      <w:numFmt w:val="bullet"/>
      <w:lvlText w:val=""/>
      <w:lvlJc w:val="left"/>
      <w:pPr>
        <w:ind w:left="5040" w:hanging="360"/>
      </w:pPr>
      <w:rPr>
        <w:rFonts w:ascii="Symbol" w:hAnsi="Symbol" w:hint="default"/>
      </w:rPr>
    </w:lvl>
    <w:lvl w:ilvl="7" w:tplc="4D94B444" w:tentative="1">
      <w:start w:val="1"/>
      <w:numFmt w:val="bullet"/>
      <w:lvlText w:val="o"/>
      <w:lvlJc w:val="left"/>
      <w:pPr>
        <w:ind w:left="5760" w:hanging="360"/>
      </w:pPr>
      <w:rPr>
        <w:rFonts w:ascii="Courier New" w:hAnsi="Courier New" w:cs="Courier New" w:hint="default"/>
      </w:rPr>
    </w:lvl>
    <w:lvl w:ilvl="8" w:tplc="2F949E16" w:tentative="1">
      <w:start w:val="1"/>
      <w:numFmt w:val="bullet"/>
      <w:lvlText w:val=""/>
      <w:lvlJc w:val="left"/>
      <w:pPr>
        <w:ind w:left="6480" w:hanging="360"/>
      </w:pPr>
      <w:rPr>
        <w:rFonts w:ascii="Wingdings" w:hAnsi="Wingdings" w:hint="default"/>
      </w:rPr>
    </w:lvl>
  </w:abstractNum>
  <w:abstractNum w:abstractNumId="12">
    <w:nsid w:val="4D3E0552"/>
    <w:multiLevelType w:val="hybridMultilevel"/>
    <w:tmpl w:val="78667B34"/>
    <w:lvl w:ilvl="0" w:tplc="F816F1B2">
      <w:start w:val="1"/>
      <w:numFmt w:val="bullet"/>
      <w:lvlText w:val=""/>
      <w:lvlJc w:val="left"/>
      <w:pPr>
        <w:ind w:left="720" w:hanging="360"/>
      </w:pPr>
      <w:rPr>
        <w:rFonts w:ascii="Symbol" w:hAnsi="Symbol" w:hint="default"/>
      </w:rPr>
    </w:lvl>
    <w:lvl w:ilvl="1" w:tplc="ECC01EB4" w:tentative="1">
      <w:start w:val="1"/>
      <w:numFmt w:val="bullet"/>
      <w:lvlText w:val="o"/>
      <w:lvlJc w:val="left"/>
      <w:pPr>
        <w:ind w:left="1440" w:hanging="360"/>
      </w:pPr>
      <w:rPr>
        <w:rFonts w:ascii="Courier New" w:hAnsi="Courier New" w:cs="Courier New" w:hint="default"/>
      </w:rPr>
    </w:lvl>
    <w:lvl w:ilvl="2" w:tplc="68109F8A" w:tentative="1">
      <w:start w:val="1"/>
      <w:numFmt w:val="bullet"/>
      <w:lvlText w:val=""/>
      <w:lvlJc w:val="left"/>
      <w:pPr>
        <w:ind w:left="2160" w:hanging="360"/>
      </w:pPr>
      <w:rPr>
        <w:rFonts w:ascii="Wingdings" w:hAnsi="Wingdings" w:hint="default"/>
      </w:rPr>
    </w:lvl>
    <w:lvl w:ilvl="3" w:tplc="188CF3E4" w:tentative="1">
      <w:start w:val="1"/>
      <w:numFmt w:val="bullet"/>
      <w:lvlText w:val=""/>
      <w:lvlJc w:val="left"/>
      <w:pPr>
        <w:ind w:left="2880" w:hanging="360"/>
      </w:pPr>
      <w:rPr>
        <w:rFonts w:ascii="Symbol" w:hAnsi="Symbol" w:hint="default"/>
      </w:rPr>
    </w:lvl>
    <w:lvl w:ilvl="4" w:tplc="1D5E1C7C" w:tentative="1">
      <w:start w:val="1"/>
      <w:numFmt w:val="bullet"/>
      <w:lvlText w:val="o"/>
      <w:lvlJc w:val="left"/>
      <w:pPr>
        <w:ind w:left="3600" w:hanging="360"/>
      </w:pPr>
      <w:rPr>
        <w:rFonts w:ascii="Courier New" w:hAnsi="Courier New" w:cs="Courier New" w:hint="default"/>
      </w:rPr>
    </w:lvl>
    <w:lvl w:ilvl="5" w:tplc="251CE8E4" w:tentative="1">
      <w:start w:val="1"/>
      <w:numFmt w:val="bullet"/>
      <w:lvlText w:val=""/>
      <w:lvlJc w:val="left"/>
      <w:pPr>
        <w:ind w:left="4320" w:hanging="360"/>
      </w:pPr>
      <w:rPr>
        <w:rFonts w:ascii="Wingdings" w:hAnsi="Wingdings" w:hint="default"/>
      </w:rPr>
    </w:lvl>
    <w:lvl w:ilvl="6" w:tplc="FDC63978" w:tentative="1">
      <w:start w:val="1"/>
      <w:numFmt w:val="bullet"/>
      <w:lvlText w:val=""/>
      <w:lvlJc w:val="left"/>
      <w:pPr>
        <w:ind w:left="5040" w:hanging="360"/>
      </w:pPr>
      <w:rPr>
        <w:rFonts w:ascii="Symbol" w:hAnsi="Symbol" w:hint="default"/>
      </w:rPr>
    </w:lvl>
    <w:lvl w:ilvl="7" w:tplc="08C85DD6" w:tentative="1">
      <w:start w:val="1"/>
      <w:numFmt w:val="bullet"/>
      <w:lvlText w:val="o"/>
      <w:lvlJc w:val="left"/>
      <w:pPr>
        <w:ind w:left="5760" w:hanging="360"/>
      </w:pPr>
      <w:rPr>
        <w:rFonts w:ascii="Courier New" w:hAnsi="Courier New" w:cs="Courier New" w:hint="default"/>
      </w:rPr>
    </w:lvl>
    <w:lvl w:ilvl="8" w:tplc="4A1804CA" w:tentative="1">
      <w:start w:val="1"/>
      <w:numFmt w:val="bullet"/>
      <w:lvlText w:val=""/>
      <w:lvlJc w:val="left"/>
      <w:pPr>
        <w:ind w:left="6480" w:hanging="360"/>
      </w:pPr>
      <w:rPr>
        <w:rFonts w:ascii="Wingdings" w:hAnsi="Wingdings" w:hint="default"/>
      </w:rPr>
    </w:lvl>
  </w:abstractNum>
  <w:abstractNum w:abstractNumId="13">
    <w:nsid w:val="4F041D9C"/>
    <w:multiLevelType w:val="hybridMultilevel"/>
    <w:tmpl w:val="1E3E8DA8"/>
    <w:lvl w:ilvl="0" w:tplc="A868085E">
      <w:start w:val="1"/>
      <w:numFmt w:val="bullet"/>
      <w:lvlText w:val=""/>
      <w:lvlJc w:val="left"/>
      <w:pPr>
        <w:ind w:left="720" w:hanging="360"/>
      </w:pPr>
      <w:rPr>
        <w:rFonts w:ascii="Symbol" w:hAnsi="Symbol" w:hint="default"/>
      </w:rPr>
    </w:lvl>
    <w:lvl w:ilvl="1" w:tplc="67708E36" w:tentative="1">
      <w:start w:val="1"/>
      <w:numFmt w:val="bullet"/>
      <w:lvlText w:val="o"/>
      <w:lvlJc w:val="left"/>
      <w:pPr>
        <w:ind w:left="1440" w:hanging="360"/>
      </w:pPr>
      <w:rPr>
        <w:rFonts w:ascii="Courier New" w:hAnsi="Courier New" w:cs="Courier New" w:hint="default"/>
      </w:rPr>
    </w:lvl>
    <w:lvl w:ilvl="2" w:tplc="2C62FF78" w:tentative="1">
      <w:start w:val="1"/>
      <w:numFmt w:val="bullet"/>
      <w:lvlText w:val=""/>
      <w:lvlJc w:val="left"/>
      <w:pPr>
        <w:ind w:left="2160" w:hanging="360"/>
      </w:pPr>
      <w:rPr>
        <w:rFonts w:ascii="Wingdings" w:hAnsi="Wingdings" w:hint="default"/>
      </w:rPr>
    </w:lvl>
    <w:lvl w:ilvl="3" w:tplc="27FE93A8" w:tentative="1">
      <w:start w:val="1"/>
      <w:numFmt w:val="bullet"/>
      <w:lvlText w:val=""/>
      <w:lvlJc w:val="left"/>
      <w:pPr>
        <w:ind w:left="2880" w:hanging="360"/>
      </w:pPr>
      <w:rPr>
        <w:rFonts w:ascii="Symbol" w:hAnsi="Symbol" w:hint="default"/>
      </w:rPr>
    </w:lvl>
    <w:lvl w:ilvl="4" w:tplc="FC585704" w:tentative="1">
      <w:start w:val="1"/>
      <w:numFmt w:val="bullet"/>
      <w:lvlText w:val="o"/>
      <w:lvlJc w:val="left"/>
      <w:pPr>
        <w:ind w:left="3600" w:hanging="360"/>
      </w:pPr>
      <w:rPr>
        <w:rFonts w:ascii="Courier New" w:hAnsi="Courier New" w:cs="Courier New" w:hint="default"/>
      </w:rPr>
    </w:lvl>
    <w:lvl w:ilvl="5" w:tplc="908854B2" w:tentative="1">
      <w:start w:val="1"/>
      <w:numFmt w:val="bullet"/>
      <w:lvlText w:val=""/>
      <w:lvlJc w:val="left"/>
      <w:pPr>
        <w:ind w:left="4320" w:hanging="360"/>
      </w:pPr>
      <w:rPr>
        <w:rFonts w:ascii="Wingdings" w:hAnsi="Wingdings" w:hint="default"/>
      </w:rPr>
    </w:lvl>
    <w:lvl w:ilvl="6" w:tplc="A776DE5C" w:tentative="1">
      <w:start w:val="1"/>
      <w:numFmt w:val="bullet"/>
      <w:lvlText w:val=""/>
      <w:lvlJc w:val="left"/>
      <w:pPr>
        <w:ind w:left="5040" w:hanging="360"/>
      </w:pPr>
      <w:rPr>
        <w:rFonts w:ascii="Symbol" w:hAnsi="Symbol" w:hint="default"/>
      </w:rPr>
    </w:lvl>
    <w:lvl w:ilvl="7" w:tplc="0F8E2796" w:tentative="1">
      <w:start w:val="1"/>
      <w:numFmt w:val="bullet"/>
      <w:lvlText w:val="o"/>
      <w:lvlJc w:val="left"/>
      <w:pPr>
        <w:ind w:left="5760" w:hanging="360"/>
      </w:pPr>
      <w:rPr>
        <w:rFonts w:ascii="Courier New" w:hAnsi="Courier New" w:cs="Courier New" w:hint="default"/>
      </w:rPr>
    </w:lvl>
    <w:lvl w:ilvl="8" w:tplc="FBCAFC86" w:tentative="1">
      <w:start w:val="1"/>
      <w:numFmt w:val="bullet"/>
      <w:lvlText w:val=""/>
      <w:lvlJc w:val="left"/>
      <w:pPr>
        <w:ind w:left="6480" w:hanging="360"/>
      </w:pPr>
      <w:rPr>
        <w:rFonts w:ascii="Wingdings" w:hAnsi="Wingdings" w:hint="default"/>
      </w:rPr>
    </w:lvl>
  </w:abstractNum>
  <w:abstractNum w:abstractNumId="14">
    <w:nsid w:val="63EF0CC2"/>
    <w:multiLevelType w:val="hybridMultilevel"/>
    <w:tmpl w:val="0D4ECA7E"/>
    <w:lvl w:ilvl="0" w:tplc="43D8427A">
      <w:start w:val="1"/>
      <w:numFmt w:val="bullet"/>
      <w:lvlText w:val=""/>
      <w:lvlJc w:val="left"/>
      <w:pPr>
        <w:ind w:left="720" w:hanging="360"/>
      </w:pPr>
      <w:rPr>
        <w:rFonts w:ascii="Symbol" w:hAnsi="Symbol" w:hint="default"/>
      </w:rPr>
    </w:lvl>
    <w:lvl w:ilvl="1" w:tplc="B9243E44" w:tentative="1">
      <w:start w:val="1"/>
      <w:numFmt w:val="bullet"/>
      <w:lvlText w:val="o"/>
      <w:lvlJc w:val="left"/>
      <w:pPr>
        <w:ind w:left="1440" w:hanging="360"/>
      </w:pPr>
      <w:rPr>
        <w:rFonts w:ascii="Courier New" w:hAnsi="Courier New" w:cs="Courier New" w:hint="default"/>
      </w:rPr>
    </w:lvl>
    <w:lvl w:ilvl="2" w:tplc="2F403620" w:tentative="1">
      <w:start w:val="1"/>
      <w:numFmt w:val="bullet"/>
      <w:lvlText w:val=""/>
      <w:lvlJc w:val="left"/>
      <w:pPr>
        <w:ind w:left="2160" w:hanging="360"/>
      </w:pPr>
      <w:rPr>
        <w:rFonts w:ascii="Wingdings" w:hAnsi="Wingdings" w:hint="default"/>
      </w:rPr>
    </w:lvl>
    <w:lvl w:ilvl="3" w:tplc="D6D08CAC" w:tentative="1">
      <w:start w:val="1"/>
      <w:numFmt w:val="bullet"/>
      <w:lvlText w:val=""/>
      <w:lvlJc w:val="left"/>
      <w:pPr>
        <w:ind w:left="2880" w:hanging="360"/>
      </w:pPr>
      <w:rPr>
        <w:rFonts w:ascii="Symbol" w:hAnsi="Symbol" w:hint="default"/>
      </w:rPr>
    </w:lvl>
    <w:lvl w:ilvl="4" w:tplc="4EEE6786" w:tentative="1">
      <w:start w:val="1"/>
      <w:numFmt w:val="bullet"/>
      <w:lvlText w:val="o"/>
      <w:lvlJc w:val="left"/>
      <w:pPr>
        <w:ind w:left="3600" w:hanging="360"/>
      </w:pPr>
      <w:rPr>
        <w:rFonts w:ascii="Courier New" w:hAnsi="Courier New" w:cs="Courier New" w:hint="default"/>
      </w:rPr>
    </w:lvl>
    <w:lvl w:ilvl="5" w:tplc="0CCE94CE" w:tentative="1">
      <w:start w:val="1"/>
      <w:numFmt w:val="bullet"/>
      <w:lvlText w:val=""/>
      <w:lvlJc w:val="left"/>
      <w:pPr>
        <w:ind w:left="4320" w:hanging="360"/>
      </w:pPr>
      <w:rPr>
        <w:rFonts w:ascii="Wingdings" w:hAnsi="Wingdings" w:hint="default"/>
      </w:rPr>
    </w:lvl>
    <w:lvl w:ilvl="6" w:tplc="0E30B6B8" w:tentative="1">
      <w:start w:val="1"/>
      <w:numFmt w:val="bullet"/>
      <w:lvlText w:val=""/>
      <w:lvlJc w:val="left"/>
      <w:pPr>
        <w:ind w:left="5040" w:hanging="360"/>
      </w:pPr>
      <w:rPr>
        <w:rFonts w:ascii="Symbol" w:hAnsi="Symbol" w:hint="default"/>
      </w:rPr>
    </w:lvl>
    <w:lvl w:ilvl="7" w:tplc="559A5FE4" w:tentative="1">
      <w:start w:val="1"/>
      <w:numFmt w:val="bullet"/>
      <w:lvlText w:val="o"/>
      <w:lvlJc w:val="left"/>
      <w:pPr>
        <w:ind w:left="5760" w:hanging="360"/>
      </w:pPr>
      <w:rPr>
        <w:rFonts w:ascii="Courier New" w:hAnsi="Courier New" w:cs="Courier New" w:hint="default"/>
      </w:rPr>
    </w:lvl>
    <w:lvl w:ilvl="8" w:tplc="17D23E30" w:tentative="1">
      <w:start w:val="1"/>
      <w:numFmt w:val="bullet"/>
      <w:lvlText w:val=""/>
      <w:lvlJc w:val="left"/>
      <w:pPr>
        <w:ind w:left="6480" w:hanging="360"/>
      </w:pPr>
      <w:rPr>
        <w:rFonts w:ascii="Wingdings" w:hAnsi="Wingdings" w:hint="default"/>
      </w:rPr>
    </w:lvl>
  </w:abstractNum>
  <w:abstractNum w:abstractNumId="15">
    <w:nsid w:val="6478286C"/>
    <w:multiLevelType w:val="hybridMultilevel"/>
    <w:tmpl w:val="F21CA8C6"/>
    <w:lvl w:ilvl="0" w:tplc="739A5448">
      <w:start w:val="1"/>
      <w:numFmt w:val="bullet"/>
      <w:lvlText w:val=""/>
      <w:lvlJc w:val="left"/>
      <w:pPr>
        <w:ind w:left="720" w:hanging="360"/>
      </w:pPr>
      <w:rPr>
        <w:rFonts w:ascii="Symbol" w:hAnsi="Symbol" w:hint="default"/>
      </w:rPr>
    </w:lvl>
    <w:lvl w:ilvl="1" w:tplc="BDA04EB8" w:tentative="1">
      <w:start w:val="1"/>
      <w:numFmt w:val="bullet"/>
      <w:lvlText w:val="o"/>
      <w:lvlJc w:val="left"/>
      <w:pPr>
        <w:ind w:left="1440" w:hanging="360"/>
      </w:pPr>
      <w:rPr>
        <w:rFonts w:ascii="Courier New" w:hAnsi="Courier New" w:cs="Courier New" w:hint="default"/>
      </w:rPr>
    </w:lvl>
    <w:lvl w:ilvl="2" w:tplc="7DC6A042" w:tentative="1">
      <w:start w:val="1"/>
      <w:numFmt w:val="bullet"/>
      <w:lvlText w:val=""/>
      <w:lvlJc w:val="left"/>
      <w:pPr>
        <w:ind w:left="2160" w:hanging="360"/>
      </w:pPr>
      <w:rPr>
        <w:rFonts w:ascii="Wingdings" w:hAnsi="Wingdings" w:hint="default"/>
      </w:rPr>
    </w:lvl>
    <w:lvl w:ilvl="3" w:tplc="B216AB12" w:tentative="1">
      <w:start w:val="1"/>
      <w:numFmt w:val="bullet"/>
      <w:lvlText w:val=""/>
      <w:lvlJc w:val="left"/>
      <w:pPr>
        <w:ind w:left="2880" w:hanging="360"/>
      </w:pPr>
      <w:rPr>
        <w:rFonts w:ascii="Symbol" w:hAnsi="Symbol" w:hint="default"/>
      </w:rPr>
    </w:lvl>
    <w:lvl w:ilvl="4" w:tplc="7A2091E8" w:tentative="1">
      <w:start w:val="1"/>
      <w:numFmt w:val="bullet"/>
      <w:lvlText w:val="o"/>
      <w:lvlJc w:val="left"/>
      <w:pPr>
        <w:ind w:left="3600" w:hanging="360"/>
      </w:pPr>
      <w:rPr>
        <w:rFonts w:ascii="Courier New" w:hAnsi="Courier New" w:cs="Courier New" w:hint="default"/>
      </w:rPr>
    </w:lvl>
    <w:lvl w:ilvl="5" w:tplc="F2741058" w:tentative="1">
      <w:start w:val="1"/>
      <w:numFmt w:val="bullet"/>
      <w:lvlText w:val=""/>
      <w:lvlJc w:val="left"/>
      <w:pPr>
        <w:ind w:left="4320" w:hanging="360"/>
      </w:pPr>
      <w:rPr>
        <w:rFonts w:ascii="Wingdings" w:hAnsi="Wingdings" w:hint="default"/>
      </w:rPr>
    </w:lvl>
    <w:lvl w:ilvl="6" w:tplc="625868A2" w:tentative="1">
      <w:start w:val="1"/>
      <w:numFmt w:val="bullet"/>
      <w:lvlText w:val=""/>
      <w:lvlJc w:val="left"/>
      <w:pPr>
        <w:ind w:left="5040" w:hanging="360"/>
      </w:pPr>
      <w:rPr>
        <w:rFonts w:ascii="Symbol" w:hAnsi="Symbol" w:hint="default"/>
      </w:rPr>
    </w:lvl>
    <w:lvl w:ilvl="7" w:tplc="9522A622" w:tentative="1">
      <w:start w:val="1"/>
      <w:numFmt w:val="bullet"/>
      <w:lvlText w:val="o"/>
      <w:lvlJc w:val="left"/>
      <w:pPr>
        <w:ind w:left="5760" w:hanging="360"/>
      </w:pPr>
      <w:rPr>
        <w:rFonts w:ascii="Courier New" w:hAnsi="Courier New" w:cs="Courier New" w:hint="default"/>
      </w:rPr>
    </w:lvl>
    <w:lvl w:ilvl="8" w:tplc="FBCA2560" w:tentative="1">
      <w:start w:val="1"/>
      <w:numFmt w:val="bullet"/>
      <w:lvlText w:val=""/>
      <w:lvlJc w:val="left"/>
      <w:pPr>
        <w:ind w:left="6480" w:hanging="360"/>
      </w:pPr>
      <w:rPr>
        <w:rFonts w:ascii="Wingdings" w:hAnsi="Wingdings" w:hint="default"/>
      </w:rPr>
    </w:lvl>
  </w:abstractNum>
  <w:abstractNum w:abstractNumId="16">
    <w:nsid w:val="65692C8E"/>
    <w:multiLevelType w:val="hybridMultilevel"/>
    <w:tmpl w:val="1E528B80"/>
    <w:lvl w:ilvl="0" w:tplc="1CE845B2">
      <w:start w:val="1"/>
      <w:numFmt w:val="bullet"/>
      <w:lvlText w:val=""/>
      <w:lvlJc w:val="left"/>
      <w:pPr>
        <w:ind w:left="720" w:hanging="360"/>
      </w:pPr>
      <w:rPr>
        <w:rFonts w:ascii="Symbol" w:hAnsi="Symbol" w:hint="default"/>
      </w:rPr>
    </w:lvl>
    <w:lvl w:ilvl="1" w:tplc="0E288C36" w:tentative="1">
      <w:start w:val="1"/>
      <w:numFmt w:val="bullet"/>
      <w:lvlText w:val="o"/>
      <w:lvlJc w:val="left"/>
      <w:pPr>
        <w:ind w:left="1440" w:hanging="360"/>
      </w:pPr>
      <w:rPr>
        <w:rFonts w:ascii="Courier New" w:hAnsi="Courier New" w:cs="Courier New" w:hint="default"/>
      </w:rPr>
    </w:lvl>
    <w:lvl w:ilvl="2" w:tplc="9AE60DE8" w:tentative="1">
      <w:start w:val="1"/>
      <w:numFmt w:val="bullet"/>
      <w:lvlText w:val=""/>
      <w:lvlJc w:val="left"/>
      <w:pPr>
        <w:ind w:left="2160" w:hanging="360"/>
      </w:pPr>
      <w:rPr>
        <w:rFonts w:ascii="Wingdings" w:hAnsi="Wingdings" w:hint="default"/>
      </w:rPr>
    </w:lvl>
    <w:lvl w:ilvl="3" w:tplc="BE02E8F0" w:tentative="1">
      <w:start w:val="1"/>
      <w:numFmt w:val="bullet"/>
      <w:lvlText w:val=""/>
      <w:lvlJc w:val="left"/>
      <w:pPr>
        <w:ind w:left="2880" w:hanging="360"/>
      </w:pPr>
      <w:rPr>
        <w:rFonts w:ascii="Symbol" w:hAnsi="Symbol" w:hint="default"/>
      </w:rPr>
    </w:lvl>
    <w:lvl w:ilvl="4" w:tplc="DCA2B342" w:tentative="1">
      <w:start w:val="1"/>
      <w:numFmt w:val="bullet"/>
      <w:lvlText w:val="o"/>
      <w:lvlJc w:val="left"/>
      <w:pPr>
        <w:ind w:left="3600" w:hanging="360"/>
      </w:pPr>
      <w:rPr>
        <w:rFonts w:ascii="Courier New" w:hAnsi="Courier New" w:cs="Courier New" w:hint="default"/>
      </w:rPr>
    </w:lvl>
    <w:lvl w:ilvl="5" w:tplc="9246ED7E" w:tentative="1">
      <w:start w:val="1"/>
      <w:numFmt w:val="bullet"/>
      <w:lvlText w:val=""/>
      <w:lvlJc w:val="left"/>
      <w:pPr>
        <w:ind w:left="4320" w:hanging="360"/>
      </w:pPr>
      <w:rPr>
        <w:rFonts w:ascii="Wingdings" w:hAnsi="Wingdings" w:hint="default"/>
      </w:rPr>
    </w:lvl>
    <w:lvl w:ilvl="6" w:tplc="AAAC3A4E" w:tentative="1">
      <w:start w:val="1"/>
      <w:numFmt w:val="bullet"/>
      <w:lvlText w:val=""/>
      <w:lvlJc w:val="left"/>
      <w:pPr>
        <w:ind w:left="5040" w:hanging="360"/>
      </w:pPr>
      <w:rPr>
        <w:rFonts w:ascii="Symbol" w:hAnsi="Symbol" w:hint="default"/>
      </w:rPr>
    </w:lvl>
    <w:lvl w:ilvl="7" w:tplc="10748B96" w:tentative="1">
      <w:start w:val="1"/>
      <w:numFmt w:val="bullet"/>
      <w:lvlText w:val="o"/>
      <w:lvlJc w:val="left"/>
      <w:pPr>
        <w:ind w:left="5760" w:hanging="360"/>
      </w:pPr>
      <w:rPr>
        <w:rFonts w:ascii="Courier New" w:hAnsi="Courier New" w:cs="Courier New" w:hint="default"/>
      </w:rPr>
    </w:lvl>
    <w:lvl w:ilvl="8" w:tplc="7B04A5EE" w:tentative="1">
      <w:start w:val="1"/>
      <w:numFmt w:val="bullet"/>
      <w:lvlText w:val=""/>
      <w:lvlJc w:val="left"/>
      <w:pPr>
        <w:ind w:left="6480" w:hanging="360"/>
      </w:pPr>
      <w:rPr>
        <w:rFonts w:ascii="Wingdings" w:hAnsi="Wingdings" w:hint="default"/>
      </w:rPr>
    </w:lvl>
  </w:abstractNum>
  <w:abstractNum w:abstractNumId="17">
    <w:nsid w:val="67DD67D5"/>
    <w:multiLevelType w:val="hybridMultilevel"/>
    <w:tmpl w:val="539E38C6"/>
    <w:lvl w:ilvl="0" w:tplc="35EAC0F2">
      <w:start w:val="1"/>
      <w:numFmt w:val="bullet"/>
      <w:lvlText w:val=""/>
      <w:lvlJc w:val="left"/>
      <w:pPr>
        <w:ind w:left="720" w:hanging="360"/>
      </w:pPr>
      <w:rPr>
        <w:rFonts w:ascii="Symbol" w:hAnsi="Symbol" w:hint="default"/>
      </w:rPr>
    </w:lvl>
    <w:lvl w:ilvl="1" w:tplc="8E1C663C" w:tentative="1">
      <w:start w:val="1"/>
      <w:numFmt w:val="bullet"/>
      <w:lvlText w:val="o"/>
      <w:lvlJc w:val="left"/>
      <w:pPr>
        <w:ind w:left="1440" w:hanging="360"/>
      </w:pPr>
      <w:rPr>
        <w:rFonts w:ascii="Courier New" w:hAnsi="Courier New" w:cs="Courier New" w:hint="default"/>
      </w:rPr>
    </w:lvl>
    <w:lvl w:ilvl="2" w:tplc="6AFCBE4C" w:tentative="1">
      <w:start w:val="1"/>
      <w:numFmt w:val="bullet"/>
      <w:lvlText w:val=""/>
      <w:lvlJc w:val="left"/>
      <w:pPr>
        <w:ind w:left="2160" w:hanging="360"/>
      </w:pPr>
      <w:rPr>
        <w:rFonts w:ascii="Wingdings" w:hAnsi="Wingdings" w:hint="default"/>
      </w:rPr>
    </w:lvl>
    <w:lvl w:ilvl="3" w:tplc="245C598C" w:tentative="1">
      <w:start w:val="1"/>
      <w:numFmt w:val="bullet"/>
      <w:lvlText w:val=""/>
      <w:lvlJc w:val="left"/>
      <w:pPr>
        <w:ind w:left="2880" w:hanging="360"/>
      </w:pPr>
      <w:rPr>
        <w:rFonts w:ascii="Symbol" w:hAnsi="Symbol" w:hint="default"/>
      </w:rPr>
    </w:lvl>
    <w:lvl w:ilvl="4" w:tplc="BE94EF96" w:tentative="1">
      <w:start w:val="1"/>
      <w:numFmt w:val="bullet"/>
      <w:lvlText w:val="o"/>
      <w:lvlJc w:val="left"/>
      <w:pPr>
        <w:ind w:left="3600" w:hanging="360"/>
      </w:pPr>
      <w:rPr>
        <w:rFonts w:ascii="Courier New" w:hAnsi="Courier New" w:cs="Courier New" w:hint="default"/>
      </w:rPr>
    </w:lvl>
    <w:lvl w:ilvl="5" w:tplc="F230B098" w:tentative="1">
      <w:start w:val="1"/>
      <w:numFmt w:val="bullet"/>
      <w:lvlText w:val=""/>
      <w:lvlJc w:val="left"/>
      <w:pPr>
        <w:ind w:left="4320" w:hanging="360"/>
      </w:pPr>
      <w:rPr>
        <w:rFonts w:ascii="Wingdings" w:hAnsi="Wingdings" w:hint="default"/>
      </w:rPr>
    </w:lvl>
    <w:lvl w:ilvl="6" w:tplc="464C286E" w:tentative="1">
      <w:start w:val="1"/>
      <w:numFmt w:val="bullet"/>
      <w:lvlText w:val=""/>
      <w:lvlJc w:val="left"/>
      <w:pPr>
        <w:ind w:left="5040" w:hanging="360"/>
      </w:pPr>
      <w:rPr>
        <w:rFonts w:ascii="Symbol" w:hAnsi="Symbol" w:hint="default"/>
      </w:rPr>
    </w:lvl>
    <w:lvl w:ilvl="7" w:tplc="88025F20" w:tentative="1">
      <w:start w:val="1"/>
      <w:numFmt w:val="bullet"/>
      <w:lvlText w:val="o"/>
      <w:lvlJc w:val="left"/>
      <w:pPr>
        <w:ind w:left="5760" w:hanging="360"/>
      </w:pPr>
      <w:rPr>
        <w:rFonts w:ascii="Courier New" w:hAnsi="Courier New" w:cs="Courier New" w:hint="default"/>
      </w:rPr>
    </w:lvl>
    <w:lvl w:ilvl="8" w:tplc="D0C6ED9A" w:tentative="1">
      <w:start w:val="1"/>
      <w:numFmt w:val="bullet"/>
      <w:lvlText w:val=""/>
      <w:lvlJc w:val="left"/>
      <w:pPr>
        <w:ind w:left="6480" w:hanging="360"/>
      </w:pPr>
      <w:rPr>
        <w:rFonts w:ascii="Wingdings" w:hAnsi="Wingdings" w:hint="default"/>
      </w:rPr>
    </w:lvl>
  </w:abstractNum>
  <w:abstractNum w:abstractNumId="18">
    <w:nsid w:val="69F77FE0"/>
    <w:multiLevelType w:val="hybridMultilevel"/>
    <w:tmpl w:val="F336F4DA"/>
    <w:lvl w:ilvl="0" w:tplc="680AE772">
      <w:start w:val="1"/>
      <w:numFmt w:val="bullet"/>
      <w:lvlText w:val=""/>
      <w:lvlJc w:val="left"/>
      <w:pPr>
        <w:ind w:left="720" w:hanging="360"/>
      </w:pPr>
      <w:rPr>
        <w:rFonts w:ascii="Symbol" w:hAnsi="Symbol" w:hint="default"/>
      </w:rPr>
    </w:lvl>
    <w:lvl w:ilvl="1" w:tplc="A91C476E" w:tentative="1">
      <w:start w:val="1"/>
      <w:numFmt w:val="bullet"/>
      <w:lvlText w:val="o"/>
      <w:lvlJc w:val="left"/>
      <w:pPr>
        <w:ind w:left="1440" w:hanging="360"/>
      </w:pPr>
      <w:rPr>
        <w:rFonts w:ascii="Courier New" w:hAnsi="Courier New" w:cs="Courier New" w:hint="default"/>
      </w:rPr>
    </w:lvl>
    <w:lvl w:ilvl="2" w:tplc="AA5E427C" w:tentative="1">
      <w:start w:val="1"/>
      <w:numFmt w:val="bullet"/>
      <w:lvlText w:val=""/>
      <w:lvlJc w:val="left"/>
      <w:pPr>
        <w:ind w:left="2160" w:hanging="360"/>
      </w:pPr>
      <w:rPr>
        <w:rFonts w:ascii="Wingdings" w:hAnsi="Wingdings" w:hint="default"/>
      </w:rPr>
    </w:lvl>
    <w:lvl w:ilvl="3" w:tplc="FFE6D9B4" w:tentative="1">
      <w:start w:val="1"/>
      <w:numFmt w:val="bullet"/>
      <w:lvlText w:val=""/>
      <w:lvlJc w:val="left"/>
      <w:pPr>
        <w:ind w:left="2880" w:hanging="360"/>
      </w:pPr>
      <w:rPr>
        <w:rFonts w:ascii="Symbol" w:hAnsi="Symbol" w:hint="default"/>
      </w:rPr>
    </w:lvl>
    <w:lvl w:ilvl="4" w:tplc="5E42615E" w:tentative="1">
      <w:start w:val="1"/>
      <w:numFmt w:val="bullet"/>
      <w:lvlText w:val="o"/>
      <w:lvlJc w:val="left"/>
      <w:pPr>
        <w:ind w:left="3600" w:hanging="360"/>
      </w:pPr>
      <w:rPr>
        <w:rFonts w:ascii="Courier New" w:hAnsi="Courier New" w:cs="Courier New" w:hint="default"/>
      </w:rPr>
    </w:lvl>
    <w:lvl w:ilvl="5" w:tplc="D0701886" w:tentative="1">
      <w:start w:val="1"/>
      <w:numFmt w:val="bullet"/>
      <w:lvlText w:val=""/>
      <w:lvlJc w:val="left"/>
      <w:pPr>
        <w:ind w:left="4320" w:hanging="360"/>
      </w:pPr>
      <w:rPr>
        <w:rFonts w:ascii="Wingdings" w:hAnsi="Wingdings" w:hint="default"/>
      </w:rPr>
    </w:lvl>
    <w:lvl w:ilvl="6" w:tplc="0C009A62" w:tentative="1">
      <w:start w:val="1"/>
      <w:numFmt w:val="bullet"/>
      <w:lvlText w:val=""/>
      <w:lvlJc w:val="left"/>
      <w:pPr>
        <w:ind w:left="5040" w:hanging="360"/>
      </w:pPr>
      <w:rPr>
        <w:rFonts w:ascii="Symbol" w:hAnsi="Symbol" w:hint="default"/>
      </w:rPr>
    </w:lvl>
    <w:lvl w:ilvl="7" w:tplc="4158242A" w:tentative="1">
      <w:start w:val="1"/>
      <w:numFmt w:val="bullet"/>
      <w:lvlText w:val="o"/>
      <w:lvlJc w:val="left"/>
      <w:pPr>
        <w:ind w:left="5760" w:hanging="360"/>
      </w:pPr>
      <w:rPr>
        <w:rFonts w:ascii="Courier New" w:hAnsi="Courier New" w:cs="Courier New" w:hint="default"/>
      </w:rPr>
    </w:lvl>
    <w:lvl w:ilvl="8" w:tplc="AF085988" w:tentative="1">
      <w:start w:val="1"/>
      <w:numFmt w:val="bullet"/>
      <w:lvlText w:val=""/>
      <w:lvlJc w:val="left"/>
      <w:pPr>
        <w:ind w:left="6480" w:hanging="360"/>
      </w:pPr>
      <w:rPr>
        <w:rFonts w:ascii="Wingdings" w:hAnsi="Wingdings" w:hint="default"/>
      </w:rPr>
    </w:lvl>
  </w:abstractNum>
  <w:abstractNum w:abstractNumId="19">
    <w:nsid w:val="701766BC"/>
    <w:multiLevelType w:val="hybridMultilevel"/>
    <w:tmpl w:val="1BFC04CE"/>
    <w:lvl w:ilvl="0" w:tplc="4B9AE362">
      <w:start w:val="1"/>
      <w:numFmt w:val="bullet"/>
      <w:lvlText w:val=""/>
      <w:lvlJc w:val="left"/>
      <w:pPr>
        <w:ind w:left="720" w:hanging="360"/>
      </w:pPr>
      <w:rPr>
        <w:rFonts w:ascii="Symbol" w:hAnsi="Symbol" w:hint="default"/>
      </w:rPr>
    </w:lvl>
    <w:lvl w:ilvl="1" w:tplc="AF50051E" w:tentative="1">
      <w:start w:val="1"/>
      <w:numFmt w:val="bullet"/>
      <w:lvlText w:val="o"/>
      <w:lvlJc w:val="left"/>
      <w:pPr>
        <w:ind w:left="1440" w:hanging="360"/>
      </w:pPr>
      <w:rPr>
        <w:rFonts w:ascii="Courier New" w:hAnsi="Courier New" w:cs="Courier New" w:hint="default"/>
      </w:rPr>
    </w:lvl>
    <w:lvl w:ilvl="2" w:tplc="CAD28308" w:tentative="1">
      <w:start w:val="1"/>
      <w:numFmt w:val="bullet"/>
      <w:lvlText w:val=""/>
      <w:lvlJc w:val="left"/>
      <w:pPr>
        <w:ind w:left="2160" w:hanging="360"/>
      </w:pPr>
      <w:rPr>
        <w:rFonts w:ascii="Wingdings" w:hAnsi="Wingdings" w:hint="default"/>
      </w:rPr>
    </w:lvl>
    <w:lvl w:ilvl="3" w:tplc="4274EE80" w:tentative="1">
      <w:start w:val="1"/>
      <w:numFmt w:val="bullet"/>
      <w:lvlText w:val=""/>
      <w:lvlJc w:val="left"/>
      <w:pPr>
        <w:ind w:left="2880" w:hanging="360"/>
      </w:pPr>
      <w:rPr>
        <w:rFonts w:ascii="Symbol" w:hAnsi="Symbol" w:hint="default"/>
      </w:rPr>
    </w:lvl>
    <w:lvl w:ilvl="4" w:tplc="49A0FEFE" w:tentative="1">
      <w:start w:val="1"/>
      <w:numFmt w:val="bullet"/>
      <w:lvlText w:val="o"/>
      <w:lvlJc w:val="left"/>
      <w:pPr>
        <w:ind w:left="3600" w:hanging="360"/>
      </w:pPr>
      <w:rPr>
        <w:rFonts w:ascii="Courier New" w:hAnsi="Courier New" w:cs="Courier New" w:hint="default"/>
      </w:rPr>
    </w:lvl>
    <w:lvl w:ilvl="5" w:tplc="DF8CB214" w:tentative="1">
      <w:start w:val="1"/>
      <w:numFmt w:val="bullet"/>
      <w:lvlText w:val=""/>
      <w:lvlJc w:val="left"/>
      <w:pPr>
        <w:ind w:left="4320" w:hanging="360"/>
      </w:pPr>
      <w:rPr>
        <w:rFonts w:ascii="Wingdings" w:hAnsi="Wingdings" w:hint="default"/>
      </w:rPr>
    </w:lvl>
    <w:lvl w:ilvl="6" w:tplc="3BC8B424" w:tentative="1">
      <w:start w:val="1"/>
      <w:numFmt w:val="bullet"/>
      <w:lvlText w:val=""/>
      <w:lvlJc w:val="left"/>
      <w:pPr>
        <w:ind w:left="5040" w:hanging="360"/>
      </w:pPr>
      <w:rPr>
        <w:rFonts w:ascii="Symbol" w:hAnsi="Symbol" w:hint="default"/>
      </w:rPr>
    </w:lvl>
    <w:lvl w:ilvl="7" w:tplc="63BA5956" w:tentative="1">
      <w:start w:val="1"/>
      <w:numFmt w:val="bullet"/>
      <w:lvlText w:val="o"/>
      <w:lvlJc w:val="left"/>
      <w:pPr>
        <w:ind w:left="5760" w:hanging="360"/>
      </w:pPr>
      <w:rPr>
        <w:rFonts w:ascii="Courier New" w:hAnsi="Courier New" w:cs="Courier New" w:hint="default"/>
      </w:rPr>
    </w:lvl>
    <w:lvl w:ilvl="8" w:tplc="C1149A10" w:tentative="1">
      <w:start w:val="1"/>
      <w:numFmt w:val="bullet"/>
      <w:lvlText w:val=""/>
      <w:lvlJc w:val="left"/>
      <w:pPr>
        <w:ind w:left="6480" w:hanging="360"/>
      </w:pPr>
      <w:rPr>
        <w:rFonts w:ascii="Wingdings" w:hAnsi="Wingdings" w:hint="default"/>
      </w:rPr>
    </w:lvl>
  </w:abstractNum>
  <w:abstractNum w:abstractNumId="20">
    <w:nsid w:val="70DE4A67"/>
    <w:multiLevelType w:val="hybridMultilevel"/>
    <w:tmpl w:val="0C5A3ACE"/>
    <w:lvl w:ilvl="0" w:tplc="95F2ECCC">
      <w:start w:val="1"/>
      <w:numFmt w:val="bullet"/>
      <w:lvlText w:val=""/>
      <w:lvlJc w:val="left"/>
      <w:pPr>
        <w:ind w:left="720" w:hanging="360"/>
      </w:pPr>
      <w:rPr>
        <w:rFonts w:ascii="Symbol" w:hAnsi="Symbol" w:hint="default"/>
      </w:rPr>
    </w:lvl>
    <w:lvl w:ilvl="1" w:tplc="0CF444B6" w:tentative="1">
      <w:start w:val="1"/>
      <w:numFmt w:val="bullet"/>
      <w:lvlText w:val="o"/>
      <w:lvlJc w:val="left"/>
      <w:pPr>
        <w:ind w:left="1440" w:hanging="360"/>
      </w:pPr>
      <w:rPr>
        <w:rFonts w:ascii="Courier New" w:hAnsi="Courier New" w:cs="Courier New" w:hint="default"/>
      </w:rPr>
    </w:lvl>
    <w:lvl w:ilvl="2" w:tplc="56CE6F1A" w:tentative="1">
      <w:start w:val="1"/>
      <w:numFmt w:val="bullet"/>
      <w:lvlText w:val=""/>
      <w:lvlJc w:val="left"/>
      <w:pPr>
        <w:ind w:left="2160" w:hanging="360"/>
      </w:pPr>
      <w:rPr>
        <w:rFonts w:ascii="Wingdings" w:hAnsi="Wingdings" w:hint="default"/>
      </w:rPr>
    </w:lvl>
    <w:lvl w:ilvl="3" w:tplc="C7CA3148" w:tentative="1">
      <w:start w:val="1"/>
      <w:numFmt w:val="bullet"/>
      <w:lvlText w:val=""/>
      <w:lvlJc w:val="left"/>
      <w:pPr>
        <w:ind w:left="2880" w:hanging="360"/>
      </w:pPr>
      <w:rPr>
        <w:rFonts w:ascii="Symbol" w:hAnsi="Symbol" w:hint="default"/>
      </w:rPr>
    </w:lvl>
    <w:lvl w:ilvl="4" w:tplc="09EE56D0" w:tentative="1">
      <w:start w:val="1"/>
      <w:numFmt w:val="bullet"/>
      <w:lvlText w:val="o"/>
      <w:lvlJc w:val="left"/>
      <w:pPr>
        <w:ind w:left="3600" w:hanging="360"/>
      </w:pPr>
      <w:rPr>
        <w:rFonts w:ascii="Courier New" w:hAnsi="Courier New" w:cs="Courier New" w:hint="default"/>
      </w:rPr>
    </w:lvl>
    <w:lvl w:ilvl="5" w:tplc="DD0EE94C" w:tentative="1">
      <w:start w:val="1"/>
      <w:numFmt w:val="bullet"/>
      <w:lvlText w:val=""/>
      <w:lvlJc w:val="left"/>
      <w:pPr>
        <w:ind w:left="4320" w:hanging="360"/>
      </w:pPr>
      <w:rPr>
        <w:rFonts w:ascii="Wingdings" w:hAnsi="Wingdings" w:hint="default"/>
      </w:rPr>
    </w:lvl>
    <w:lvl w:ilvl="6" w:tplc="8EA6E85A" w:tentative="1">
      <w:start w:val="1"/>
      <w:numFmt w:val="bullet"/>
      <w:lvlText w:val=""/>
      <w:lvlJc w:val="left"/>
      <w:pPr>
        <w:ind w:left="5040" w:hanging="360"/>
      </w:pPr>
      <w:rPr>
        <w:rFonts w:ascii="Symbol" w:hAnsi="Symbol" w:hint="default"/>
      </w:rPr>
    </w:lvl>
    <w:lvl w:ilvl="7" w:tplc="77E2748E" w:tentative="1">
      <w:start w:val="1"/>
      <w:numFmt w:val="bullet"/>
      <w:lvlText w:val="o"/>
      <w:lvlJc w:val="left"/>
      <w:pPr>
        <w:ind w:left="5760" w:hanging="360"/>
      </w:pPr>
      <w:rPr>
        <w:rFonts w:ascii="Courier New" w:hAnsi="Courier New" w:cs="Courier New" w:hint="default"/>
      </w:rPr>
    </w:lvl>
    <w:lvl w:ilvl="8" w:tplc="DA3001BC" w:tentative="1">
      <w:start w:val="1"/>
      <w:numFmt w:val="bullet"/>
      <w:lvlText w:val=""/>
      <w:lvlJc w:val="left"/>
      <w:pPr>
        <w:ind w:left="6480" w:hanging="360"/>
      </w:pPr>
      <w:rPr>
        <w:rFonts w:ascii="Wingdings" w:hAnsi="Wingdings" w:hint="default"/>
      </w:rPr>
    </w:lvl>
  </w:abstractNum>
  <w:abstractNum w:abstractNumId="21">
    <w:nsid w:val="78844383"/>
    <w:multiLevelType w:val="hybridMultilevel"/>
    <w:tmpl w:val="8318D308"/>
    <w:lvl w:ilvl="0" w:tplc="A9362B66">
      <w:start w:val="1"/>
      <w:numFmt w:val="bullet"/>
      <w:lvlText w:val=""/>
      <w:lvlJc w:val="left"/>
      <w:pPr>
        <w:ind w:left="720" w:hanging="360"/>
      </w:pPr>
      <w:rPr>
        <w:rFonts w:ascii="Symbol" w:hAnsi="Symbol" w:hint="default"/>
      </w:rPr>
    </w:lvl>
    <w:lvl w:ilvl="1" w:tplc="393C302C">
      <w:start w:val="1"/>
      <w:numFmt w:val="bullet"/>
      <w:lvlText w:val="o"/>
      <w:lvlJc w:val="left"/>
      <w:pPr>
        <w:ind w:left="1440" w:hanging="360"/>
      </w:pPr>
      <w:rPr>
        <w:rFonts w:ascii="Courier New" w:hAnsi="Courier New" w:cs="Courier New" w:hint="default"/>
      </w:rPr>
    </w:lvl>
    <w:lvl w:ilvl="2" w:tplc="4E2C7A0E" w:tentative="1">
      <w:start w:val="1"/>
      <w:numFmt w:val="bullet"/>
      <w:lvlText w:val=""/>
      <w:lvlJc w:val="left"/>
      <w:pPr>
        <w:ind w:left="2160" w:hanging="360"/>
      </w:pPr>
      <w:rPr>
        <w:rFonts w:ascii="Wingdings" w:hAnsi="Wingdings" w:hint="default"/>
      </w:rPr>
    </w:lvl>
    <w:lvl w:ilvl="3" w:tplc="F5EACCC6" w:tentative="1">
      <w:start w:val="1"/>
      <w:numFmt w:val="bullet"/>
      <w:lvlText w:val=""/>
      <w:lvlJc w:val="left"/>
      <w:pPr>
        <w:ind w:left="2880" w:hanging="360"/>
      </w:pPr>
      <w:rPr>
        <w:rFonts w:ascii="Symbol" w:hAnsi="Symbol" w:hint="default"/>
      </w:rPr>
    </w:lvl>
    <w:lvl w:ilvl="4" w:tplc="5ACCC8CE" w:tentative="1">
      <w:start w:val="1"/>
      <w:numFmt w:val="bullet"/>
      <w:lvlText w:val="o"/>
      <w:lvlJc w:val="left"/>
      <w:pPr>
        <w:ind w:left="3600" w:hanging="360"/>
      </w:pPr>
      <w:rPr>
        <w:rFonts w:ascii="Courier New" w:hAnsi="Courier New" w:cs="Courier New" w:hint="default"/>
      </w:rPr>
    </w:lvl>
    <w:lvl w:ilvl="5" w:tplc="135AC288" w:tentative="1">
      <w:start w:val="1"/>
      <w:numFmt w:val="bullet"/>
      <w:lvlText w:val=""/>
      <w:lvlJc w:val="left"/>
      <w:pPr>
        <w:ind w:left="4320" w:hanging="360"/>
      </w:pPr>
      <w:rPr>
        <w:rFonts w:ascii="Wingdings" w:hAnsi="Wingdings" w:hint="default"/>
      </w:rPr>
    </w:lvl>
    <w:lvl w:ilvl="6" w:tplc="5B541434" w:tentative="1">
      <w:start w:val="1"/>
      <w:numFmt w:val="bullet"/>
      <w:lvlText w:val=""/>
      <w:lvlJc w:val="left"/>
      <w:pPr>
        <w:ind w:left="5040" w:hanging="360"/>
      </w:pPr>
      <w:rPr>
        <w:rFonts w:ascii="Symbol" w:hAnsi="Symbol" w:hint="default"/>
      </w:rPr>
    </w:lvl>
    <w:lvl w:ilvl="7" w:tplc="77A201F4" w:tentative="1">
      <w:start w:val="1"/>
      <w:numFmt w:val="bullet"/>
      <w:lvlText w:val="o"/>
      <w:lvlJc w:val="left"/>
      <w:pPr>
        <w:ind w:left="5760" w:hanging="360"/>
      </w:pPr>
      <w:rPr>
        <w:rFonts w:ascii="Courier New" w:hAnsi="Courier New" w:cs="Courier New" w:hint="default"/>
      </w:rPr>
    </w:lvl>
    <w:lvl w:ilvl="8" w:tplc="275086D0" w:tentative="1">
      <w:start w:val="1"/>
      <w:numFmt w:val="bullet"/>
      <w:lvlText w:val=""/>
      <w:lvlJc w:val="left"/>
      <w:pPr>
        <w:ind w:left="6480" w:hanging="360"/>
      </w:pPr>
      <w:rPr>
        <w:rFonts w:ascii="Wingdings" w:hAnsi="Wingdings" w:hint="default"/>
      </w:rPr>
    </w:lvl>
  </w:abstractNum>
  <w:abstractNum w:abstractNumId="22">
    <w:nsid w:val="7AF132BB"/>
    <w:multiLevelType w:val="hybridMultilevel"/>
    <w:tmpl w:val="E8E65D0A"/>
    <w:lvl w:ilvl="0" w:tplc="C30AE95E">
      <w:start w:val="1"/>
      <w:numFmt w:val="bullet"/>
      <w:lvlText w:val=""/>
      <w:lvlJc w:val="left"/>
      <w:pPr>
        <w:ind w:left="720" w:hanging="360"/>
      </w:pPr>
      <w:rPr>
        <w:rFonts w:ascii="Symbol" w:hAnsi="Symbol" w:hint="default"/>
      </w:rPr>
    </w:lvl>
    <w:lvl w:ilvl="1" w:tplc="65889E78" w:tentative="1">
      <w:start w:val="1"/>
      <w:numFmt w:val="bullet"/>
      <w:lvlText w:val="o"/>
      <w:lvlJc w:val="left"/>
      <w:pPr>
        <w:ind w:left="1440" w:hanging="360"/>
      </w:pPr>
      <w:rPr>
        <w:rFonts w:ascii="Courier New" w:hAnsi="Courier New" w:cs="Courier New" w:hint="default"/>
      </w:rPr>
    </w:lvl>
    <w:lvl w:ilvl="2" w:tplc="D81E7C90" w:tentative="1">
      <w:start w:val="1"/>
      <w:numFmt w:val="bullet"/>
      <w:lvlText w:val=""/>
      <w:lvlJc w:val="left"/>
      <w:pPr>
        <w:ind w:left="2160" w:hanging="360"/>
      </w:pPr>
      <w:rPr>
        <w:rFonts w:ascii="Wingdings" w:hAnsi="Wingdings" w:hint="default"/>
      </w:rPr>
    </w:lvl>
    <w:lvl w:ilvl="3" w:tplc="1ABE375A" w:tentative="1">
      <w:start w:val="1"/>
      <w:numFmt w:val="bullet"/>
      <w:lvlText w:val=""/>
      <w:lvlJc w:val="left"/>
      <w:pPr>
        <w:ind w:left="2880" w:hanging="360"/>
      </w:pPr>
      <w:rPr>
        <w:rFonts w:ascii="Symbol" w:hAnsi="Symbol" w:hint="default"/>
      </w:rPr>
    </w:lvl>
    <w:lvl w:ilvl="4" w:tplc="EBC2252E" w:tentative="1">
      <w:start w:val="1"/>
      <w:numFmt w:val="bullet"/>
      <w:lvlText w:val="o"/>
      <w:lvlJc w:val="left"/>
      <w:pPr>
        <w:ind w:left="3600" w:hanging="360"/>
      </w:pPr>
      <w:rPr>
        <w:rFonts w:ascii="Courier New" w:hAnsi="Courier New" w:cs="Courier New" w:hint="default"/>
      </w:rPr>
    </w:lvl>
    <w:lvl w:ilvl="5" w:tplc="D2463CE6" w:tentative="1">
      <w:start w:val="1"/>
      <w:numFmt w:val="bullet"/>
      <w:lvlText w:val=""/>
      <w:lvlJc w:val="left"/>
      <w:pPr>
        <w:ind w:left="4320" w:hanging="360"/>
      </w:pPr>
      <w:rPr>
        <w:rFonts w:ascii="Wingdings" w:hAnsi="Wingdings" w:hint="default"/>
      </w:rPr>
    </w:lvl>
    <w:lvl w:ilvl="6" w:tplc="D49AB8FA" w:tentative="1">
      <w:start w:val="1"/>
      <w:numFmt w:val="bullet"/>
      <w:lvlText w:val=""/>
      <w:lvlJc w:val="left"/>
      <w:pPr>
        <w:ind w:left="5040" w:hanging="360"/>
      </w:pPr>
      <w:rPr>
        <w:rFonts w:ascii="Symbol" w:hAnsi="Symbol" w:hint="default"/>
      </w:rPr>
    </w:lvl>
    <w:lvl w:ilvl="7" w:tplc="F000E33A" w:tentative="1">
      <w:start w:val="1"/>
      <w:numFmt w:val="bullet"/>
      <w:lvlText w:val="o"/>
      <w:lvlJc w:val="left"/>
      <w:pPr>
        <w:ind w:left="5760" w:hanging="360"/>
      </w:pPr>
      <w:rPr>
        <w:rFonts w:ascii="Courier New" w:hAnsi="Courier New" w:cs="Courier New" w:hint="default"/>
      </w:rPr>
    </w:lvl>
    <w:lvl w:ilvl="8" w:tplc="D58E3F72" w:tentative="1">
      <w:start w:val="1"/>
      <w:numFmt w:val="bullet"/>
      <w:lvlText w:val=""/>
      <w:lvlJc w:val="left"/>
      <w:pPr>
        <w:ind w:left="6480" w:hanging="360"/>
      </w:pPr>
      <w:rPr>
        <w:rFonts w:ascii="Wingdings" w:hAnsi="Wingdings" w:hint="default"/>
      </w:rPr>
    </w:lvl>
  </w:abstractNum>
  <w:abstractNum w:abstractNumId="23">
    <w:nsid w:val="7DA21653"/>
    <w:multiLevelType w:val="hybridMultilevel"/>
    <w:tmpl w:val="4842691C"/>
    <w:lvl w:ilvl="0" w:tplc="6166DCBA">
      <w:start w:val="1"/>
      <w:numFmt w:val="bullet"/>
      <w:lvlText w:val=""/>
      <w:lvlJc w:val="left"/>
      <w:pPr>
        <w:ind w:left="720" w:hanging="360"/>
      </w:pPr>
      <w:rPr>
        <w:rFonts w:ascii="Symbol" w:hAnsi="Symbol" w:hint="default"/>
      </w:rPr>
    </w:lvl>
    <w:lvl w:ilvl="1" w:tplc="8A381BB2" w:tentative="1">
      <w:start w:val="1"/>
      <w:numFmt w:val="bullet"/>
      <w:lvlText w:val="o"/>
      <w:lvlJc w:val="left"/>
      <w:pPr>
        <w:ind w:left="1440" w:hanging="360"/>
      </w:pPr>
      <w:rPr>
        <w:rFonts w:ascii="Courier New" w:hAnsi="Courier New" w:cs="Courier New" w:hint="default"/>
      </w:rPr>
    </w:lvl>
    <w:lvl w:ilvl="2" w:tplc="00588D36" w:tentative="1">
      <w:start w:val="1"/>
      <w:numFmt w:val="bullet"/>
      <w:lvlText w:val=""/>
      <w:lvlJc w:val="left"/>
      <w:pPr>
        <w:ind w:left="2160" w:hanging="360"/>
      </w:pPr>
      <w:rPr>
        <w:rFonts w:ascii="Wingdings" w:hAnsi="Wingdings" w:hint="default"/>
      </w:rPr>
    </w:lvl>
    <w:lvl w:ilvl="3" w:tplc="EA2A144A" w:tentative="1">
      <w:start w:val="1"/>
      <w:numFmt w:val="bullet"/>
      <w:lvlText w:val=""/>
      <w:lvlJc w:val="left"/>
      <w:pPr>
        <w:ind w:left="2880" w:hanging="360"/>
      </w:pPr>
      <w:rPr>
        <w:rFonts w:ascii="Symbol" w:hAnsi="Symbol" w:hint="default"/>
      </w:rPr>
    </w:lvl>
    <w:lvl w:ilvl="4" w:tplc="BE321306" w:tentative="1">
      <w:start w:val="1"/>
      <w:numFmt w:val="bullet"/>
      <w:lvlText w:val="o"/>
      <w:lvlJc w:val="left"/>
      <w:pPr>
        <w:ind w:left="3600" w:hanging="360"/>
      </w:pPr>
      <w:rPr>
        <w:rFonts w:ascii="Courier New" w:hAnsi="Courier New" w:cs="Courier New" w:hint="default"/>
      </w:rPr>
    </w:lvl>
    <w:lvl w:ilvl="5" w:tplc="18DC1D3A" w:tentative="1">
      <w:start w:val="1"/>
      <w:numFmt w:val="bullet"/>
      <w:lvlText w:val=""/>
      <w:lvlJc w:val="left"/>
      <w:pPr>
        <w:ind w:left="4320" w:hanging="360"/>
      </w:pPr>
      <w:rPr>
        <w:rFonts w:ascii="Wingdings" w:hAnsi="Wingdings" w:hint="default"/>
      </w:rPr>
    </w:lvl>
    <w:lvl w:ilvl="6" w:tplc="B6E4F312" w:tentative="1">
      <w:start w:val="1"/>
      <w:numFmt w:val="bullet"/>
      <w:lvlText w:val=""/>
      <w:lvlJc w:val="left"/>
      <w:pPr>
        <w:ind w:left="5040" w:hanging="360"/>
      </w:pPr>
      <w:rPr>
        <w:rFonts w:ascii="Symbol" w:hAnsi="Symbol" w:hint="default"/>
      </w:rPr>
    </w:lvl>
    <w:lvl w:ilvl="7" w:tplc="B900B7EC" w:tentative="1">
      <w:start w:val="1"/>
      <w:numFmt w:val="bullet"/>
      <w:lvlText w:val="o"/>
      <w:lvlJc w:val="left"/>
      <w:pPr>
        <w:ind w:left="5760" w:hanging="360"/>
      </w:pPr>
      <w:rPr>
        <w:rFonts w:ascii="Courier New" w:hAnsi="Courier New" w:cs="Courier New" w:hint="default"/>
      </w:rPr>
    </w:lvl>
    <w:lvl w:ilvl="8" w:tplc="90208AAE" w:tentative="1">
      <w:start w:val="1"/>
      <w:numFmt w:val="bullet"/>
      <w:lvlText w:val=""/>
      <w:lvlJc w:val="left"/>
      <w:pPr>
        <w:ind w:left="6480" w:hanging="360"/>
      </w:pPr>
      <w:rPr>
        <w:rFonts w:ascii="Wingdings" w:hAnsi="Wingdings" w:hint="default"/>
      </w:rPr>
    </w:lvl>
  </w:abstractNum>
  <w:abstractNum w:abstractNumId="24">
    <w:nsid w:val="7F0A7BF5"/>
    <w:multiLevelType w:val="hybridMultilevel"/>
    <w:tmpl w:val="8C1EFF8E"/>
    <w:lvl w:ilvl="0" w:tplc="5186E930">
      <w:start w:val="1"/>
      <w:numFmt w:val="bullet"/>
      <w:lvlText w:val=""/>
      <w:lvlJc w:val="left"/>
      <w:pPr>
        <w:ind w:left="720" w:hanging="360"/>
      </w:pPr>
      <w:rPr>
        <w:rFonts w:ascii="Symbol" w:hAnsi="Symbol" w:hint="default"/>
      </w:rPr>
    </w:lvl>
    <w:lvl w:ilvl="1" w:tplc="5A1A013A" w:tentative="1">
      <w:start w:val="1"/>
      <w:numFmt w:val="bullet"/>
      <w:lvlText w:val="o"/>
      <w:lvlJc w:val="left"/>
      <w:pPr>
        <w:ind w:left="1440" w:hanging="360"/>
      </w:pPr>
      <w:rPr>
        <w:rFonts w:ascii="Courier New" w:hAnsi="Courier New" w:cs="Courier New" w:hint="default"/>
      </w:rPr>
    </w:lvl>
    <w:lvl w:ilvl="2" w:tplc="626090E6" w:tentative="1">
      <w:start w:val="1"/>
      <w:numFmt w:val="bullet"/>
      <w:lvlText w:val=""/>
      <w:lvlJc w:val="left"/>
      <w:pPr>
        <w:ind w:left="2160" w:hanging="360"/>
      </w:pPr>
      <w:rPr>
        <w:rFonts w:ascii="Wingdings" w:hAnsi="Wingdings" w:hint="default"/>
      </w:rPr>
    </w:lvl>
    <w:lvl w:ilvl="3" w:tplc="57F4BEA0" w:tentative="1">
      <w:start w:val="1"/>
      <w:numFmt w:val="bullet"/>
      <w:lvlText w:val=""/>
      <w:lvlJc w:val="left"/>
      <w:pPr>
        <w:ind w:left="2880" w:hanging="360"/>
      </w:pPr>
      <w:rPr>
        <w:rFonts w:ascii="Symbol" w:hAnsi="Symbol" w:hint="default"/>
      </w:rPr>
    </w:lvl>
    <w:lvl w:ilvl="4" w:tplc="7BD07F10" w:tentative="1">
      <w:start w:val="1"/>
      <w:numFmt w:val="bullet"/>
      <w:lvlText w:val="o"/>
      <w:lvlJc w:val="left"/>
      <w:pPr>
        <w:ind w:left="3600" w:hanging="360"/>
      </w:pPr>
      <w:rPr>
        <w:rFonts w:ascii="Courier New" w:hAnsi="Courier New" w:cs="Courier New" w:hint="default"/>
      </w:rPr>
    </w:lvl>
    <w:lvl w:ilvl="5" w:tplc="108C131E" w:tentative="1">
      <w:start w:val="1"/>
      <w:numFmt w:val="bullet"/>
      <w:lvlText w:val=""/>
      <w:lvlJc w:val="left"/>
      <w:pPr>
        <w:ind w:left="4320" w:hanging="360"/>
      </w:pPr>
      <w:rPr>
        <w:rFonts w:ascii="Wingdings" w:hAnsi="Wingdings" w:hint="default"/>
      </w:rPr>
    </w:lvl>
    <w:lvl w:ilvl="6" w:tplc="BB040796" w:tentative="1">
      <w:start w:val="1"/>
      <w:numFmt w:val="bullet"/>
      <w:lvlText w:val=""/>
      <w:lvlJc w:val="left"/>
      <w:pPr>
        <w:ind w:left="5040" w:hanging="360"/>
      </w:pPr>
      <w:rPr>
        <w:rFonts w:ascii="Symbol" w:hAnsi="Symbol" w:hint="default"/>
      </w:rPr>
    </w:lvl>
    <w:lvl w:ilvl="7" w:tplc="6CF6945C" w:tentative="1">
      <w:start w:val="1"/>
      <w:numFmt w:val="bullet"/>
      <w:lvlText w:val="o"/>
      <w:lvlJc w:val="left"/>
      <w:pPr>
        <w:ind w:left="5760" w:hanging="360"/>
      </w:pPr>
      <w:rPr>
        <w:rFonts w:ascii="Courier New" w:hAnsi="Courier New" w:cs="Courier New" w:hint="default"/>
      </w:rPr>
    </w:lvl>
    <w:lvl w:ilvl="8" w:tplc="19BA5876"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9"/>
  </w:num>
  <w:num w:numId="4">
    <w:abstractNumId w:val="21"/>
  </w:num>
  <w:num w:numId="5">
    <w:abstractNumId w:val="8"/>
  </w:num>
  <w:num w:numId="6">
    <w:abstractNumId w:val="14"/>
  </w:num>
  <w:num w:numId="7">
    <w:abstractNumId w:val="5"/>
  </w:num>
  <w:num w:numId="8">
    <w:abstractNumId w:val="18"/>
  </w:num>
  <w:num w:numId="9">
    <w:abstractNumId w:val="22"/>
  </w:num>
  <w:num w:numId="10">
    <w:abstractNumId w:val="7"/>
  </w:num>
  <w:num w:numId="11">
    <w:abstractNumId w:val="17"/>
  </w:num>
  <w:num w:numId="12">
    <w:abstractNumId w:val="4"/>
  </w:num>
  <w:num w:numId="13">
    <w:abstractNumId w:val="0"/>
  </w:num>
  <w:num w:numId="14">
    <w:abstractNumId w:val="6"/>
  </w:num>
  <w:num w:numId="15">
    <w:abstractNumId w:val="20"/>
  </w:num>
  <w:num w:numId="16">
    <w:abstractNumId w:val="1"/>
  </w:num>
  <w:num w:numId="17">
    <w:abstractNumId w:val="16"/>
  </w:num>
  <w:num w:numId="18">
    <w:abstractNumId w:val="10"/>
  </w:num>
  <w:num w:numId="19">
    <w:abstractNumId w:val="11"/>
  </w:num>
  <w:num w:numId="20">
    <w:abstractNumId w:val="12"/>
  </w:num>
  <w:num w:numId="21">
    <w:abstractNumId w:val="19"/>
  </w:num>
  <w:num w:numId="22">
    <w:abstractNumId w:val="15"/>
  </w:num>
  <w:num w:numId="23">
    <w:abstractNumId w:val="13"/>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FA"/>
    <w:rsid w:val="002F33FA"/>
    <w:rsid w:val="00344D85"/>
    <w:rsid w:val="00563231"/>
    <w:rsid w:val="005F0F7D"/>
    <w:rsid w:val="00770B84"/>
    <w:rsid w:val="00D71727"/>
    <w:rsid w:val="00EE2F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F21488"/>
    <w:pPr>
      <w:spacing w:after="0"/>
      <w:jc w:val="center"/>
      <w:outlineLvl w:val="6"/>
    </w:pPr>
    <w:rPr>
      <w:rFonts w:eastAsiaTheme="majorEastAsia" w:cstheme="majorBidi"/>
      <w:i/>
      <w:iCs/>
      <w:sz w:val="24"/>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F21488"/>
    <w:rPr>
      <w:rFonts w:ascii="Arial" w:eastAsiaTheme="majorEastAsia" w:hAnsi="Arial" w:cstheme="majorBidi"/>
      <w:i/>
      <w:iCs/>
      <w:sz w:val="24"/>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il"/>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2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88"/>
    <w:rPr>
      <w:rFonts w:ascii="Arial" w:hAnsi="Arial"/>
    </w:rPr>
  </w:style>
  <w:style w:type="paragraph" w:styleId="Footer">
    <w:name w:val="footer"/>
    <w:basedOn w:val="Normal"/>
    <w:link w:val="FooterChar"/>
    <w:unhideWhenUsed/>
    <w:rsid w:val="00F2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88"/>
    <w:rPr>
      <w:rFonts w:ascii="Arial" w:hAnsi="Arial"/>
    </w:rPr>
  </w:style>
  <w:style w:type="character" w:styleId="PageNumber">
    <w:name w:val="page number"/>
    <w:rsid w:val="00F21488"/>
    <w:rPr>
      <w:rFonts w:ascii="Arial" w:hAnsi="Arial"/>
      <w:sz w:val="22"/>
    </w:rPr>
  </w:style>
  <w:style w:type="paragraph" w:customStyle="1" w:styleId="FooterCitation">
    <w:name w:val="FooterCitation"/>
    <w:basedOn w:val="Footer"/>
    <w:rsid w:val="00F21488"/>
    <w:pPr>
      <w:tabs>
        <w:tab w:val="clear" w:pos="4513"/>
        <w:tab w:val="clear" w:pos="9026"/>
        <w:tab w:val="center" w:pos="4153"/>
        <w:tab w:val="right" w:pos="8306"/>
      </w:tabs>
      <w:spacing w:before="20" w:line="240" w:lineRule="exact"/>
      <w:jc w:val="center"/>
    </w:pPr>
    <w:rPr>
      <w:rFonts w:eastAsia="Times New Roman" w:cs="Times New Roman"/>
      <w:i/>
      <w:sz w:val="18"/>
      <w:szCs w:val="24"/>
      <w:lang w:eastAsia="en-AU"/>
    </w:rPr>
  </w:style>
  <w:style w:type="paragraph" w:styleId="BalloonText">
    <w:name w:val="Balloon Text"/>
    <w:basedOn w:val="Normal"/>
    <w:link w:val="BalloonTextChar"/>
    <w:uiPriority w:val="99"/>
    <w:semiHidden/>
    <w:unhideWhenUsed/>
    <w:rsid w:val="00E04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3B"/>
    <w:rPr>
      <w:rFonts w:ascii="Tahoma" w:hAnsi="Tahoma" w:cs="Tahoma"/>
      <w:sz w:val="16"/>
      <w:szCs w:val="16"/>
    </w:rPr>
  </w:style>
  <w:style w:type="character" w:styleId="CommentReference">
    <w:name w:val="annotation reference"/>
    <w:basedOn w:val="DefaultParagraphFont"/>
    <w:uiPriority w:val="99"/>
    <w:semiHidden/>
    <w:unhideWhenUsed/>
    <w:rsid w:val="00130AC4"/>
    <w:rPr>
      <w:sz w:val="16"/>
      <w:szCs w:val="16"/>
    </w:rPr>
  </w:style>
  <w:style w:type="paragraph" w:styleId="CommentText">
    <w:name w:val="annotation text"/>
    <w:basedOn w:val="Normal"/>
    <w:link w:val="CommentTextChar"/>
    <w:uiPriority w:val="99"/>
    <w:semiHidden/>
    <w:unhideWhenUsed/>
    <w:rsid w:val="00130AC4"/>
    <w:pPr>
      <w:spacing w:line="240" w:lineRule="auto"/>
    </w:pPr>
    <w:rPr>
      <w:sz w:val="20"/>
      <w:szCs w:val="20"/>
    </w:rPr>
  </w:style>
  <w:style w:type="character" w:customStyle="1" w:styleId="CommentTextChar">
    <w:name w:val="Comment Text Char"/>
    <w:basedOn w:val="DefaultParagraphFont"/>
    <w:link w:val="CommentText"/>
    <w:uiPriority w:val="99"/>
    <w:semiHidden/>
    <w:rsid w:val="00130A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0AC4"/>
    <w:rPr>
      <w:b/>
      <w:bCs/>
    </w:rPr>
  </w:style>
  <w:style w:type="character" w:customStyle="1" w:styleId="CommentSubjectChar">
    <w:name w:val="Comment Subject Char"/>
    <w:basedOn w:val="CommentTextChar"/>
    <w:link w:val="CommentSubject"/>
    <w:uiPriority w:val="99"/>
    <w:semiHidden/>
    <w:rsid w:val="00130AC4"/>
    <w:rPr>
      <w:rFonts w:ascii="Arial" w:hAnsi="Arial"/>
      <w:b/>
      <w:bCs/>
      <w:sz w:val="20"/>
      <w:szCs w:val="20"/>
    </w:rPr>
  </w:style>
  <w:style w:type="character" w:styleId="Hyperlink">
    <w:name w:val="Hyperlink"/>
    <w:basedOn w:val="DefaultParagraphFont"/>
    <w:uiPriority w:val="99"/>
    <w:unhideWhenUsed/>
    <w:rsid w:val="00BE10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F21488"/>
    <w:pPr>
      <w:spacing w:after="0"/>
      <w:jc w:val="center"/>
      <w:outlineLvl w:val="6"/>
    </w:pPr>
    <w:rPr>
      <w:rFonts w:eastAsiaTheme="majorEastAsia" w:cstheme="majorBidi"/>
      <w:i/>
      <w:iCs/>
      <w:sz w:val="24"/>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F21488"/>
    <w:rPr>
      <w:rFonts w:ascii="Arial" w:eastAsiaTheme="majorEastAsia" w:hAnsi="Arial" w:cstheme="majorBidi"/>
      <w:i/>
      <w:iCs/>
      <w:sz w:val="24"/>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il"/>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2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88"/>
    <w:rPr>
      <w:rFonts w:ascii="Arial" w:hAnsi="Arial"/>
    </w:rPr>
  </w:style>
  <w:style w:type="paragraph" w:styleId="Footer">
    <w:name w:val="footer"/>
    <w:basedOn w:val="Normal"/>
    <w:link w:val="FooterChar"/>
    <w:unhideWhenUsed/>
    <w:rsid w:val="00F2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88"/>
    <w:rPr>
      <w:rFonts w:ascii="Arial" w:hAnsi="Arial"/>
    </w:rPr>
  </w:style>
  <w:style w:type="character" w:styleId="PageNumber">
    <w:name w:val="page number"/>
    <w:rsid w:val="00F21488"/>
    <w:rPr>
      <w:rFonts w:ascii="Arial" w:hAnsi="Arial"/>
      <w:sz w:val="22"/>
    </w:rPr>
  </w:style>
  <w:style w:type="paragraph" w:customStyle="1" w:styleId="FooterCitation">
    <w:name w:val="FooterCitation"/>
    <w:basedOn w:val="Footer"/>
    <w:rsid w:val="00F21488"/>
    <w:pPr>
      <w:tabs>
        <w:tab w:val="clear" w:pos="4513"/>
        <w:tab w:val="clear" w:pos="9026"/>
        <w:tab w:val="center" w:pos="4153"/>
        <w:tab w:val="right" w:pos="8306"/>
      </w:tabs>
      <w:spacing w:before="20" w:line="240" w:lineRule="exact"/>
      <w:jc w:val="center"/>
    </w:pPr>
    <w:rPr>
      <w:rFonts w:eastAsia="Times New Roman" w:cs="Times New Roman"/>
      <w:i/>
      <w:sz w:val="18"/>
      <w:szCs w:val="24"/>
      <w:lang w:eastAsia="en-AU"/>
    </w:rPr>
  </w:style>
  <w:style w:type="paragraph" w:styleId="BalloonText">
    <w:name w:val="Balloon Text"/>
    <w:basedOn w:val="Normal"/>
    <w:link w:val="BalloonTextChar"/>
    <w:uiPriority w:val="99"/>
    <w:semiHidden/>
    <w:unhideWhenUsed/>
    <w:rsid w:val="00E04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3B"/>
    <w:rPr>
      <w:rFonts w:ascii="Tahoma" w:hAnsi="Tahoma" w:cs="Tahoma"/>
      <w:sz w:val="16"/>
      <w:szCs w:val="16"/>
    </w:rPr>
  </w:style>
  <w:style w:type="character" w:styleId="CommentReference">
    <w:name w:val="annotation reference"/>
    <w:basedOn w:val="DefaultParagraphFont"/>
    <w:uiPriority w:val="99"/>
    <w:semiHidden/>
    <w:unhideWhenUsed/>
    <w:rsid w:val="00130AC4"/>
    <w:rPr>
      <w:sz w:val="16"/>
      <w:szCs w:val="16"/>
    </w:rPr>
  </w:style>
  <w:style w:type="paragraph" w:styleId="CommentText">
    <w:name w:val="annotation text"/>
    <w:basedOn w:val="Normal"/>
    <w:link w:val="CommentTextChar"/>
    <w:uiPriority w:val="99"/>
    <w:semiHidden/>
    <w:unhideWhenUsed/>
    <w:rsid w:val="00130AC4"/>
    <w:pPr>
      <w:spacing w:line="240" w:lineRule="auto"/>
    </w:pPr>
    <w:rPr>
      <w:sz w:val="20"/>
      <w:szCs w:val="20"/>
    </w:rPr>
  </w:style>
  <w:style w:type="character" w:customStyle="1" w:styleId="CommentTextChar">
    <w:name w:val="Comment Text Char"/>
    <w:basedOn w:val="DefaultParagraphFont"/>
    <w:link w:val="CommentText"/>
    <w:uiPriority w:val="99"/>
    <w:semiHidden/>
    <w:rsid w:val="00130A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0AC4"/>
    <w:rPr>
      <w:b/>
      <w:bCs/>
    </w:rPr>
  </w:style>
  <w:style w:type="character" w:customStyle="1" w:styleId="CommentSubjectChar">
    <w:name w:val="Comment Subject Char"/>
    <w:basedOn w:val="CommentTextChar"/>
    <w:link w:val="CommentSubject"/>
    <w:uiPriority w:val="99"/>
    <w:semiHidden/>
    <w:rsid w:val="00130AC4"/>
    <w:rPr>
      <w:rFonts w:ascii="Arial" w:hAnsi="Arial"/>
      <w:b/>
      <w:bCs/>
      <w:sz w:val="20"/>
      <w:szCs w:val="20"/>
    </w:rPr>
  </w:style>
  <w:style w:type="character" w:styleId="Hyperlink">
    <w:name w:val="Hyperlink"/>
    <w:basedOn w:val="DefaultParagraphFont"/>
    <w:uiPriority w:val="99"/>
    <w:unhideWhenUsed/>
    <w:rsid w:val="00BE1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3E09D182F632841AF5376DB798ABB16" ma:contentTypeVersion="" ma:contentTypeDescription="PDMS Document Site Content Type" ma:contentTypeScope="" ma:versionID="1e3843fedffb35a82f6aba0ef5f04912">
  <xsd:schema xmlns:xsd="http://www.w3.org/2001/XMLSchema" xmlns:xs="http://www.w3.org/2001/XMLSchema" xmlns:p="http://schemas.microsoft.com/office/2006/metadata/properties" xmlns:ns2="DF84EC0F-F697-4C18-A7E4-9AA8AD6A6B16" targetNamespace="http://schemas.microsoft.com/office/2006/metadata/properties" ma:root="true" ma:fieldsID="9068b2edbc5ccfb75b61974edc8b5bb2" ns2:_="">
    <xsd:import namespace="DF84EC0F-F697-4C18-A7E4-9AA8AD6A6B1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EC0F-F697-4C18-A7E4-9AA8AD6A6B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F84EC0F-F697-4C18-A7E4-9AA8AD6A6B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EAE7-62ED-4C97-BE70-E38A40B60988}">
  <ds:schemaRefs/>
</ds:datastoreItem>
</file>

<file path=customXml/itemProps2.xml><?xml version="1.0" encoding="utf-8"?>
<ds:datastoreItem xmlns:ds="http://schemas.openxmlformats.org/officeDocument/2006/customXml" ds:itemID="{D0234E71-A079-4812-A366-31E131FB545A}">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DF84EC0F-F697-4C18-A7E4-9AA8AD6A6B16"/>
    <ds:schemaRef ds:uri="http://schemas.microsoft.com/office/2006/metadata/properties"/>
  </ds:schemaRefs>
</ds:datastoreItem>
</file>

<file path=customXml/itemProps3.xml><?xml version="1.0" encoding="utf-8"?>
<ds:datastoreItem xmlns:ds="http://schemas.openxmlformats.org/officeDocument/2006/customXml" ds:itemID="{BAE708B9-DEFB-42FE-A814-8A53C295B437}">
  <ds:schemaRefs/>
</ds:datastoreItem>
</file>

<file path=customXml/itemProps4.xml><?xml version="1.0" encoding="utf-8"?>
<ds:datastoreItem xmlns:ds="http://schemas.openxmlformats.org/officeDocument/2006/customXml" ds:itemID="{6715DBA3-BA32-4D6E-9240-7488EC28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Fintan, David</dc:creator>
  <cp:lastModifiedBy>Burrowes, Megan</cp:lastModifiedBy>
  <cp:revision>2</cp:revision>
  <cp:lastPrinted>2016-05-06T00:27:00Z</cp:lastPrinted>
  <dcterms:created xsi:type="dcterms:W3CDTF">2016-05-10T23:02:00Z</dcterms:created>
  <dcterms:modified xsi:type="dcterms:W3CDTF">2016-05-10T23:02:00Z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False</vt:lpwstr>
  </property>
  <property fmtid="{D5CDD505-2E9C-101B-9397-08002B2CF9AE}" pid="4" name="ClearanceActualDate">
    <vt:lpwstr>22 April 2016</vt:lpwstr>
  </property>
  <property fmtid="{D5CDD505-2E9C-101B-9397-08002B2CF9AE}" pid="5" name="ClearanceDueDate">
    <vt:lpwstr>21 April 2016</vt:lpwstr>
  </property>
  <property fmtid="{D5CDD505-2E9C-101B-9397-08002B2CF9AE}" pid="6" name="ContentTypeId">
    <vt:lpwstr>0x010100266966F133664895A6EE3632470D45F501006F6D0B0E3DC1CA4D9E47673BF73EF769</vt:lpwstr>
  </property>
  <property fmtid="{D5CDD505-2E9C-101B-9397-08002B2CF9AE}" pid="7" name="Electorates">
    <vt:lpwstr> </vt:lpwstr>
  </property>
  <property fmtid="{D5CDD505-2E9C-101B-9397-08002B2CF9AE}" pid="8" name="GroupResponsible">
    <vt:lpwstr>National Disability Insurance Scheme</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Alison SMITH</vt:lpwstr>
  </property>
  <property fmtid="{D5CDD505-2E9C-101B-9397-08002B2CF9AE}" pid="12" name="LeadingLawyers">
    <vt:lpwstr>Removed</vt:lpwstr>
  </property>
  <property fmtid="{D5CDD505-2E9C-101B-9397-08002B2CF9AE}" pid="13" name="Ministers">
    <vt:lpwstr>Christian Porter</vt:lpwstr>
  </property>
  <property fmtid="{D5CDD505-2E9C-101B-9397-08002B2CF9AE}" pid="14" name="ObjectiveRef">
    <vt:lpwstr>Removed</vt:lpwstr>
  </property>
  <property fmtid="{D5CDD505-2E9C-101B-9397-08002B2CF9AE}" pid="15" name="PdrId">
    <vt:lpwstr>MS16-000622</vt:lpwstr>
  </property>
  <property fmtid="{D5CDD505-2E9C-101B-9397-08002B2CF9AE}" pid="16" name="Principal">
    <vt:lpwstr>Minister</vt:lpwstr>
  </property>
  <property fmtid="{D5CDD505-2E9C-101B-9397-08002B2CF9AE}" pid="17" name="ReasonForSensitivity">
    <vt:lpwstr/>
  </property>
  <property fmtid="{D5CDD505-2E9C-101B-9397-08002B2CF9AE}" pid="18" name="RegisteredDate">
    <vt:lpwstr>14 April 2016</vt:lpwstr>
  </property>
  <property fmtid="{D5CDD505-2E9C-101B-9397-08002B2CF9AE}" pid="19" name="RequestedAction">
    <vt:lpwstr>ACTION</vt:lpwstr>
  </property>
  <property fmtid="{D5CDD505-2E9C-101B-9397-08002B2CF9AE}" pid="20" name="ResponsibleMinister">
    <vt:lpwstr>Christian Porter</vt:lpwstr>
  </property>
  <property fmtid="{D5CDD505-2E9C-101B-9397-08002B2CF9AE}" pid="21" name="SecurityClassification">
    <vt:lpwstr>For Official Use Only (FOUO)  </vt:lpwstr>
  </property>
  <property fmtid="{D5CDD505-2E9C-101B-9397-08002B2CF9AE}" pid="22" name="Subject">
    <vt:lpwstr>Seeking agreement to amendments to legislative instruments for National Disability Insurance Scheme (NDIS) transition in New South Wales (NSW), Victoria, South Australia and Tasmania</vt:lpwstr>
  </property>
  <property fmtid="{D5CDD505-2E9C-101B-9397-08002B2CF9AE}" pid="23" name="TaskSeqNo">
    <vt:lpwstr>5</vt:lpwstr>
  </property>
  <property fmtid="{D5CDD505-2E9C-101B-9397-08002B2CF9AE}" pid="24" name="Template Filename">
    <vt:lpwstr/>
  </property>
  <property fmtid="{D5CDD505-2E9C-101B-9397-08002B2CF9AE}" pid="25" name="TemplateSubType">
    <vt:lpwstr>General</vt:lpwstr>
  </property>
  <property fmtid="{D5CDD505-2E9C-101B-9397-08002B2CF9AE}" pid="26" name="TemplateType">
    <vt:lpwstr>Submission</vt:lpwstr>
  </property>
  <property fmtid="{D5CDD505-2E9C-101B-9397-08002B2CF9AE}" pid="27" name="TrustedGroups">
    <vt:lpwstr>Parliamentary Coordinator MS, DLO, Ministerial Staff - Coalition 2013, Business Administrator, Limited Distribution MS</vt:lpwstr>
  </property>
  <property fmtid="{D5CDD505-2E9C-101B-9397-08002B2CF9AE}" pid="28" name="WSFooter">
    <vt:lpwstr>18496048</vt:lpwstr>
  </property>
</Properties>
</file>