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BFAE2" w14:textId="77777777" w:rsidR="00F21488" w:rsidRPr="002A7315" w:rsidRDefault="00EE478E" w:rsidP="00F21488">
      <w:pPr>
        <w:spacing w:after="0" w:line="240" w:lineRule="auto"/>
        <w:jc w:val="center"/>
        <w:rPr>
          <w:rStyle w:val="BookTitle"/>
          <w:b/>
          <w:i w:val="0"/>
          <w:iCs w:val="0"/>
          <w:smallCaps w:val="0"/>
          <w:spacing w:val="0"/>
          <w:sz w:val="24"/>
          <w:szCs w:val="24"/>
        </w:rPr>
      </w:pPr>
      <w:r w:rsidRPr="002A7315">
        <w:rPr>
          <w:rStyle w:val="BookTitle"/>
          <w:b/>
          <w:i w:val="0"/>
          <w:iCs w:val="0"/>
          <w:smallCaps w:val="0"/>
          <w:spacing w:val="0"/>
          <w:sz w:val="24"/>
          <w:szCs w:val="24"/>
        </w:rPr>
        <w:t>EXPLANATORY STATEMENT</w:t>
      </w:r>
    </w:p>
    <w:p w14:paraId="3CCBFAE3" w14:textId="77777777" w:rsidR="00F21488" w:rsidRPr="00F21488" w:rsidRDefault="00E21DEE" w:rsidP="00F21488">
      <w:pPr>
        <w:spacing w:after="0" w:line="240" w:lineRule="auto"/>
        <w:rPr>
          <w:rStyle w:val="BookTitle"/>
          <w:i w:val="0"/>
          <w:iCs w:val="0"/>
          <w:smallCaps w:val="0"/>
          <w:spacing w:val="0"/>
          <w:sz w:val="24"/>
          <w:szCs w:val="24"/>
        </w:rPr>
      </w:pPr>
    </w:p>
    <w:p w14:paraId="3CCBFAE4" w14:textId="77777777" w:rsidR="00F21488" w:rsidRPr="00F21488" w:rsidRDefault="00EE478E"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 xml:space="preserve">Issued by the Authority of the Minister for </w:t>
      </w:r>
      <w:r>
        <w:rPr>
          <w:rStyle w:val="BookTitle"/>
          <w:i w:val="0"/>
          <w:iCs w:val="0"/>
          <w:smallCaps w:val="0"/>
          <w:spacing w:val="0"/>
          <w:sz w:val="24"/>
          <w:szCs w:val="24"/>
        </w:rPr>
        <w:t>Social Services</w:t>
      </w:r>
    </w:p>
    <w:p w14:paraId="3CCBFAE5" w14:textId="77777777" w:rsidR="00F21488" w:rsidRDefault="00E21DEE" w:rsidP="00F21488">
      <w:pPr>
        <w:spacing w:after="0" w:line="240" w:lineRule="auto"/>
        <w:rPr>
          <w:rStyle w:val="BookTitle"/>
          <w:i w:val="0"/>
          <w:iCs w:val="0"/>
          <w:smallCaps w:val="0"/>
          <w:spacing w:val="0"/>
          <w:sz w:val="24"/>
          <w:szCs w:val="24"/>
        </w:rPr>
      </w:pPr>
    </w:p>
    <w:p w14:paraId="3CCBFAE6" w14:textId="77777777" w:rsidR="00F21488" w:rsidRPr="00F21488" w:rsidRDefault="00EE478E"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14:paraId="3CCBFAE7" w14:textId="77777777" w:rsidR="00F21488" w:rsidRPr="00F21488" w:rsidRDefault="00E21DEE" w:rsidP="00F21488">
      <w:pPr>
        <w:spacing w:after="0" w:line="240" w:lineRule="auto"/>
        <w:rPr>
          <w:rStyle w:val="BookTitle"/>
          <w:i w:val="0"/>
          <w:iCs w:val="0"/>
          <w:smallCaps w:val="0"/>
          <w:spacing w:val="0"/>
          <w:sz w:val="24"/>
          <w:szCs w:val="24"/>
        </w:rPr>
      </w:pPr>
    </w:p>
    <w:p w14:paraId="3CCBFAE8" w14:textId="77777777" w:rsidR="00F21488" w:rsidRPr="00F21488" w:rsidRDefault="00EE478E" w:rsidP="00F21488">
      <w:pPr>
        <w:pStyle w:val="Heading7"/>
        <w:rPr>
          <w:rStyle w:val="BookTitle"/>
          <w:i/>
          <w:iCs/>
          <w:smallCaps w:val="0"/>
          <w:spacing w:val="0"/>
        </w:rPr>
      </w:pPr>
      <w:bookmarkStart w:id="0" w:name="_Ref357607595"/>
      <w:r w:rsidRPr="00F21488">
        <w:rPr>
          <w:rStyle w:val="BookTitle"/>
          <w:i/>
          <w:iCs/>
          <w:smallCaps w:val="0"/>
          <w:spacing w:val="0"/>
        </w:rPr>
        <w:t>National Disability Insurance Scheme (</w:t>
      </w:r>
      <w:r w:rsidRPr="00821E89">
        <w:rPr>
          <w:rStyle w:val="BookTitle"/>
          <w:i/>
          <w:iCs/>
          <w:smallCaps w:val="0"/>
          <w:spacing w:val="0"/>
        </w:rPr>
        <w:t>Facilitating the Preparation of Participants’ Plans—</w:t>
      </w:r>
      <w:r>
        <w:rPr>
          <w:rStyle w:val="BookTitle"/>
          <w:i/>
          <w:iCs/>
          <w:smallCaps w:val="0"/>
          <w:spacing w:val="0"/>
        </w:rPr>
        <w:t>Victoria</w:t>
      </w:r>
      <w:r w:rsidRPr="00F21488">
        <w:rPr>
          <w:rStyle w:val="BookTitle"/>
          <w:i/>
          <w:iCs/>
          <w:smallCaps w:val="0"/>
          <w:spacing w:val="0"/>
        </w:rPr>
        <w:t>) Rules 201</w:t>
      </w:r>
      <w:bookmarkEnd w:id="0"/>
      <w:r>
        <w:rPr>
          <w:rStyle w:val="BookTitle"/>
          <w:i/>
          <w:iCs/>
          <w:smallCaps w:val="0"/>
          <w:spacing w:val="0"/>
        </w:rPr>
        <w:t>6</w:t>
      </w:r>
    </w:p>
    <w:p w14:paraId="3CCBFAE9" w14:textId="77777777" w:rsidR="00F21488" w:rsidRPr="00F21488" w:rsidRDefault="00E21DEE" w:rsidP="00F21488">
      <w:pPr>
        <w:spacing w:after="0" w:line="240" w:lineRule="auto"/>
        <w:rPr>
          <w:rStyle w:val="BookTitle"/>
          <w:i w:val="0"/>
          <w:iCs w:val="0"/>
          <w:smallCaps w:val="0"/>
          <w:spacing w:val="0"/>
          <w:sz w:val="24"/>
          <w:szCs w:val="24"/>
        </w:rPr>
      </w:pPr>
    </w:p>
    <w:p w14:paraId="3CCBFAEA" w14:textId="77777777" w:rsidR="00F21488" w:rsidRPr="00F21488" w:rsidRDefault="00EE478E"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the Minister may, by legislative instrument, prescribe matters required or permitted by this Act to be prescribed or which are necessary or convenient to be prescribed in order to carry out or give effect to this Act.   </w:t>
      </w:r>
    </w:p>
    <w:p w14:paraId="3CCBFAEB" w14:textId="77777777" w:rsidR="00F21488" w:rsidRDefault="00E21DEE" w:rsidP="001618FE">
      <w:pPr>
        <w:spacing w:after="0" w:line="240" w:lineRule="auto"/>
        <w:jc w:val="both"/>
        <w:rPr>
          <w:rStyle w:val="BookTitle"/>
          <w:i w:val="0"/>
          <w:iCs w:val="0"/>
          <w:smallCaps w:val="0"/>
          <w:spacing w:val="0"/>
          <w:sz w:val="24"/>
          <w:szCs w:val="24"/>
        </w:rPr>
      </w:pPr>
    </w:p>
    <w:p w14:paraId="3CCBFAEC" w14:textId="77777777" w:rsidR="00821E89" w:rsidRPr="00821E89" w:rsidRDefault="00EE478E" w:rsidP="00821E89">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Pr="00642307">
        <w:rPr>
          <w:rStyle w:val="BookTitle"/>
          <w:iCs w:val="0"/>
          <w:smallCaps w:val="0"/>
          <w:spacing w:val="0"/>
          <w:sz w:val="24"/>
          <w:szCs w:val="24"/>
        </w:rPr>
        <w:t>National Disability Insurance Scheme (</w:t>
      </w:r>
      <w:r w:rsidRPr="00821E89">
        <w:rPr>
          <w:rStyle w:val="BookTitle"/>
          <w:iCs w:val="0"/>
          <w:smallCaps w:val="0"/>
          <w:spacing w:val="0"/>
          <w:sz w:val="24"/>
          <w:szCs w:val="24"/>
        </w:rPr>
        <w:t>Facilitating the Preparation of Participants’ Plans—</w:t>
      </w:r>
      <w:r>
        <w:rPr>
          <w:rStyle w:val="BookTitle"/>
          <w:iCs w:val="0"/>
          <w:smallCaps w:val="0"/>
          <w:spacing w:val="0"/>
          <w:sz w:val="24"/>
          <w:szCs w:val="24"/>
        </w:rPr>
        <w:t>Victoria</w:t>
      </w:r>
      <w:r w:rsidRPr="00642307">
        <w:rPr>
          <w:rStyle w:val="BookTitle"/>
          <w:iCs w:val="0"/>
          <w:smallCaps w:val="0"/>
          <w:spacing w:val="0"/>
          <w:sz w:val="24"/>
          <w:szCs w:val="24"/>
        </w:rPr>
        <w:t>) Rules 201</w:t>
      </w:r>
      <w:r>
        <w:rPr>
          <w:rStyle w:val="BookTitle"/>
          <w:iCs w:val="0"/>
          <w:smallCaps w:val="0"/>
          <w:spacing w:val="0"/>
          <w:sz w:val="24"/>
          <w:szCs w:val="24"/>
        </w:rPr>
        <w:t>6</w:t>
      </w:r>
      <w:r w:rsidRPr="00F21488">
        <w:rPr>
          <w:rStyle w:val="BookTitle"/>
          <w:i w:val="0"/>
          <w:iCs w:val="0"/>
          <w:smallCaps w:val="0"/>
          <w:spacing w:val="0"/>
          <w:sz w:val="24"/>
          <w:szCs w:val="24"/>
        </w:rPr>
        <w:t xml:space="preserve"> (the </w:t>
      </w:r>
      <w:r w:rsidRPr="00821E89">
        <w:rPr>
          <w:rStyle w:val="BookTitle"/>
          <w:i w:val="0"/>
          <w:iCs w:val="0"/>
          <w:smallCaps w:val="0"/>
          <w:spacing w:val="0"/>
          <w:sz w:val="24"/>
          <w:szCs w:val="24"/>
        </w:rPr>
        <w:t>Phasing Rules—</w:t>
      </w:r>
      <w:r>
        <w:rPr>
          <w:rStyle w:val="BookTitle"/>
          <w:i w:val="0"/>
          <w:iCs w:val="0"/>
          <w:smallCaps w:val="0"/>
          <w:spacing w:val="0"/>
          <w:sz w:val="24"/>
          <w:szCs w:val="24"/>
        </w:rPr>
        <w:t>Victoria</w:t>
      </w:r>
      <w:r w:rsidRPr="00F21488">
        <w:rPr>
          <w:rStyle w:val="BookTitle"/>
          <w:i w:val="0"/>
          <w:iCs w:val="0"/>
          <w:smallCaps w:val="0"/>
          <w:spacing w:val="0"/>
          <w:sz w:val="24"/>
          <w:szCs w:val="24"/>
        </w:rPr>
        <w:t xml:space="preserve">) are </w:t>
      </w:r>
      <w:r w:rsidRPr="00821E89">
        <w:rPr>
          <w:rStyle w:val="BookTitle"/>
          <w:i w:val="0"/>
          <w:iCs w:val="0"/>
          <w:smallCaps w:val="0"/>
          <w:spacing w:val="0"/>
          <w:sz w:val="24"/>
          <w:szCs w:val="24"/>
        </w:rPr>
        <w:t xml:space="preserve">made pursuant to sections 32 and </w:t>
      </w:r>
      <w:proofErr w:type="spellStart"/>
      <w:r w:rsidRPr="00821E89">
        <w:rPr>
          <w:rStyle w:val="BookTitle"/>
          <w:i w:val="0"/>
          <w:iCs w:val="0"/>
          <w:smallCaps w:val="0"/>
          <w:spacing w:val="0"/>
          <w:sz w:val="24"/>
          <w:szCs w:val="24"/>
        </w:rPr>
        <w:t>32A</w:t>
      </w:r>
      <w:proofErr w:type="spellEnd"/>
      <w:r w:rsidRPr="00821E89">
        <w:rPr>
          <w:rStyle w:val="BookTitle"/>
          <w:i w:val="0"/>
          <w:iCs w:val="0"/>
          <w:smallCaps w:val="0"/>
          <w:spacing w:val="0"/>
          <w:sz w:val="24"/>
          <w:szCs w:val="24"/>
        </w:rPr>
        <w:t xml:space="preserve"> of the Act (but not under </w:t>
      </w:r>
      <w:r>
        <w:rPr>
          <w:rStyle w:val="BookTitle"/>
          <w:i w:val="0"/>
          <w:iCs w:val="0"/>
          <w:smallCaps w:val="0"/>
          <w:spacing w:val="0"/>
          <w:sz w:val="24"/>
          <w:szCs w:val="24"/>
        </w:rPr>
        <w:t>subsection </w:t>
      </w:r>
      <w:proofErr w:type="spellStart"/>
      <w:proofErr w:type="gramStart"/>
      <w:r w:rsidRPr="00821E89">
        <w:rPr>
          <w:rStyle w:val="BookTitle"/>
          <w:i w:val="0"/>
          <w:iCs w:val="0"/>
          <w:smallCaps w:val="0"/>
          <w:spacing w:val="0"/>
          <w:sz w:val="24"/>
          <w:szCs w:val="24"/>
        </w:rPr>
        <w:t>32A</w:t>
      </w:r>
      <w:proofErr w:type="spellEnd"/>
      <w:r w:rsidRPr="00821E89">
        <w:rPr>
          <w:rStyle w:val="BookTitle"/>
          <w:i w:val="0"/>
          <w:iCs w:val="0"/>
          <w:smallCaps w:val="0"/>
          <w:spacing w:val="0"/>
          <w:sz w:val="24"/>
          <w:szCs w:val="24"/>
        </w:rPr>
        <w:t>(</w:t>
      </w:r>
      <w:proofErr w:type="gramEnd"/>
      <w:r w:rsidRPr="00821E89">
        <w:rPr>
          <w:rStyle w:val="BookTitle"/>
          <w:i w:val="0"/>
          <w:iCs w:val="0"/>
          <w:smallCaps w:val="0"/>
          <w:spacing w:val="0"/>
          <w:sz w:val="24"/>
          <w:szCs w:val="24"/>
        </w:rPr>
        <w:t>4)).</w:t>
      </w:r>
    </w:p>
    <w:p w14:paraId="3CCBFAED" w14:textId="77777777" w:rsidR="00821E89" w:rsidRDefault="00E21DEE" w:rsidP="00821E89">
      <w:pPr>
        <w:spacing w:after="0" w:line="240" w:lineRule="auto"/>
        <w:jc w:val="both"/>
        <w:rPr>
          <w:rStyle w:val="BookTitle"/>
          <w:i w:val="0"/>
          <w:iCs w:val="0"/>
          <w:smallCaps w:val="0"/>
          <w:spacing w:val="0"/>
          <w:sz w:val="24"/>
          <w:szCs w:val="24"/>
        </w:rPr>
      </w:pPr>
    </w:p>
    <w:p w14:paraId="3CCBFAEE" w14:textId="77777777" w:rsidR="00821E89" w:rsidRPr="002C6D22" w:rsidRDefault="00EE478E"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w:t>
      </w:r>
      <w:r>
        <w:rPr>
          <w:rStyle w:val="BookTitle"/>
          <w:i w:val="0"/>
          <w:iCs w:val="0"/>
          <w:smallCaps w:val="0"/>
          <w:spacing w:val="0"/>
          <w:sz w:val="24"/>
          <w:szCs w:val="24"/>
        </w:rPr>
        <w:t>Phasing Rules—Victoria</w:t>
      </w:r>
      <w:r w:rsidRPr="00821E89">
        <w:rPr>
          <w:rStyle w:val="BookTitle"/>
          <w:i w:val="0"/>
          <w:iCs w:val="0"/>
          <w:smallCaps w:val="0"/>
          <w:spacing w:val="0"/>
          <w:sz w:val="24"/>
          <w:szCs w:val="24"/>
        </w:rPr>
        <w:t xml:space="preserve"> </w:t>
      </w:r>
      <w:proofErr w:type="gramStart"/>
      <w:r w:rsidRPr="00821E89">
        <w:rPr>
          <w:rStyle w:val="BookTitle"/>
          <w:i w:val="0"/>
          <w:iCs w:val="0"/>
          <w:smallCaps w:val="0"/>
          <w:spacing w:val="0"/>
          <w:sz w:val="24"/>
          <w:szCs w:val="24"/>
        </w:rPr>
        <w:t>are</w:t>
      </w:r>
      <w:proofErr w:type="gramEnd"/>
      <w:r w:rsidRPr="00821E89">
        <w:rPr>
          <w:rStyle w:val="BookTitle"/>
          <w:i w:val="0"/>
          <w:iCs w:val="0"/>
          <w:smallCaps w:val="0"/>
          <w:spacing w:val="0"/>
          <w:sz w:val="24"/>
          <w:szCs w:val="24"/>
        </w:rPr>
        <w:t xml:space="preserve"> about the order in which the </w:t>
      </w:r>
      <w:proofErr w:type="spellStart"/>
      <w:r w:rsidRPr="00821E89">
        <w:rPr>
          <w:rStyle w:val="BookTitle"/>
          <w:i w:val="0"/>
          <w:iCs w:val="0"/>
          <w:smallCaps w:val="0"/>
          <w:spacing w:val="0"/>
          <w:sz w:val="24"/>
          <w:szCs w:val="24"/>
        </w:rPr>
        <w:t>CEO</w:t>
      </w:r>
      <w:proofErr w:type="spellEnd"/>
      <w:r w:rsidRPr="00821E89">
        <w:rPr>
          <w:rStyle w:val="BookTitle"/>
          <w:i w:val="0"/>
          <w:iCs w:val="0"/>
          <w:smallCaps w:val="0"/>
          <w:spacing w:val="0"/>
          <w:sz w:val="24"/>
          <w:szCs w:val="24"/>
        </w:rPr>
        <w:t xml:space="preserve"> </w:t>
      </w:r>
      <w:r>
        <w:rPr>
          <w:rStyle w:val="BookTitle"/>
          <w:i w:val="0"/>
          <w:iCs w:val="0"/>
          <w:smallCaps w:val="0"/>
          <w:spacing w:val="0"/>
          <w:sz w:val="24"/>
          <w:szCs w:val="24"/>
        </w:rPr>
        <w:t>of the National Disability Insurance Agency</w:t>
      </w:r>
      <w:r w:rsidRPr="00821E89">
        <w:rPr>
          <w:rStyle w:val="BookTitle"/>
          <w:i w:val="0"/>
          <w:iCs w:val="0"/>
          <w:smallCaps w:val="0"/>
          <w:spacing w:val="0"/>
          <w:sz w:val="24"/>
          <w:szCs w:val="24"/>
        </w:rPr>
        <w:t xml:space="preserve"> will commence the facilitation of the preparation of plans for different classes of participants in </w:t>
      </w:r>
      <w:r>
        <w:rPr>
          <w:rStyle w:val="BookTitle"/>
          <w:i w:val="0"/>
          <w:iCs w:val="0"/>
          <w:smallCaps w:val="0"/>
          <w:spacing w:val="0"/>
          <w:sz w:val="24"/>
          <w:szCs w:val="24"/>
        </w:rPr>
        <w:t>Victoria</w:t>
      </w:r>
      <w:r w:rsidRPr="00821E89">
        <w:rPr>
          <w:rStyle w:val="BookTitle"/>
          <w:i w:val="0"/>
          <w:iCs w:val="0"/>
          <w:smallCaps w:val="0"/>
          <w:spacing w:val="0"/>
          <w:sz w:val="24"/>
          <w:szCs w:val="24"/>
        </w:rPr>
        <w:t xml:space="preserve">.  </w:t>
      </w:r>
      <w:r>
        <w:rPr>
          <w:rStyle w:val="BookTitle"/>
          <w:i w:val="0"/>
          <w:iCs w:val="0"/>
          <w:smallCaps w:val="0"/>
          <w:spacing w:val="0"/>
          <w:sz w:val="24"/>
          <w:szCs w:val="24"/>
        </w:rPr>
        <w:t xml:space="preserve">They should be read with the </w:t>
      </w:r>
      <w:r>
        <w:rPr>
          <w:rStyle w:val="BookTitle"/>
          <w:iCs w:val="0"/>
          <w:smallCaps w:val="0"/>
          <w:spacing w:val="0"/>
          <w:sz w:val="24"/>
          <w:szCs w:val="24"/>
        </w:rPr>
        <w:t>National Disability Insurance Scheme (Becoming a Participant) Rules 2016</w:t>
      </w:r>
      <w:r>
        <w:rPr>
          <w:rStyle w:val="BookTitle"/>
          <w:i w:val="0"/>
          <w:iCs w:val="0"/>
          <w:smallCaps w:val="0"/>
          <w:spacing w:val="0"/>
          <w:sz w:val="24"/>
          <w:szCs w:val="24"/>
        </w:rPr>
        <w:t>, which set out when people in particular areas of Victoria will be able to become participants: a person will only be able to have a plan once they are a participant.</w:t>
      </w:r>
    </w:p>
    <w:p w14:paraId="3CCBFAEF" w14:textId="77777777" w:rsidR="00821E89" w:rsidRDefault="00E21DEE" w:rsidP="00821E89">
      <w:pPr>
        <w:spacing w:after="0" w:line="240" w:lineRule="auto"/>
        <w:jc w:val="both"/>
        <w:rPr>
          <w:rStyle w:val="BookTitle"/>
          <w:i w:val="0"/>
          <w:iCs w:val="0"/>
          <w:smallCaps w:val="0"/>
          <w:spacing w:val="0"/>
          <w:sz w:val="24"/>
          <w:szCs w:val="24"/>
        </w:rPr>
      </w:pPr>
    </w:p>
    <w:p w14:paraId="3CCBFAF0" w14:textId="77777777" w:rsidR="00821E89" w:rsidRDefault="00EE478E"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Minister in making the </w:t>
      </w:r>
      <w:r>
        <w:rPr>
          <w:rStyle w:val="BookTitle"/>
          <w:i w:val="0"/>
          <w:iCs w:val="0"/>
          <w:smallCaps w:val="0"/>
          <w:spacing w:val="0"/>
          <w:sz w:val="24"/>
          <w:szCs w:val="24"/>
        </w:rPr>
        <w:t>Phasing Rules—Victoria</w:t>
      </w:r>
      <w:r w:rsidRPr="00821E89">
        <w:rPr>
          <w:rStyle w:val="BookTitle"/>
          <w:i w:val="0"/>
          <w:iCs w:val="0"/>
          <w:smallCaps w:val="0"/>
          <w:spacing w:val="0"/>
          <w:sz w:val="24"/>
          <w:szCs w:val="24"/>
        </w:rPr>
        <w:t xml:space="preserve"> has had regard to financial sustainability of the National Disability Insurance Scheme (</w:t>
      </w:r>
      <w:r>
        <w:rPr>
          <w:rStyle w:val="BookTitle"/>
          <w:i w:val="0"/>
          <w:iCs w:val="0"/>
          <w:smallCaps w:val="0"/>
          <w:spacing w:val="0"/>
          <w:sz w:val="24"/>
          <w:szCs w:val="24"/>
        </w:rPr>
        <w:t>the scheme</w:t>
      </w:r>
      <w:r w:rsidRPr="00821E89">
        <w:rPr>
          <w:rStyle w:val="BookTitle"/>
          <w:i w:val="0"/>
          <w:iCs w:val="0"/>
          <w:smallCaps w:val="0"/>
          <w:spacing w:val="0"/>
          <w:sz w:val="24"/>
          <w:szCs w:val="24"/>
        </w:rPr>
        <w:t xml:space="preserve">) as required under subsection 209(3).  </w:t>
      </w:r>
    </w:p>
    <w:p w14:paraId="3CCBFAF1" w14:textId="77777777" w:rsidR="00821E89" w:rsidRPr="00821E89" w:rsidRDefault="00E21DEE" w:rsidP="00821E89">
      <w:pPr>
        <w:spacing w:after="0" w:line="240" w:lineRule="auto"/>
        <w:jc w:val="both"/>
        <w:rPr>
          <w:rStyle w:val="BookTitle"/>
          <w:i w:val="0"/>
          <w:iCs w:val="0"/>
          <w:smallCaps w:val="0"/>
          <w:spacing w:val="0"/>
          <w:sz w:val="24"/>
          <w:szCs w:val="24"/>
        </w:rPr>
      </w:pPr>
    </w:p>
    <w:p w14:paraId="3CCBFAF2" w14:textId="77777777" w:rsidR="002C6D22" w:rsidRDefault="00EE478E" w:rsidP="00821E89">
      <w:pPr>
        <w:spacing w:after="0" w:line="240" w:lineRule="auto"/>
        <w:jc w:val="both"/>
        <w:rPr>
          <w:rStyle w:val="BookTitle"/>
          <w:i w:val="0"/>
          <w:iCs w:val="0"/>
          <w:smallCaps w:val="0"/>
          <w:spacing w:val="0"/>
          <w:sz w:val="24"/>
          <w:szCs w:val="24"/>
        </w:rPr>
      </w:pPr>
      <w:r w:rsidRPr="00821E89">
        <w:rPr>
          <w:rStyle w:val="BookTitle"/>
          <w:i w:val="0"/>
          <w:iCs w:val="0"/>
          <w:smallCaps w:val="0"/>
          <w:spacing w:val="0"/>
          <w:sz w:val="24"/>
          <w:szCs w:val="24"/>
        </w:rPr>
        <w:t xml:space="preserve">The </w:t>
      </w:r>
      <w:r>
        <w:rPr>
          <w:rStyle w:val="BookTitle"/>
          <w:i w:val="0"/>
          <w:iCs w:val="0"/>
          <w:smallCaps w:val="0"/>
          <w:spacing w:val="0"/>
          <w:sz w:val="24"/>
          <w:szCs w:val="24"/>
        </w:rPr>
        <w:t>Phasing Rules—Victoria</w:t>
      </w:r>
      <w:r w:rsidRPr="00821E89">
        <w:rPr>
          <w:rStyle w:val="BookTitle"/>
          <w:i w:val="0"/>
          <w:iCs w:val="0"/>
          <w:smallCaps w:val="0"/>
          <w:spacing w:val="0"/>
          <w:sz w:val="24"/>
          <w:szCs w:val="24"/>
        </w:rPr>
        <w:t xml:space="preserve"> </w:t>
      </w:r>
      <w:proofErr w:type="gramStart"/>
      <w:r w:rsidRPr="00821E89">
        <w:rPr>
          <w:rStyle w:val="BookTitle"/>
          <w:i w:val="0"/>
          <w:iCs w:val="0"/>
          <w:smallCaps w:val="0"/>
          <w:spacing w:val="0"/>
          <w:sz w:val="24"/>
          <w:szCs w:val="24"/>
        </w:rPr>
        <w:t>are</w:t>
      </w:r>
      <w:proofErr w:type="gramEnd"/>
      <w:r w:rsidRPr="00821E89">
        <w:rPr>
          <w:rStyle w:val="BookTitle"/>
          <w:i w:val="0"/>
          <w:iCs w:val="0"/>
          <w:smallCaps w:val="0"/>
          <w:spacing w:val="0"/>
          <w:sz w:val="24"/>
          <w:szCs w:val="24"/>
        </w:rPr>
        <w:t xml:space="preserve"> Category B rules for the purposes of the Act.  Accordingly the Commonwealth and the host jurisdiction, the Government of </w:t>
      </w:r>
      <w:r>
        <w:rPr>
          <w:rStyle w:val="BookTitle"/>
          <w:i w:val="0"/>
          <w:iCs w:val="0"/>
          <w:smallCaps w:val="0"/>
          <w:spacing w:val="0"/>
          <w:sz w:val="24"/>
          <w:szCs w:val="24"/>
        </w:rPr>
        <w:t>Victoria</w:t>
      </w:r>
      <w:r w:rsidRPr="00821E89">
        <w:rPr>
          <w:rStyle w:val="BookTitle"/>
          <w:i w:val="0"/>
          <w:iCs w:val="0"/>
          <w:smallCaps w:val="0"/>
          <w:spacing w:val="0"/>
          <w:sz w:val="24"/>
          <w:szCs w:val="24"/>
        </w:rPr>
        <w:t>, have agreed to the making of the rules</w:t>
      </w:r>
      <w:r>
        <w:rPr>
          <w:rStyle w:val="BookTitle"/>
          <w:i w:val="0"/>
          <w:iCs w:val="0"/>
          <w:smallCaps w:val="0"/>
          <w:spacing w:val="0"/>
          <w:sz w:val="24"/>
          <w:szCs w:val="24"/>
        </w:rPr>
        <w:t xml:space="preserve"> (s</w:t>
      </w:r>
      <w:r w:rsidRPr="00821E89">
        <w:rPr>
          <w:rStyle w:val="BookTitle"/>
          <w:i w:val="0"/>
          <w:iCs w:val="0"/>
          <w:smallCaps w:val="0"/>
          <w:spacing w:val="0"/>
          <w:sz w:val="24"/>
          <w:szCs w:val="24"/>
        </w:rPr>
        <w:t xml:space="preserve">ee section 209 of the Act). </w:t>
      </w:r>
    </w:p>
    <w:p w14:paraId="3CCBFAF3" w14:textId="77777777" w:rsidR="002C6D22" w:rsidRDefault="00E21DEE" w:rsidP="00821E89">
      <w:pPr>
        <w:spacing w:after="0" w:line="240" w:lineRule="auto"/>
        <w:jc w:val="both"/>
        <w:rPr>
          <w:rStyle w:val="BookTitle"/>
          <w:i w:val="0"/>
          <w:iCs w:val="0"/>
          <w:smallCaps w:val="0"/>
          <w:spacing w:val="0"/>
          <w:sz w:val="24"/>
          <w:szCs w:val="24"/>
        </w:rPr>
      </w:pPr>
    </w:p>
    <w:p w14:paraId="3CCBFAF4" w14:textId="77777777" w:rsidR="00821E89" w:rsidRDefault="00EE478E" w:rsidP="00821E89">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Phasing Rules—Victoria</w:t>
      </w:r>
      <w:r w:rsidRPr="00821E89">
        <w:rPr>
          <w:rStyle w:val="BookTitle"/>
          <w:i w:val="0"/>
          <w:iCs w:val="0"/>
          <w:smallCaps w:val="0"/>
          <w:spacing w:val="0"/>
          <w:sz w:val="24"/>
          <w:szCs w:val="24"/>
        </w:rPr>
        <w:t xml:space="preserve"> </w:t>
      </w:r>
      <w:r>
        <w:rPr>
          <w:rStyle w:val="BookTitle"/>
          <w:i w:val="0"/>
          <w:iCs w:val="0"/>
          <w:smallCaps w:val="0"/>
          <w:spacing w:val="0"/>
          <w:sz w:val="24"/>
          <w:szCs w:val="24"/>
        </w:rPr>
        <w:t xml:space="preserve">revoke the </w:t>
      </w:r>
      <w:r>
        <w:rPr>
          <w:rStyle w:val="BookTitle"/>
          <w:iCs w:val="0"/>
          <w:smallCaps w:val="0"/>
          <w:spacing w:val="0"/>
          <w:sz w:val="24"/>
          <w:szCs w:val="24"/>
        </w:rPr>
        <w:t>National Disability Insurance Scheme (Facilitating the Preparation of Participants’ Plans—Victoria) Rules 2013</w:t>
      </w:r>
      <w:r>
        <w:rPr>
          <w:rStyle w:val="BookTitle"/>
          <w:i w:val="0"/>
          <w:iCs w:val="0"/>
          <w:smallCaps w:val="0"/>
          <w:spacing w:val="0"/>
          <w:sz w:val="24"/>
          <w:szCs w:val="24"/>
        </w:rPr>
        <w:t>, which had dealt with the phasing of participants in the initial ‘launch sites’ for Victoria.</w:t>
      </w:r>
      <w:r w:rsidRPr="00821E89">
        <w:rPr>
          <w:rStyle w:val="BookTitle"/>
          <w:i w:val="0"/>
          <w:iCs w:val="0"/>
          <w:smallCaps w:val="0"/>
          <w:spacing w:val="0"/>
          <w:sz w:val="24"/>
          <w:szCs w:val="24"/>
        </w:rPr>
        <w:t xml:space="preserve"> </w:t>
      </w:r>
    </w:p>
    <w:p w14:paraId="3CCBFAF5" w14:textId="77777777" w:rsidR="00821E89" w:rsidRPr="00821E89" w:rsidRDefault="00E21DEE" w:rsidP="00821E89">
      <w:pPr>
        <w:spacing w:after="0" w:line="240" w:lineRule="auto"/>
        <w:jc w:val="both"/>
        <w:rPr>
          <w:rStyle w:val="BookTitle"/>
          <w:i w:val="0"/>
          <w:iCs w:val="0"/>
          <w:smallCaps w:val="0"/>
          <w:spacing w:val="0"/>
          <w:sz w:val="24"/>
          <w:szCs w:val="24"/>
        </w:rPr>
      </w:pPr>
    </w:p>
    <w:p w14:paraId="3CCBFAF6" w14:textId="77777777" w:rsidR="00F21488" w:rsidRPr="00F21488" w:rsidRDefault="00EE478E" w:rsidP="001618FE">
      <w:pPr>
        <w:spacing w:after="0" w:line="240" w:lineRule="auto"/>
        <w:jc w:val="both"/>
        <w:rPr>
          <w:rStyle w:val="BookTitle"/>
          <w:b/>
          <w:i w:val="0"/>
          <w:iCs w:val="0"/>
          <w:smallCaps w:val="0"/>
          <w:spacing w:val="0"/>
          <w:sz w:val="24"/>
          <w:szCs w:val="24"/>
        </w:rPr>
      </w:pPr>
      <w:r w:rsidRPr="00F21488">
        <w:rPr>
          <w:rStyle w:val="BookTitle"/>
          <w:b/>
          <w:i w:val="0"/>
          <w:iCs w:val="0"/>
          <w:smallCaps w:val="0"/>
          <w:spacing w:val="0"/>
          <w:sz w:val="24"/>
          <w:szCs w:val="24"/>
        </w:rPr>
        <w:t>Commencement</w:t>
      </w:r>
    </w:p>
    <w:p w14:paraId="3CCBFAF7" w14:textId="77777777" w:rsidR="00F21488" w:rsidRDefault="00E21DEE" w:rsidP="001618FE">
      <w:pPr>
        <w:spacing w:after="0" w:line="240" w:lineRule="auto"/>
        <w:jc w:val="both"/>
        <w:rPr>
          <w:rStyle w:val="BookTitle"/>
          <w:i w:val="0"/>
          <w:iCs w:val="0"/>
          <w:smallCaps w:val="0"/>
          <w:spacing w:val="0"/>
          <w:sz w:val="24"/>
          <w:szCs w:val="24"/>
        </w:rPr>
      </w:pPr>
    </w:p>
    <w:p w14:paraId="3CCBFAF8" w14:textId="77777777" w:rsidR="00F21488" w:rsidRPr="00F21488" w:rsidRDefault="00EE478E"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Pr>
          <w:rStyle w:val="BookTitle"/>
          <w:i w:val="0"/>
          <w:iCs w:val="0"/>
          <w:smallCaps w:val="0"/>
          <w:spacing w:val="0"/>
          <w:sz w:val="24"/>
          <w:szCs w:val="24"/>
        </w:rPr>
        <w:t>Phasing Rules—Victoria</w:t>
      </w:r>
      <w:r w:rsidRPr="00F21488">
        <w:rPr>
          <w:rStyle w:val="BookTitle"/>
          <w:i w:val="0"/>
          <w:iCs w:val="0"/>
          <w:smallCaps w:val="0"/>
          <w:spacing w:val="0"/>
          <w:sz w:val="24"/>
          <w:szCs w:val="24"/>
        </w:rPr>
        <w:t xml:space="preserve"> commence </w:t>
      </w:r>
      <w:r>
        <w:rPr>
          <w:rStyle w:val="BookTitle"/>
          <w:i w:val="0"/>
          <w:iCs w:val="0"/>
          <w:smallCaps w:val="0"/>
          <w:spacing w:val="0"/>
          <w:sz w:val="24"/>
          <w:szCs w:val="24"/>
        </w:rPr>
        <w:t>on the day after this Instrument is registered</w:t>
      </w:r>
      <w:r w:rsidRPr="00F21488">
        <w:rPr>
          <w:rStyle w:val="BookTitle"/>
          <w:i w:val="0"/>
          <w:iCs w:val="0"/>
          <w:smallCaps w:val="0"/>
          <w:spacing w:val="0"/>
          <w:sz w:val="24"/>
          <w:szCs w:val="24"/>
        </w:rPr>
        <w:t>.</w:t>
      </w:r>
    </w:p>
    <w:p w14:paraId="3CCBFAF9" w14:textId="77777777" w:rsidR="00587F2C" w:rsidRDefault="00E21DEE" w:rsidP="001618FE">
      <w:pPr>
        <w:spacing w:after="0" w:line="240" w:lineRule="auto"/>
        <w:jc w:val="both"/>
        <w:rPr>
          <w:rStyle w:val="BookTitle"/>
          <w:i w:val="0"/>
          <w:iCs w:val="0"/>
          <w:smallCaps w:val="0"/>
          <w:spacing w:val="0"/>
          <w:sz w:val="24"/>
          <w:szCs w:val="24"/>
        </w:rPr>
      </w:pPr>
    </w:p>
    <w:p w14:paraId="2F20EE80" w14:textId="77777777" w:rsidR="00E21DEE" w:rsidRDefault="00E21DEE">
      <w:pPr>
        <w:rPr>
          <w:rStyle w:val="BookTitle"/>
          <w:b/>
          <w:i w:val="0"/>
          <w:iCs w:val="0"/>
          <w:smallCaps w:val="0"/>
          <w:spacing w:val="0"/>
          <w:sz w:val="24"/>
          <w:szCs w:val="24"/>
        </w:rPr>
      </w:pPr>
      <w:r>
        <w:rPr>
          <w:rStyle w:val="BookTitle"/>
          <w:b/>
          <w:i w:val="0"/>
          <w:iCs w:val="0"/>
          <w:smallCaps w:val="0"/>
          <w:spacing w:val="0"/>
          <w:sz w:val="24"/>
          <w:szCs w:val="24"/>
        </w:rPr>
        <w:br w:type="page"/>
      </w:r>
    </w:p>
    <w:p w14:paraId="3CCBFAFA" w14:textId="61DB24D5" w:rsidR="00F21488" w:rsidRPr="00587F2C" w:rsidRDefault="00EE478E"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lastRenderedPageBreak/>
        <w:t>Consultation</w:t>
      </w:r>
    </w:p>
    <w:p w14:paraId="3CCBFAFB" w14:textId="77777777" w:rsidR="00587F2C" w:rsidRDefault="00E21DEE" w:rsidP="001618FE">
      <w:pPr>
        <w:spacing w:after="0" w:line="240" w:lineRule="auto"/>
        <w:jc w:val="both"/>
        <w:rPr>
          <w:rStyle w:val="BookTitle"/>
          <w:i w:val="0"/>
          <w:iCs w:val="0"/>
          <w:smallCaps w:val="0"/>
          <w:spacing w:val="0"/>
          <w:sz w:val="24"/>
          <w:szCs w:val="24"/>
        </w:rPr>
      </w:pPr>
    </w:p>
    <w:p w14:paraId="3CCBFAFC" w14:textId="77777777" w:rsidR="004D5D92" w:rsidRDefault="00EE478E" w:rsidP="001618FE">
      <w:pPr>
        <w:spacing w:after="0" w:line="240" w:lineRule="auto"/>
        <w:jc w:val="both"/>
        <w:rPr>
          <w:rStyle w:val="BookTitle"/>
          <w:i w:val="0"/>
          <w:iCs w:val="0"/>
          <w:smallCaps w:val="0"/>
          <w:spacing w:val="0"/>
          <w:sz w:val="24"/>
          <w:szCs w:val="24"/>
        </w:rPr>
      </w:pPr>
      <w:r w:rsidRPr="004D5D92">
        <w:rPr>
          <w:rStyle w:val="BookTitle"/>
          <w:i w:val="0"/>
          <w:iCs w:val="0"/>
          <w:smallCaps w:val="0"/>
          <w:spacing w:val="0"/>
          <w:sz w:val="24"/>
          <w:szCs w:val="24"/>
        </w:rPr>
        <w:t>The Phasing Rules—Victoria were developed in close consultation with the Government of Victoria.</w:t>
      </w:r>
    </w:p>
    <w:p w14:paraId="3CCBFAFD" w14:textId="77777777" w:rsidR="004D5D92" w:rsidRDefault="00E21DEE" w:rsidP="001618FE">
      <w:pPr>
        <w:spacing w:after="0" w:line="240" w:lineRule="auto"/>
        <w:jc w:val="both"/>
        <w:rPr>
          <w:rStyle w:val="BookTitle"/>
          <w:i w:val="0"/>
          <w:iCs w:val="0"/>
          <w:smallCaps w:val="0"/>
          <w:spacing w:val="0"/>
          <w:sz w:val="24"/>
          <w:szCs w:val="24"/>
        </w:rPr>
      </w:pPr>
    </w:p>
    <w:p w14:paraId="3CCBFAFE" w14:textId="77777777" w:rsidR="008F55DB" w:rsidRPr="00F21488" w:rsidRDefault="00EE478E" w:rsidP="008F55DB">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Pr>
          <w:rStyle w:val="BookTitle"/>
          <w:i w:val="0"/>
          <w:iCs w:val="0"/>
          <w:smallCaps w:val="0"/>
          <w:spacing w:val="0"/>
          <w:sz w:val="24"/>
          <w:szCs w:val="24"/>
        </w:rPr>
        <w:t xml:space="preserve">Phasing Rules—Victoria </w:t>
      </w:r>
      <w:proofErr w:type="gramStart"/>
      <w:r>
        <w:rPr>
          <w:rStyle w:val="BookTitle"/>
          <w:i w:val="0"/>
          <w:iCs w:val="0"/>
          <w:smallCaps w:val="0"/>
          <w:spacing w:val="0"/>
          <w:sz w:val="24"/>
          <w:szCs w:val="24"/>
        </w:rPr>
        <w:t>are</w:t>
      </w:r>
      <w:proofErr w:type="gramEnd"/>
      <w:r w:rsidRPr="00F21488">
        <w:rPr>
          <w:rStyle w:val="BookTitle"/>
          <w:i w:val="0"/>
          <w:iCs w:val="0"/>
          <w:smallCaps w:val="0"/>
          <w:spacing w:val="0"/>
          <w:sz w:val="24"/>
          <w:szCs w:val="24"/>
        </w:rPr>
        <w:t xml:space="preserve"> a legislative instrument for the purposes of the </w:t>
      </w:r>
      <w:r w:rsidRPr="00642307">
        <w:rPr>
          <w:rStyle w:val="BookTitle"/>
          <w:iCs w:val="0"/>
          <w:smallCaps w:val="0"/>
          <w:spacing w:val="0"/>
          <w:sz w:val="24"/>
          <w:szCs w:val="24"/>
        </w:rPr>
        <w:t>Legislati</w:t>
      </w:r>
      <w:r>
        <w:rPr>
          <w:rStyle w:val="BookTitle"/>
          <w:iCs w:val="0"/>
          <w:smallCaps w:val="0"/>
          <w:spacing w:val="0"/>
          <w:sz w:val="24"/>
          <w:szCs w:val="24"/>
        </w:rPr>
        <w:t xml:space="preserve">on </w:t>
      </w:r>
      <w:r w:rsidRPr="00642307">
        <w:rPr>
          <w:rStyle w:val="BookTitle"/>
          <w:iCs w:val="0"/>
          <w:smallCaps w:val="0"/>
          <w:spacing w:val="0"/>
          <w:sz w:val="24"/>
          <w:szCs w:val="24"/>
        </w:rPr>
        <w:t>Act 2003</w:t>
      </w:r>
      <w:r w:rsidRPr="00F21488">
        <w:rPr>
          <w:rStyle w:val="BookTitle"/>
          <w:i w:val="0"/>
          <w:iCs w:val="0"/>
          <w:smallCaps w:val="0"/>
          <w:spacing w:val="0"/>
          <w:sz w:val="24"/>
          <w:szCs w:val="24"/>
        </w:rPr>
        <w:t>.</w:t>
      </w:r>
    </w:p>
    <w:p w14:paraId="3CCBFAFF"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02" w14:textId="77777777" w:rsidR="00F21488" w:rsidRPr="00587F2C" w:rsidRDefault="00EE478E"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t>Explanation of provisions</w:t>
      </w:r>
    </w:p>
    <w:p w14:paraId="3CCBFB03"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04" w14:textId="77777777" w:rsidR="00F21488" w:rsidRPr="00355A46" w:rsidRDefault="00EE478E" w:rsidP="001618FE">
      <w:pPr>
        <w:spacing w:after="0" w:line="240" w:lineRule="auto"/>
        <w:jc w:val="both"/>
        <w:rPr>
          <w:rStyle w:val="BookTitle"/>
          <w:i w:val="0"/>
          <w:iCs w:val="0"/>
          <w:smallCaps w:val="0"/>
          <w:spacing w:val="0"/>
          <w:sz w:val="24"/>
          <w:szCs w:val="24"/>
        </w:rPr>
      </w:pPr>
      <w:r w:rsidRPr="00355A46">
        <w:rPr>
          <w:rStyle w:val="BookTitle"/>
          <w:i w:val="0"/>
          <w:iCs w:val="0"/>
          <w:smallCaps w:val="0"/>
          <w:spacing w:val="0"/>
          <w:sz w:val="24"/>
          <w:szCs w:val="24"/>
        </w:rPr>
        <w:t>The Phasing Rules—Victoria has three Parts:</w:t>
      </w:r>
    </w:p>
    <w:p w14:paraId="3CCBFB05" w14:textId="77777777" w:rsidR="00642307" w:rsidRPr="00355A46" w:rsidRDefault="00E21DEE" w:rsidP="001618FE">
      <w:pPr>
        <w:spacing w:after="0" w:line="240" w:lineRule="auto"/>
        <w:jc w:val="both"/>
        <w:rPr>
          <w:rStyle w:val="BookTitle"/>
          <w:i w:val="0"/>
          <w:iCs w:val="0"/>
          <w:smallCaps w:val="0"/>
          <w:spacing w:val="0"/>
          <w:sz w:val="24"/>
          <w:szCs w:val="24"/>
        </w:rPr>
      </w:pPr>
    </w:p>
    <w:p w14:paraId="3CCBFB06" w14:textId="77777777" w:rsidR="00BE1025" w:rsidRPr="00355A46" w:rsidRDefault="00EE478E" w:rsidP="00BE1025">
      <w:pPr>
        <w:pStyle w:val="ListParagraph"/>
        <w:numPr>
          <w:ilvl w:val="0"/>
          <w:numId w:val="1"/>
        </w:numPr>
        <w:spacing w:after="0" w:line="240" w:lineRule="auto"/>
        <w:jc w:val="both"/>
        <w:rPr>
          <w:rStyle w:val="BookTitle"/>
          <w:i w:val="0"/>
          <w:iCs w:val="0"/>
          <w:smallCaps w:val="0"/>
          <w:spacing w:val="0"/>
          <w:sz w:val="24"/>
          <w:szCs w:val="24"/>
        </w:rPr>
      </w:pPr>
      <w:r w:rsidRPr="00355A46">
        <w:rPr>
          <w:rStyle w:val="BookTitle"/>
          <w:b/>
          <w:i w:val="0"/>
          <w:iCs w:val="0"/>
          <w:smallCaps w:val="0"/>
          <w:spacing w:val="0"/>
          <w:sz w:val="24"/>
          <w:szCs w:val="24"/>
        </w:rPr>
        <w:t>Part 1</w:t>
      </w:r>
      <w:r w:rsidRPr="00355A46">
        <w:rPr>
          <w:rStyle w:val="BookTitle"/>
          <w:i w:val="0"/>
          <w:iCs w:val="0"/>
          <w:smallCaps w:val="0"/>
          <w:spacing w:val="0"/>
          <w:sz w:val="24"/>
          <w:szCs w:val="24"/>
        </w:rPr>
        <w:t xml:space="preserve"> explains what these Rules are about.</w:t>
      </w:r>
    </w:p>
    <w:p w14:paraId="3CCBFB07" w14:textId="77777777" w:rsidR="00BE1025" w:rsidRPr="00355A46" w:rsidRDefault="00EE478E" w:rsidP="00BE1025">
      <w:pPr>
        <w:pStyle w:val="ListParagraph"/>
        <w:numPr>
          <w:ilvl w:val="0"/>
          <w:numId w:val="1"/>
        </w:numPr>
        <w:spacing w:after="0" w:line="240" w:lineRule="auto"/>
        <w:jc w:val="both"/>
        <w:rPr>
          <w:rStyle w:val="BookTitle"/>
          <w:i w:val="0"/>
          <w:iCs w:val="0"/>
          <w:smallCaps w:val="0"/>
          <w:spacing w:val="0"/>
          <w:sz w:val="24"/>
          <w:szCs w:val="24"/>
        </w:rPr>
      </w:pPr>
      <w:r w:rsidRPr="00355A46">
        <w:rPr>
          <w:rStyle w:val="BookTitle"/>
          <w:b/>
          <w:i w:val="0"/>
          <w:iCs w:val="0"/>
          <w:smallCaps w:val="0"/>
          <w:spacing w:val="0"/>
          <w:sz w:val="24"/>
          <w:szCs w:val="24"/>
        </w:rPr>
        <w:t>Part 2</w:t>
      </w:r>
      <w:r w:rsidRPr="00355A46">
        <w:rPr>
          <w:rStyle w:val="BookTitle"/>
          <w:i w:val="0"/>
          <w:iCs w:val="0"/>
          <w:smallCaps w:val="0"/>
          <w:spacing w:val="0"/>
          <w:sz w:val="24"/>
          <w:szCs w:val="24"/>
        </w:rPr>
        <w:t xml:space="preserve"> deals with the preparation of plans for residents of Victoria.</w:t>
      </w:r>
    </w:p>
    <w:p w14:paraId="3CCBFB08" w14:textId="77777777" w:rsidR="00BE1025" w:rsidRPr="00355A46" w:rsidRDefault="00EE478E" w:rsidP="00BE1025">
      <w:pPr>
        <w:pStyle w:val="ListParagraph"/>
        <w:numPr>
          <w:ilvl w:val="0"/>
          <w:numId w:val="1"/>
        </w:numPr>
        <w:spacing w:after="0" w:line="240" w:lineRule="auto"/>
        <w:jc w:val="both"/>
        <w:rPr>
          <w:rStyle w:val="BookTitle"/>
          <w:i w:val="0"/>
          <w:iCs w:val="0"/>
          <w:smallCaps w:val="0"/>
          <w:spacing w:val="0"/>
          <w:sz w:val="24"/>
          <w:szCs w:val="24"/>
        </w:rPr>
      </w:pPr>
      <w:r w:rsidRPr="00355A46">
        <w:rPr>
          <w:rStyle w:val="BookTitle"/>
          <w:b/>
          <w:i w:val="0"/>
          <w:iCs w:val="0"/>
          <w:smallCaps w:val="0"/>
          <w:spacing w:val="0"/>
          <w:sz w:val="24"/>
          <w:szCs w:val="24"/>
        </w:rPr>
        <w:t>Part 3</w:t>
      </w:r>
      <w:r w:rsidRPr="00355A46">
        <w:rPr>
          <w:rStyle w:val="BookTitle"/>
          <w:i w:val="0"/>
          <w:iCs w:val="0"/>
          <w:smallCaps w:val="0"/>
          <w:spacing w:val="0"/>
          <w:sz w:val="24"/>
          <w:szCs w:val="24"/>
        </w:rPr>
        <w:t xml:space="preserve"> deals with other matters, including interpretation of the Phasing Rules—Victoria.</w:t>
      </w:r>
    </w:p>
    <w:p w14:paraId="3CCBFB09"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0A" w14:textId="77777777" w:rsidR="00F21488" w:rsidRPr="00642307" w:rsidRDefault="00EE478E"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1</w:t>
      </w:r>
      <w:r>
        <w:rPr>
          <w:rStyle w:val="BookTitle"/>
          <w:b/>
          <w:i w:val="0"/>
          <w:iCs w:val="0"/>
          <w:smallCaps w:val="0"/>
          <w:spacing w:val="0"/>
          <w:sz w:val="24"/>
          <w:szCs w:val="24"/>
        </w:rPr>
        <w:t xml:space="preserve"> – </w:t>
      </w:r>
      <w:r w:rsidRPr="00642307">
        <w:rPr>
          <w:rStyle w:val="BookTitle"/>
          <w:b/>
          <w:i w:val="0"/>
          <w:iCs w:val="0"/>
          <w:smallCaps w:val="0"/>
          <w:spacing w:val="0"/>
          <w:sz w:val="24"/>
          <w:szCs w:val="24"/>
        </w:rPr>
        <w:t>What these Rules are about</w:t>
      </w:r>
    </w:p>
    <w:p w14:paraId="3CCBFB0B" w14:textId="77777777" w:rsidR="00587F2C" w:rsidRDefault="00E21DEE" w:rsidP="001618FE">
      <w:pPr>
        <w:spacing w:after="0" w:line="240" w:lineRule="auto"/>
        <w:jc w:val="both"/>
        <w:rPr>
          <w:rStyle w:val="BookTitle"/>
          <w:i w:val="0"/>
          <w:iCs w:val="0"/>
          <w:smallCaps w:val="0"/>
          <w:spacing w:val="0"/>
          <w:sz w:val="24"/>
          <w:szCs w:val="24"/>
        </w:rPr>
      </w:pPr>
    </w:p>
    <w:p w14:paraId="3CCBFB0C" w14:textId="77777777" w:rsidR="00355A46" w:rsidRPr="00355A46" w:rsidRDefault="00EE478E" w:rsidP="00355A46">
      <w:pPr>
        <w:spacing w:after="0" w:line="240" w:lineRule="auto"/>
        <w:jc w:val="both"/>
        <w:rPr>
          <w:rStyle w:val="BookTitle"/>
          <w:i w:val="0"/>
          <w:iCs w:val="0"/>
          <w:smallCaps w:val="0"/>
          <w:spacing w:val="0"/>
          <w:sz w:val="24"/>
          <w:szCs w:val="24"/>
        </w:rPr>
      </w:pPr>
      <w:r w:rsidRPr="00355A46">
        <w:rPr>
          <w:rStyle w:val="BookTitle"/>
          <w:b/>
          <w:i w:val="0"/>
          <w:iCs w:val="0"/>
          <w:smallCaps w:val="0"/>
          <w:spacing w:val="0"/>
          <w:sz w:val="24"/>
          <w:szCs w:val="24"/>
        </w:rPr>
        <w:t>Paragraphs 1.1 to 1.5</w:t>
      </w:r>
      <w:r w:rsidRPr="00355A46">
        <w:rPr>
          <w:rStyle w:val="BookTitle"/>
          <w:i w:val="0"/>
          <w:iCs w:val="0"/>
          <w:smallCaps w:val="0"/>
          <w:spacing w:val="0"/>
          <w:sz w:val="24"/>
          <w:szCs w:val="24"/>
        </w:rPr>
        <w:t xml:space="preserve"> are explanatory and contextual paragraphs.</w:t>
      </w:r>
    </w:p>
    <w:p w14:paraId="3CCBFB0D" w14:textId="77777777" w:rsidR="00355A46" w:rsidRPr="00355A46" w:rsidRDefault="00E21DEE" w:rsidP="00355A46">
      <w:pPr>
        <w:spacing w:after="0" w:line="240" w:lineRule="auto"/>
        <w:jc w:val="both"/>
        <w:rPr>
          <w:rStyle w:val="BookTitle"/>
          <w:i w:val="0"/>
          <w:iCs w:val="0"/>
          <w:smallCaps w:val="0"/>
          <w:spacing w:val="0"/>
          <w:sz w:val="24"/>
          <w:szCs w:val="24"/>
        </w:rPr>
      </w:pPr>
    </w:p>
    <w:p w14:paraId="3CCBFB0E" w14:textId="77777777" w:rsidR="00F21488" w:rsidRPr="00642307" w:rsidRDefault="00EE478E"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2</w:t>
      </w:r>
      <w:r>
        <w:rPr>
          <w:rStyle w:val="BookTitle"/>
          <w:b/>
          <w:i w:val="0"/>
          <w:iCs w:val="0"/>
          <w:smallCaps w:val="0"/>
          <w:spacing w:val="0"/>
          <w:sz w:val="24"/>
          <w:szCs w:val="24"/>
        </w:rPr>
        <w:t xml:space="preserve"> – </w:t>
      </w:r>
      <w:r w:rsidRPr="006E5536">
        <w:rPr>
          <w:rStyle w:val="BookTitle"/>
          <w:b/>
          <w:i w:val="0"/>
          <w:iCs w:val="0"/>
          <w:smallCaps w:val="0"/>
          <w:spacing w:val="0"/>
          <w:sz w:val="24"/>
          <w:szCs w:val="24"/>
        </w:rPr>
        <w:t xml:space="preserve">Preparation of plans for residents of </w:t>
      </w:r>
      <w:r>
        <w:rPr>
          <w:rStyle w:val="BookTitle"/>
          <w:b/>
          <w:i w:val="0"/>
          <w:iCs w:val="0"/>
          <w:smallCaps w:val="0"/>
          <w:spacing w:val="0"/>
          <w:sz w:val="24"/>
          <w:szCs w:val="24"/>
        </w:rPr>
        <w:t>Victoria</w:t>
      </w:r>
    </w:p>
    <w:p w14:paraId="3CCBFB0F" w14:textId="77777777" w:rsidR="00587F2C" w:rsidRDefault="00E21DEE" w:rsidP="001618FE">
      <w:pPr>
        <w:spacing w:after="0" w:line="240" w:lineRule="auto"/>
        <w:jc w:val="both"/>
        <w:rPr>
          <w:rStyle w:val="BookTitle"/>
          <w:i w:val="0"/>
          <w:iCs w:val="0"/>
          <w:smallCaps w:val="0"/>
          <w:spacing w:val="0"/>
          <w:sz w:val="24"/>
          <w:szCs w:val="24"/>
        </w:rPr>
      </w:pPr>
    </w:p>
    <w:p w14:paraId="3CCBFB10" w14:textId="77777777" w:rsidR="00355A46" w:rsidRPr="00355A46" w:rsidRDefault="00EE478E" w:rsidP="00355A46">
      <w:pPr>
        <w:spacing w:after="0" w:line="240" w:lineRule="auto"/>
        <w:jc w:val="both"/>
        <w:rPr>
          <w:rStyle w:val="BookTitle"/>
          <w:i w:val="0"/>
          <w:iCs w:val="0"/>
          <w:smallCaps w:val="0"/>
          <w:spacing w:val="0"/>
          <w:sz w:val="24"/>
          <w:szCs w:val="24"/>
        </w:rPr>
      </w:pPr>
      <w:r w:rsidRPr="00355A46">
        <w:rPr>
          <w:rStyle w:val="BookTitle"/>
          <w:b/>
          <w:i w:val="0"/>
          <w:iCs w:val="0"/>
          <w:smallCaps w:val="0"/>
          <w:spacing w:val="0"/>
          <w:sz w:val="24"/>
          <w:szCs w:val="24"/>
        </w:rPr>
        <w:t>Paragraphs 2.1 to 2.3</w:t>
      </w:r>
      <w:r w:rsidRPr="00355A46">
        <w:rPr>
          <w:rStyle w:val="BookTitle"/>
          <w:i w:val="0"/>
          <w:iCs w:val="0"/>
          <w:smallCaps w:val="0"/>
          <w:spacing w:val="0"/>
          <w:sz w:val="24"/>
          <w:szCs w:val="24"/>
        </w:rPr>
        <w:t xml:space="preserve"> explain how 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is to commence facilitating the preparation of a plan for a participant. The process for commencing the facilitation of the preparation of plans for participants in Victoria is set out in a table in paragraph</w:t>
      </w:r>
      <w:r>
        <w:rPr>
          <w:rStyle w:val="BookTitle"/>
          <w:i w:val="0"/>
          <w:iCs w:val="0"/>
          <w:smallCaps w:val="0"/>
          <w:spacing w:val="0"/>
          <w:sz w:val="24"/>
          <w:szCs w:val="24"/>
        </w:rPr>
        <w:t>s </w:t>
      </w:r>
      <w:r w:rsidRPr="00355A46">
        <w:rPr>
          <w:rStyle w:val="BookTitle"/>
          <w:i w:val="0"/>
          <w:iCs w:val="0"/>
          <w:smallCaps w:val="0"/>
          <w:spacing w:val="0"/>
          <w:sz w:val="24"/>
          <w:szCs w:val="24"/>
        </w:rPr>
        <w:t>2.6</w:t>
      </w:r>
      <w:r>
        <w:rPr>
          <w:rStyle w:val="BookTitle"/>
          <w:i w:val="0"/>
          <w:iCs w:val="0"/>
          <w:smallCaps w:val="0"/>
          <w:spacing w:val="0"/>
          <w:sz w:val="24"/>
          <w:szCs w:val="24"/>
        </w:rPr>
        <w:t xml:space="preserve"> and 2.8</w:t>
      </w:r>
      <w:r w:rsidRPr="00355A46">
        <w:rPr>
          <w:rStyle w:val="BookTitle"/>
          <w:i w:val="0"/>
          <w:iCs w:val="0"/>
          <w:smallCaps w:val="0"/>
          <w:spacing w:val="0"/>
          <w:sz w:val="24"/>
          <w:szCs w:val="24"/>
        </w:rPr>
        <w:t xml:space="preserve">. </w:t>
      </w:r>
    </w:p>
    <w:p w14:paraId="3CCBFB11" w14:textId="77777777" w:rsidR="00355A46" w:rsidRPr="00355A46" w:rsidRDefault="00E21DEE" w:rsidP="00355A46">
      <w:pPr>
        <w:spacing w:after="0" w:line="240" w:lineRule="auto"/>
        <w:jc w:val="both"/>
        <w:rPr>
          <w:rStyle w:val="BookTitle"/>
          <w:i w:val="0"/>
          <w:iCs w:val="0"/>
          <w:smallCaps w:val="0"/>
          <w:spacing w:val="0"/>
          <w:sz w:val="24"/>
          <w:szCs w:val="24"/>
        </w:rPr>
      </w:pPr>
    </w:p>
    <w:p w14:paraId="3CCBFB12" w14:textId="77777777" w:rsidR="00355A46" w:rsidRPr="00355A46" w:rsidRDefault="00EE478E" w:rsidP="00355A4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These</w:t>
      </w:r>
      <w:r w:rsidRPr="00355A46">
        <w:rPr>
          <w:rStyle w:val="BookTitle"/>
          <w:i w:val="0"/>
          <w:iCs w:val="0"/>
          <w:smallCaps w:val="0"/>
          <w:spacing w:val="0"/>
          <w:sz w:val="24"/>
          <w:szCs w:val="24"/>
        </w:rPr>
        <w:t xml:space="preserve"> table</w:t>
      </w:r>
      <w:r>
        <w:rPr>
          <w:rStyle w:val="BookTitle"/>
          <w:i w:val="0"/>
          <w:iCs w:val="0"/>
          <w:smallCaps w:val="0"/>
          <w:spacing w:val="0"/>
          <w:sz w:val="24"/>
          <w:szCs w:val="24"/>
        </w:rPr>
        <w:t>s set</w:t>
      </w:r>
      <w:r w:rsidRPr="00355A46">
        <w:rPr>
          <w:rStyle w:val="BookTitle"/>
          <w:i w:val="0"/>
          <w:iCs w:val="0"/>
          <w:smallCaps w:val="0"/>
          <w:spacing w:val="0"/>
          <w:sz w:val="24"/>
          <w:szCs w:val="24"/>
        </w:rPr>
        <w:t xml:space="preserve"> out </w:t>
      </w:r>
      <w:r>
        <w:rPr>
          <w:rStyle w:val="BookTitle"/>
          <w:i w:val="0"/>
          <w:iCs w:val="0"/>
          <w:smallCaps w:val="0"/>
          <w:spacing w:val="0"/>
          <w:sz w:val="24"/>
          <w:szCs w:val="24"/>
        </w:rPr>
        <w:t>11</w:t>
      </w:r>
      <w:r w:rsidRPr="00355A46">
        <w:rPr>
          <w:rStyle w:val="BookTitle"/>
          <w:i w:val="0"/>
          <w:iCs w:val="0"/>
          <w:smallCaps w:val="0"/>
          <w:spacing w:val="0"/>
          <w:sz w:val="24"/>
          <w:szCs w:val="24"/>
        </w:rPr>
        <w:t xml:space="preserve"> classes of Victorian participants and the circumstances in which 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is to commence the facilitation of the preparation of those participants’ plans</w:t>
      </w:r>
      <w:r>
        <w:rPr>
          <w:rStyle w:val="BookTitle"/>
          <w:i w:val="0"/>
          <w:iCs w:val="0"/>
          <w:smallCaps w:val="0"/>
          <w:spacing w:val="0"/>
          <w:sz w:val="24"/>
          <w:szCs w:val="24"/>
        </w:rPr>
        <w:t>.  Ten of those classes are based on a person’s area of residence.  Each of those 10 classes is further divided into three subclasses</w:t>
      </w:r>
      <w:r w:rsidRPr="00355A46">
        <w:rPr>
          <w:rStyle w:val="BookTitle"/>
          <w:i w:val="0"/>
          <w:iCs w:val="0"/>
          <w:smallCaps w:val="0"/>
          <w:spacing w:val="0"/>
          <w:sz w:val="24"/>
          <w:szCs w:val="24"/>
        </w:rPr>
        <w:t xml:space="preserve">. 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is </w:t>
      </w:r>
      <w:r>
        <w:rPr>
          <w:rStyle w:val="BookTitle"/>
          <w:i w:val="0"/>
          <w:iCs w:val="0"/>
          <w:smallCaps w:val="0"/>
          <w:spacing w:val="0"/>
          <w:sz w:val="24"/>
          <w:szCs w:val="24"/>
        </w:rPr>
        <w:t xml:space="preserve">generally </w:t>
      </w:r>
      <w:r w:rsidRPr="00355A46">
        <w:rPr>
          <w:rStyle w:val="BookTitle"/>
          <w:i w:val="0"/>
          <w:iCs w:val="0"/>
          <w:smallCaps w:val="0"/>
          <w:spacing w:val="0"/>
          <w:sz w:val="24"/>
          <w:szCs w:val="24"/>
        </w:rPr>
        <w:t>required to deal with each class</w:t>
      </w:r>
      <w:r>
        <w:rPr>
          <w:rStyle w:val="BookTitle"/>
          <w:i w:val="0"/>
          <w:iCs w:val="0"/>
          <w:smallCaps w:val="0"/>
          <w:spacing w:val="0"/>
          <w:sz w:val="24"/>
          <w:szCs w:val="24"/>
        </w:rPr>
        <w:t xml:space="preserve"> and subclass</w:t>
      </w:r>
      <w:r w:rsidRPr="00355A46">
        <w:rPr>
          <w:rStyle w:val="BookTitle"/>
          <w:i w:val="0"/>
          <w:iCs w:val="0"/>
          <w:smallCaps w:val="0"/>
          <w:spacing w:val="0"/>
          <w:sz w:val="24"/>
          <w:szCs w:val="24"/>
        </w:rPr>
        <w:t xml:space="preserve"> sequentially; facilitation for a class </w:t>
      </w:r>
      <w:r>
        <w:rPr>
          <w:rStyle w:val="BookTitle"/>
          <w:i w:val="0"/>
          <w:iCs w:val="0"/>
          <w:smallCaps w:val="0"/>
          <w:spacing w:val="0"/>
          <w:sz w:val="24"/>
          <w:szCs w:val="24"/>
        </w:rPr>
        <w:t xml:space="preserve">or subclass </w:t>
      </w:r>
      <w:r w:rsidRPr="00355A46">
        <w:rPr>
          <w:rStyle w:val="BookTitle"/>
          <w:i w:val="0"/>
          <w:iCs w:val="0"/>
          <w:smallCaps w:val="0"/>
          <w:spacing w:val="0"/>
          <w:sz w:val="24"/>
          <w:szCs w:val="24"/>
        </w:rPr>
        <w:t>will</w:t>
      </w:r>
      <w:r>
        <w:rPr>
          <w:rStyle w:val="BookTitle"/>
          <w:i w:val="0"/>
          <w:iCs w:val="0"/>
          <w:smallCaps w:val="0"/>
          <w:spacing w:val="0"/>
          <w:sz w:val="24"/>
          <w:szCs w:val="24"/>
        </w:rPr>
        <w:t xml:space="preserve"> usually</w:t>
      </w:r>
      <w:r w:rsidRPr="00355A46">
        <w:rPr>
          <w:rStyle w:val="BookTitle"/>
          <w:i w:val="0"/>
          <w:iCs w:val="0"/>
          <w:smallCaps w:val="0"/>
          <w:spacing w:val="0"/>
          <w:sz w:val="24"/>
          <w:szCs w:val="24"/>
        </w:rPr>
        <w:t xml:space="preserve"> be commenced once 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has decided that </w:t>
      </w:r>
      <w:r>
        <w:rPr>
          <w:rStyle w:val="BookTitle"/>
          <w:i w:val="0"/>
          <w:iCs w:val="0"/>
          <w:smallCaps w:val="0"/>
          <w:spacing w:val="0"/>
          <w:sz w:val="24"/>
          <w:szCs w:val="24"/>
        </w:rPr>
        <w:t>the Agency</w:t>
      </w:r>
      <w:r w:rsidRPr="00355A46">
        <w:rPr>
          <w:rStyle w:val="BookTitle"/>
          <w:i w:val="0"/>
          <w:iCs w:val="0"/>
          <w:smallCaps w:val="0"/>
          <w:spacing w:val="0"/>
          <w:sz w:val="24"/>
          <w:szCs w:val="24"/>
        </w:rPr>
        <w:t xml:space="preserve"> has the capacity to do so, in light of the number of participants in previous classes </w:t>
      </w:r>
      <w:r>
        <w:rPr>
          <w:rStyle w:val="BookTitle"/>
          <w:i w:val="0"/>
          <w:iCs w:val="0"/>
          <w:smallCaps w:val="0"/>
          <w:spacing w:val="0"/>
          <w:sz w:val="24"/>
          <w:szCs w:val="24"/>
        </w:rPr>
        <w:t xml:space="preserve">or subclasses </w:t>
      </w:r>
      <w:r w:rsidRPr="00355A46">
        <w:rPr>
          <w:rStyle w:val="BookTitle"/>
          <w:i w:val="0"/>
          <w:iCs w:val="0"/>
          <w:smallCaps w:val="0"/>
          <w:spacing w:val="0"/>
          <w:sz w:val="24"/>
          <w:szCs w:val="24"/>
        </w:rPr>
        <w:t xml:space="preserve">whose plans have been dealt with, and the number yet to be dealt with.  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cannot make a decision to commence facilitating the preparation of plans for a class</w:t>
      </w:r>
      <w:r>
        <w:rPr>
          <w:rStyle w:val="BookTitle"/>
          <w:i w:val="0"/>
          <w:iCs w:val="0"/>
          <w:smallCaps w:val="0"/>
          <w:spacing w:val="0"/>
          <w:sz w:val="24"/>
          <w:szCs w:val="24"/>
        </w:rPr>
        <w:t xml:space="preserve"> </w:t>
      </w:r>
      <w:r w:rsidRPr="00355A46">
        <w:rPr>
          <w:rStyle w:val="BookTitle"/>
          <w:i w:val="0"/>
          <w:iCs w:val="0"/>
          <w:smallCaps w:val="0"/>
          <w:spacing w:val="0"/>
          <w:sz w:val="24"/>
          <w:szCs w:val="24"/>
        </w:rPr>
        <w:t>before the date specified in the table for that class.</w:t>
      </w:r>
    </w:p>
    <w:p w14:paraId="3CCBFB13" w14:textId="77777777" w:rsidR="00355A46" w:rsidRPr="00355A46" w:rsidRDefault="00E21DEE" w:rsidP="00355A46">
      <w:pPr>
        <w:spacing w:after="0" w:line="240" w:lineRule="auto"/>
        <w:jc w:val="both"/>
        <w:rPr>
          <w:rStyle w:val="BookTitle"/>
          <w:i w:val="0"/>
          <w:iCs w:val="0"/>
          <w:smallCaps w:val="0"/>
          <w:spacing w:val="0"/>
          <w:sz w:val="24"/>
          <w:szCs w:val="24"/>
        </w:rPr>
      </w:pPr>
    </w:p>
    <w:p w14:paraId="3CCBFB14" w14:textId="77777777" w:rsidR="00355A46" w:rsidRPr="00355A46" w:rsidRDefault="00EE478E" w:rsidP="00355A46">
      <w:pPr>
        <w:spacing w:after="0" w:line="240" w:lineRule="auto"/>
        <w:jc w:val="both"/>
        <w:rPr>
          <w:rStyle w:val="BookTitle"/>
          <w:i w:val="0"/>
          <w:iCs w:val="0"/>
          <w:smallCaps w:val="0"/>
          <w:spacing w:val="0"/>
          <w:sz w:val="24"/>
          <w:szCs w:val="24"/>
        </w:rPr>
      </w:pPr>
      <w:r w:rsidRPr="00355A46">
        <w:rPr>
          <w:rStyle w:val="BookTitle"/>
          <w:b/>
          <w:i w:val="0"/>
          <w:iCs w:val="0"/>
          <w:smallCaps w:val="0"/>
          <w:spacing w:val="0"/>
          <w:sz w:val="24"/>
          <w:szCs w:val="24"/>
        </w:rPr>
        <w:t>Paragraph 2.4</w:t>
      </w:r>
      <w:r w:rsidRPr="00355A46">
        <w:rPr>
          <w:rStyle w:val="BookTitle"/>
          <w:i w:val="0"/>
          <w:iCs w:val="0"/>
          <w:smallCaps w:val="0"/>
          <w:spacing w:val="0"/>
          <w:sz w:val="24"/>
          <w:szCs w:val="24"/>
        </w:rPr>
        <w:t xml:space="preserve"> summarises the effect of subsection 32(3) of the Act. </w:t>
      </w:r>
    </w:p>
    <w:p w14:paraId="3CCBFB15" w14:textId="77777777" w:rsidR="00355A46" w:rsidRPr="00355A46" w:rsidRDefault="00E21DEE" w:rsidP="00355A46">
      <w:pPr>
        <w:spacing w:after="0" w:line="240" w:lineRule="auto"/>
        <w:jc w:val="both"/>
        <w:rPr>
          <w:rStyle w:val="BookTitle"/>
          <w:i w:val="0"/>
          <w:iCs w:val="0"/>
          <w:smallCaps w:val="0"/>
          <w:spacing w:val="0"/>
          <w:sz w:val="24"/>
          <w:szCs w:val="24"/>
        </w:rPr>
      </w:pPr>
    </w:p>
    <w:p w14:paraId="3CCBFB16" w14:textId="77777777" w:rsidR="00355A46" w:rsidRDefault="00EE478E" w:rsidP="00355A46">
      <w:pPr>
        <w:spacing w:after="0" w:line="240" w:lineRule="auto"/>
        <w:jc w:val="both"/>
        <w:rPr>
          <w:rStyle w:val="BookTitle"/>
          <w:i w:val="0"/>
          <w:iCs w:val="0"/>
          <w:smallCaps w:val="0"/>
          <w:spacing w:val="0"/>
          <w:sz w:val="24"/>
          <w:szCs w:val="24"/>
        </w:rPr>
      </w:pPr>
      <w:r w:rsidRPr="00355A46">
        <w:rPr>
          <w:rStyle w:val="BookTitle"/>
          <w:b/>
          <w:i w:val="0"/>
          <w:iCs w:val="0"/>
          <w:smallCaps w:val="0"/>
          <w:spacing w:val="0"/>
          <w:sz w:val="24"/>
          <w:szCs w:val="24"/>
        </w:rPr>
        <w:t>Paragraph 2.5</w:t>
      </w:r>
      <w:r w:rsidRPr="00355A46">
        <w:rPr>
          <w:rStyle w:val="BookTitle"/>
          <w:i w:val="0"/>
          <w:iCs w:val="0"/>
          <w:smallCaps w:val="0"/>
          <w:spacing w:val="0"/>
          <w:sz w:val="24"/>
          <w:szCs w:val="24"/>
        </w:rPr>
        <w:t xml:space="preserve"> summarises the effect of subsection </w:t>
      </w:r>
      <w:proofErr w:type="spellStart"/>
      <w:proofErr w:type="gramStart"/>
      <w:r w:rsidRPr="00355A46">
        <w:rPr>
          <w:rStyle w:val="BookTitle"/>
          <w:i w:val="0"/>
          <w:iCs w:val="0"/>
          <w:smallCaps w:val="0"/>
          <w:spacing w:val="0"/>
          <w:sz w:val="24"/>
          <w:szCs w:val="24"/>
        </w:rPr>
        <w:t>32A</w:t>
      </w:r>
      <w:proofErr w:type="spellEnd"/>
      <w:r w:rsidRPr="00355A46">
        <w:rPr>
          <w:rStyle w:val="BookTitle"/>
          <w:i w:val="0"/>
          <w:iCs w:val="0"/>
          <w:smallCaps w:val="0"/>
          <w:spacing w:val="0"/>
          <w:sz w:val="24"/>
          <w:szCs w:val="24"/>
        </w:rPr>
        <w:t>(</w:t>
      </w:r>
      <w:proofErr w:type="gramEnd"/>
      <w:r w:rsidRPr="00355A46">
        <w:rPr>
          <w:rStyle w:val="BookTitle"/>
          <w:i w:val="0"/>
          <w:iCs w:val="0"/>
          <w:smallCaps w:val="0"/>
          <w:spacing w:val="0"/>
          <w:sz w:val="24"/>
          <w:szCs w:val="24"/>
        </w:rPr>
        <w:t>3) of the Act.</w:t>
      </w:r>
    </w:p>
    <w:p w14:paraId="3CCBFB17" w14:textId="77777777" w:rsidR="00E70D5D" w:rsidRPr="00355A46" w:rsidRDefault="00E21DEE" w:rsidP="00355A46">
      <w:pPr>
        <w:spacing w:after="0" w:line="240" w:lineRule="auto"/>
        <w:jc w:val="both"/>
        <w:rPr>
          <w:rStyle w:val="BookTitle"/>
          <w:i w:val="0"/>
          <w:iCs w:val="0"/>
          <w:smallCaps w:val="0"/>
          <w:spacing w:val="0"/>
          <w:sz w:val="24"/>
          <w:szCs w:val="24"/>
        </w:rPr>
      </w:pPr>
    </w:p>
    <w:p w14:paraId="3CCBFB18" w14:textId="77777777" w:rsidR="00355A46" w:rsidRPr="00355A46" w:rsidRDefault="00EE478E" w:rsidP="00355A46">
      <w:pPr>
        <w:spacing w:after="0" w:line="240" w:lineRule="auto"/>
        <w:jc w:val="both"/>
        <w:rPr>
          <w:rStyle w:val="BookTitle"/>
          <w:i w:val="0"/>
          <w:iCs w:val="0"/>
          <w:smallCaps w:val="0"/>
          <w:spacing w:val="0"/>
          <w:sz w:val="24"/>
          <w:szCs w:val="24"/>
        </w:rPr>
      </w:pPr>
      <w:r w:rsidRPr="00355A46">
        <w:rPr>
          <w:rStyle w:val="BookTitle"/>
          <w:b/>
          <w:i w:val="0"/>
          <w:iCs w:val="0"/>
          <w:smallCaps w:val="0"/>
          <w:spacing w:val="0"/>
          <w:sz w:val="24"/>
          <w:szCs w:val="24"/>
        </w:rPr>
        <w:t>Paragraph 2.6</w:t>
      </w:r>
      <w:r>
        <w:rPr>
          <w:rStyle w:val="BookTitle"/>
          <w:b/>
          <w:i w:val="0"/>
          <w:iCs w:val="0"/>
          <w:smallCaps w:val="0"/>
          <w:spacing w:val="0"/>
          <w:sz w:val="24"/>
          <w:szCs w:val="24"/>
        </w:rPr>
        <w:t xml:space="preserve"> </w:t>
      </w:r>
      <w:r w:rsidRPr="00355A46">
        <w:rPr>
          <w:rStyle w:val="BookTitle"/>
          <w:i w:val="0"/>
          <w:iCs w:val="0"/>
          <w:smallCaps w:val="0"/>
          <w:spacing w:val="0"/>
          <w:sz w:val="24"/>
          <w:szCs w:val="24"/>
        </w:rPr>
        <w:t xml:space="preserve">contains a table which sets out </w:t>
      </w:r>
      <w:r>
        <w:rPr>
          <w:rStyle w:val="BookTitle"/>
          <w:i w:val="0"/>
          <w:iCs w:val="0"/>
          <w:smallCaps w:val="0"/>
          <w:spacing w:val="0"/>
          <w:sz w:val="24"/>
          <w:szCs w:val="24"/>
        </w:rPr>
        <w:t>11</w:t>
      </w:r>
      <w:r w:rsidRPr="00355A46">
        <w:rPr>
          <w:rStyle w:val="BookTitle"/>
          <w:i w:val="0"/>
          <w:iCs w:val="0"/>
          <w:smallCaps w:val="0"/>
          <w:spacing w:val="0"/>
          <w:sz w:val="24"/>
          <w:szCs w:val="24"/>
        </w:rPr>
        <w:t xml:space="preserve"> classes of Victorian participants and the circumstances in which 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is to commence the facilitation of the preparation of those participants’ plans.</w:t>
      </w:r>
    </w:p>
    <w:p w14:paraId="3CCBFB19" w14:textId="77777777" w:rsidR="00355A46" w:rsidRPr="00355A46" w:rsidRDefault="00E21DEE" w:rsidP="00355A46">
      <w:pPr>
        <w:spacing w:after="0" w:line="240" w:lineRule="auto"/>
        <w:jc w:val="both"/>
        <w:rPr>
          <w:rStyle w:val="BookTitle"/>
          <w:i w:val="0"/>
          <w:iCs w:val="0"/>
          <w:smallCaps w:val="0"/>
          <w:spacing w:val="0"/>
          <w:sz w:val="24"/>
          <w:szCs w:val="24"/>
        </w:rPr>
      </w:pPr>
    </w:p>
    <w:p w14:paraId="3CCBFB1A" w14:textId="77777777" w:rsidR="00355A46" w:rsidRPr="00355A46" w:rsidRDefault="00EE478E" w:rsidP="00355A46">
      <w:pPr>
        <w:spacing w:after="0" w:line="240" w:lineRule="auto"/>
        <w:jc w:val="both"/>
        <w:rPr>
          <w:rStyle w:val="BookTitle"/>
          <w:i w:val="0"/>
          <w:iCs w:val="0"/>
          <w:smallCaps w:val="0"/>
          <w:spacing w:val="0"/>
          <w:sz w:val="24"/>
          <w:szCs w:val="24"/>
        </w:rPr>
      </w:pPr>
      <w:r w:rsidRPr="00355A46">
        <w:rPr>
          <w:rStyle w:val="BookTitle"/>
          <w:i w:val="0"/>
          <w:iCs w:val="0"/>
          <w:smallCaps w:val="0"/>
          <w:spacing w:val="0"/>
          <w:sz w:val="24"/>
          <w:szCs w:val="24"/>
        </w:rPr>
        <w:lastRenderedPageBreak/>
        <w:t xml:space="preserve">The classes and circumstances in which 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is to commence each class have been defined jointly with the State of Victoria to ensure that there is a smooth and steady transition for participants within these classes from the service or support they previously received to </w:t>
      </w:r>
      <w:r>
        <w:rPr>
          <w:rStyle w:val="BookTitle"/>
          <w:i w:val="0"/>
          <w:iCs w:val="0"/>
          <w:smallCaps w:val="0"/>
          <w:spacing w:val="0"/>
          <w:sz w:val="24"/>
          <w:szCs w:val="24"/>
        </w:rPr>
        <w:t>the scheme</w:t>
      </w:r>
      <w:r w:rsidRPr="00355A46">
        <w:rPr>
          <w:rStyle w:val="BookTitle"/>
          <w:i w:val="0"/>
          <w:iCs w:val="0"/>
          <w:smallCaps w:val="0"/>
          <w:spacing w:val="0"/>
          <w:sz w:val="24"/>
          <w:szCs w:val="24"/>
        </w:rPr>
        <w:t>. This arrangement will provide certainty for:</w:t>
      </w:r>
    </w:p>
    <w:p w14:paraId="3CCBFB1B" w14:textId="77777777" w:rsidR="00355A46" w:rsidRDefault="00E21DEE" w:rsidP="00355A46">
      <w:pPr>
        <w:spacing w:after="0" w:line="240" w:lineRule="auto"/>
        <w:jc w:val="both"/>
        <w:rPr>
          <w:rStyle w:val="BookTitle"/>
          <w:i w:val="0"/>
          <w:iCs w:val="0"/>
          <w:smallCaps w:val="0"/>
          <w:spacing w:val="0"/>
          <w:sz w:val="24"/>
          <w:szCs w:val="24"/>
        </w:rPr>
      </w:pPr>
    </w:p>
    <w:p w14:paraId="3CCBFB1C" w14:textId="77777777" w:rsidR="00355A46" w:rsidRPr="00355A46" w:rsidRDefault="00EE478E" w:rsidP="00355A46">
      <w:pPr>
        <w:pStyle w:val="ListParagraph"/>
        <w:numPr>
          <w:ilvl w:val="0"/>
          <w:numId w:val="17"/>
        </w:numPr>
        <w:spacing w:after="0" w:line="240" w:lineRule="auto"/>
        <w:jc w:val="both"/>
        <w:rPr>
          <w:rStyle w:val="BookTitle"/>
          <w:i w:val="0"/>
          <w:iCs w:val="0"/>
          <w:smallCaps w:val="0"/>
          <w:spacing w:val="0"/>
          <w:sz w:val="24"/>
          <w:szCs w:val="24"/>
        </w:rPr>
      </w:pPr>
      <w:r w:rsidRPr="00355A46">
        <w:rPr>
          <w:rStyle w:val="BookTitle"/>
          <w:i w:val="0"/>
          <w:iCs w:val="0"/>
          <w:smallCaps w:val="0"/>
          <w:spacing w:val="0"/>
          <w:sz w:val="24"/>
          <w:szCs w:val="24"/>
        </w:rPr>
        <w:t>individuals about when they will enter the new scheme</w:t>
      </w:r>
      <w:r>
        <w:rPr>
          <w:rStyle w:val="BookTitle"/>
          <w:i w:val="0"/>
          <w:iCs w:val="0"/>
          <w:smallCaps w:val="0"/>
          <w:spacing w:val="0"/>
          <w:sz w:val="24"/>
          <w:szCs w:val="24"/>
        </w:rPr>
        <w:t>;</w:t>
      </w:r>
      <w:r w:rsidRPr="00355A46">
        <w:rPr>
          <w:rStyle w:val="BookTitle"/>
          <w:i w:val="0"/>
          <w:iCs w:val="0"/>
          <w:smallCaps w:val="0"/>
          <w:spacing w:val="0"/>
          <w:sz w:val="24"/>
          <w:szCs w:val="24"/>
        </w:rPr>
        <w:t xml:space="preserve"> </w:t>
      </w:r>
    </w:p>
    <w:p w14:paraId="3CCBFB1D" w14:textId="77777777" w:rsidR="00355A46" w:rsidRPr="00355A46" w:rsidRDefault="00EE478E" w:rsidP="00355A46">
      <w:pPr>
        <w:pStyle w:val="ListParagraph"/>
        <w:numPr>
          <w:ilvl w:val="0"/>
          <w:numId w:val="17"/>
        </w:numPr>
        <w:spacing w:after="0" w:line="240" w:lineRule="auto"/>
        <w:jc w:val="both"/>
        <w:rPr>
          <w:rStyle w:val="BookTitle"/>
          <w:i w:val="0"/>
          <w:iCs w:val="0"/>
          <w:smallCaps w:val="0"/>
          <w:spacing w:val="0"/>
          <w:sz w:val="24"/>
          <w:szCs w:val="24"/>
        </w:rPr>
      </w:pPr>
      <w:r w:rsidRPr="00355A46">
        <w:rPr>
          <w:rStyle w:val="BookTitle"/>
          <w:i w:val="0"/>
          <w:iCs w:val="0"/>
          <w:smallCaps w:val="0"/>
          <w:spacing w:val="0"/>
          <w:sz w:val="24"/>
          <w:szCs w:val="24"/>
        </w:rPr>
        <w:t>providers to assist their business planning</w:t>
      </w:r>
      <w:r>
        <w:rPr>
          <w:rStyle w:val="BookTitle"/>
          <w:i w:val="0"/>
          <w:iCs w:val="0"/>
          <w:smallCaps w:val="0"/>
          <w:spacing w:val="0"/>
          <w:sz w:val="24"/>
          <w:szCs w:val="24"/>
        </w:rPr>
        <w:t>;</w:t>
      </w:r>
      <w:r w:rsidRPr="00355A46">
        <w:rPr>
          <w:rStyle w:val="BookTitle"/>
          <w:i w:val="0"/>
          <w:iCs w:val="0"/>
          <w:smallCaps w:val="0"/>
          <w:spacing w:val="0"/>
          <w:sz w:val="24"/>
          <w:szCs w:val="24"/>
        </w:rPr>
        <w:t xml:space="preserve"> and </w:t>
      </w:r>
    </w:p>
    <w:p w14:paraId="3CCBFB1E" w14:textId="77777777" w:rsidR="00355A46" w:rsidRPr="00355A46" w:rsidRDefault="00EE478E" w:rsidP="00355A46">
      <w:pPr>
        <w:pStyle w:val="ListParagraph"/>
        <w:numPr>
          <w:ilvl w:val="0"/>
          <w:numId w:val="17"/>
        </w:numPr>
        <w:spacing w:after="0" w:line="240" w:lineRule="auto"/>
        <w:jc w:val="both"/>
        <w:rPr>
          <w:rStyle w:val="BookTitle"/>
          <w:i w:val="0"/>
          <w:iCs w:val="0"/>
          <w:smallCaps w:val="0"/>
          <w:spacing w:val="0"/>
          <w:sz w:val="24"/>
          <w:szCs w:val="24"/>
        </w:rPr>
      </w:pPr>
      <w:proofErr w:type="gramStart"/>
      <w:r w:rsidRPr="00355A46">
        <w:rPr>
          <w:rStyle w:val="BookTitle"/>
          <w:i w:val="0"/>
          <w:iCs w:val="0"/>
          <w:smallCaps w:val="0"/>
          <w:spacing w:val="0"/>
          <w:sz w:val="24"/>
          <w:szCs w:val="24"/>
        </w:rPr>
        <w:t>governments</w:t>
      </w:r>
      <w:proofErr w:type="gramEnd"/>
      <w:r w:rsidRPr="00355A46">
        <w:rPr>
          <w:rStyle w:val="BookTitle"/>
          <w:i w:val="0"/>
          <w:iCs w:val="0"/>
          <w:smallCaps w:val="0"/>
          <w:spacing w:val="0"/>
          <w:sz w:val="24"/>
          <w:szCs w:val="24"/>
        </w:rPr>
        <w:t xml:space="preserve"> to ensure that they can plan for the future of affected programs and the expected impact on their budgets.</w:t>
      </w:r>
    </w:p>
    <w:p w14:paraId="3CCBFB1F" w14:textId="77777777" w:rsidR="00355A46" w:rsidRPr="00355A46" w:rsidRDefault="00E21DEE" w:rsidP="00355A46">
      <w:pPr>
        <w:spacing w:after="0" w:line="240" w:lineRule="auto"/>
        <w:jc w:val="both"/>
        <w:rPr>
          <w:rStyle w:val="BookTitle"/>
          <w:i w:val="0"/>
          <w:iCs w:val="0"/>
          <w:smallCaps w:val="0"/>
          <w:spacing w:val="0"/>
          <w:sz w:val="24"/>
          <w:szCs w:val="24"/>
        </w:rPr>
      </w:pPr>
    </w:p>
    <w:p w14:paraId="3CCBFB20" w14:textId="77777777" w:rsidR="00355A46" w:rsidRDefault="00EE478E" w:rsidP="00355A46">
      <w:pPr>
        <w:spacing w:after="0" w:line="240" w:lineRule="auto"/>
        <w:jc w:val="both"/>
        <w:rPr>
          <w:rStyle w:val="BookTitle"/>
          <w:i w:val="0"/>
          <w:iCs w:val="0"/>
          <w:smallCaps w:val="0"/>
          <w:spacing w:val="0"/>
          <w:sz w:val="24"/>
          <w:szCs w:val="24"/>
        </w:rPr>
      </w:pPr>
      <w:r w:rsidRPr="00355A46">
        <w:rPr>
          <w:rStyle w:val="BookTitle"/>
          <w:i w:val="0"/>
          <w:iCs w:val="0"/>
          <w:smallCaps w:val="0"/>
          <w:spacing w:val="0"/>
          <w:sz w:val="24"/>
          <w:szCs w:val="24"/>
        </w:rPr>
        <w:t xml:space="preserve">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has a discretionary power to delay the commencement of </w:t>
      </w:r>
      <w:r>
        <w:rPr>
          <w:rStyle w:val="BookTitle"/>
          <w:i w:val="0"/>
          <w:iCs w:val="0"/>
          <w:smallCaps w:val="0"/>
          <w:spacing w:val="0"/>
          <w:sz w:val="24"/>
          <w:szCs w:val="24"/>
        </w:rPr>
        <w:t>Classes 2 to 11—the geographically based classes—</w:t>
      </w:r>
      <w:r w:rsidRPr="00355A46">
        <w:rPr>
          <w:rStyle w:val="BookTitle"/>
          <w:i w:val="0"/>
          <w:iCs w:val="0"/>
          <w:smallCaps w:val="0"/>
          <w:spacing w:val="0"/>
          <w:sz w:val="24"/>
          <w:szCs w:val="24"/>
        </w:rPr>
        <w:t xml:space="preserve">according to </w:t>
      </w:r>
      <w:r>
        <w:rPr>
          <w:rStyle w:val="BookTitle"/>
          <w:i w:val="0"/>
          <w:iCs w:val="0"/>
          <w:smallCaps w:val="0"/>
          <w:spacing w:val="0"/>
          <w:sz w:val="24"/>
          <w:szCs w:val="24"/>
        </w:rPr>
        <w:t>the Agency’s</w:t>
      </w:r>
      <w:r w:rsidRPr="00355A46">
        <w:rPr>
          <w:rStyle w:val="BookTitle"/>
          <w:i w:val="0"/>
          <w:iCs w:val="0"/>
          <w:smallCaps w:val="0"/>
          <w:spacing w:val="0"/>
          <w:sz w:val="24"/>
          <w:szCs w:val="24"/>
        </w:rPr>
        <w:t xml:space="preserve"> capacity to begin facilitating new plans. This discretion would allow the </w:t>
      </w:r>
      <w:proofErr w:type="spellStart"/>
      <w:r w:rsidRPr="00355A46">
        <w:rPr>
          <w:rStyle w:val="BookTitle"/>
          <w:i w:val="0"/>
          <w:iCs w:val="0"/>
          <w:smallCaps w:val="0"/>
          <w:spacing w:val="0"/>
          <w:sz w:val="24"/>
          <w:szCs w:val="24"/>
        </w:rPr>
        <w:t>CEO</w:t>
      </w:r>
      <w:proofErr w:type="spellEnd"/>
      <w:r w:rsidRPr="00355A46">
        <w:rPr>
          <w:rStyle w:val="BookTitle"/>
          <w:i w:val="0"/>
          <w:iCs w:val="0"/>
          <w:smallCaps w:val="0"/>
          <w:spacing w:val="0"/>
          <w:sz w:val="24"/>
          <w:szCs w:val="24"/>
        </w:rPr>
        <w:t xml:space="preserve"> to respond to unforeseen events in the launch site, or unanticipated levels of demand.</w:t>
      </w:r>
    </w:p>
    <w:p w14:paraId="3CCBFB21" w14:textId="77777777" w:rsidR="00EF2215" w:rsidRDefault="00E21DEE" w:rsidP="00355A46">
      <w:pPr>
        <w:spacing w:after="0" w:line="240" w:lineRule="auto"/>
        <w:jc w:val="both"/>
        <w:rPr>
          <w:rStyle w:val="BookTitle"/>
          <w:i w:val="0"/>
          <w:iCs w:val="0"/>
          <w:smallCaps w:val="0"/>
          <w:spacing w:val="0"/>
          <w:sz w:val="24"/>
          <w:szCs w:val="24"/>
        </w:rPr>
      </w:pPr>
    </w:p>
    <w:p w14:paraId="3CCBFB22" w14:textId="77777777" w:rsidR="00EF2215" w:rsidRPr="00EF2215" w:rsidRDefault="00EE478E" w:rsidP="00355A46">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The geographically based classes are further divided into three subclasses each, pursuant to </w:t>
      </w:r>
      <w:r>
        <w:rPr>
          <w:rStyle w:val="BookTitle"/>
          <w:b/>
          <w:i w:val="0"/>
          <w:iCs w:val="0"/>
          <w:smallCaps w:val="0"/>
          <w:spacing w:val="0"/>
          <w:sz w:val="24"/>
          <w:szCs w:val="24"/>
        </w:rPr>
        <w:t>paragraph 2.8</w:t>
      </w:r>
      <w:r>
        <w:rPr>
          <w:rStyle w:val="BookTitle"/>
          <w:i w:val="0"/>
          <w:iCs w:val="0"/>
          <w:smallCaps w:val="0"/>
          <w:spacing w:val="0"/>
          <w:sz w:val="24"/>
          <w:szCs w:val="24"/>
        </w:rPr>
        <w:t>.  The subclasses prioritise phasing for persons receiving certain specialist disability services from the State of Victoria.</w:t>
      </w:r>
    </w:p>
    <w:p w14:paraId="3CCBFB23" w14:textId="77777777" w:rsidR="00355A46" w:rsidRPr="00355A46" w:rsidRDefault="00E21DEE" w:rsidP="00355A46">
      <w:pPr>
        <w:spacing w:after="0" w:line="240" w:lineRule="auto"/>
        <w:jc w:val="both"/>
        <w:rPr>
          <w:rStyle w:val="BookTitle"/>
          <w:i w:val="0"/>
          <w:iCs w:val="0"/>
          <w:smallCaps w:val="0"/>
          <w:spacing w:val="0"/>
          <w:sz w:val="24"/>
          <w:szCs w:val="24"/>
        </w:rPr>
      </w:pPr>
    </w:p>
    <w:p w14:paraId="3CCBFB24" w14:textId="77777777" w:rsidR="00355A46" w:rsidRPr="00355A46" w:rsidRDefault="00EE478E" w:rsidP="00355A46">
      <w:pPr>
        <w:spacing w:after="0" w:line="240" w:lineRule="auto"/>
        <w:jc w:val="both"/>
        <w:rPr>
          <w:rStyle w:val="BookTitle"/>
          <w:i w:val="0"/>
          <w:iCs w:val="0"/>
          <w:smallCaps w:val="0"/>
          <w:spacing w:val="0"/>
          <w:sz w:val="24"/>
          <w:szCs w:val="24"/>
        </w:rPr>
      </w:pPr>
      <w:r w:rsidRPr="00355A46">
        <w:rPr>
          <w:rStyle w:val="BookTitle"/>
          <w:i w:val="0"/>
          <w:iCs w:val="0"/>
          <w:smallCaps w:val="0"/>
          <w:spacing w:val="0"/>
          <w:sz w:val="24"/>
          <w:szCs w:val="24"/>
        </w:rPr>
        <w:t xml:space="preserve">The details within </w:t>
      </w:r>
      <w:r>
        <w:rPr>
          <w:rStyle w:val="BookTitle"/>
          <w:i w:val="0"/>
          <w:iCs w:val="0"/>
          <w:smallCaps w:val="0"/>
          <w:spacing w:val="0"/>
          <w:sz w:val="24"/>
          <w:szCs w:val="24"/>
        </w:rPr>
        <w:t>the two tables</w:t>
      </w:r>
      <w:r w:rsidRPr="00355A46">
        <w:rPr>
          <w:rStyle w:val="BookTitle"/>
          <w:i w:val="0"/>
          <w:iCs w:val="0"/>
          <w:smallCaps w:val="0"/>
          <w:spacing w:val="0"/>
          <w:sz w:val="24"/>
          <w:szCs w:val="24"/>
        </w:rPr>
        <w:t xml:space="preserve"> are intended to give legal effect to the </w:t>
      </w:r>
      <w:r>
        <w:rPr>
          <w:rStyle w:val="BookTitle"/>
          <w:i w:val="0"/>
          <w:iCs w:val="0"/>
          <w:smallCaps w:val="0"/>
          <w:spacing w:val="0"/>
          <w:sz w:val="24"/>
          <w:szCs w:val="24"/>
        </w:rPr>
        <w:t>Bilateral Agreement between the Commonwealth and Victoria.</w:t>
      </w:r>
    </w:p>
    <w:p w14:paraId="3CCBFB25" w14:textId="77777777" w:rsidR="00355A46" w:rsidRPr="00355A46" w:rsidRDefault="00E21DEE" w:rsidP="00355A46">
      <w:pPr>
        <w:spacing w:after="0" w:line="240" w:lineRule="auto"/>
        <w:jc w:val="both"/>
        <w:rPr>
          <w:rStyle w:val="BookTitle"/>
          <w:i w:val="0"/>
          <w:iCs w:val="0"/>
          <w:smallCaps w:val="0"/>
          <w:spacing w:val="0"/>
          <w:sz w:val="24"/>
          <w:szCs w:val="24"/>
        </w:rPr>
      </w:pPr>
    </w:p>
    <w:p w14:paraId="3CCBFB26" w14:textId="77777777" w:rsidR="00F21488" w:rsidRPr="00642307" w:rsidRDefault="00EE478E" w:rsidP="00355A46">
      <w:pPr>
        <w:keepNext/>
        <w:keepLines/>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3</w:t>
      </w:r>
      <w:r>
        <w:rPr>
          <w:rStyle w:val="BookTitle"/>
          <w:b/>
          <w:i w:val="0"/>
          <w:iCs w:val="0"/>
          <w:smallCaps w:val="0"/>
          <w:spacing w:val="0"/>
          <w:sz w:val="24"/>
          <w:szCs w:val="24"/>
        </w:rPr>
        <w:t xml:space="preserve"> – Other matters</w:t>
      </w:r>
    </w:p>
    <w:p w14:paraId="3CCBFB27" w14:textId="77777777" w:rsidR="00F21488" w:rsidRPr="00F21488" w:rsidRDefault="00E21DEE" w:rsidP="00355A46">
      <w:pPr>
        <w:keepNext/>
        <w:keepLines/>
        <w:spacing w:after="0" w:line="240" w:lineRule="auto"/>
        <w:jc w:val="both"/>
        <w:rPr>
          <w:rStyle w:val="BookTitle"/>
          <w:i w:val="0"/>
          <w:iCs w:val="0"/>
          <w:smallCaps w:val="0"/>
          <w:spacing w:val="0"/>
          <w:sz w:val="24"/>
          <w:szCs w:val="24"/>
        </w:rPr>
      </w:pPr>
    </w:p>
    <w:p w14:paraId="3CCBFB28" w14:textId="77777777" w:rsidR="00F21488" w:rsidRPr="00642307" w:rsidRDefault="00EE478E"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14:paraId="3CCBFB29"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2A" w14:textId="77777777" w:rsidR="00F21488" w:rsidRPr="00F21488" w:rsidRDefault="00EE478E"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 </w:t>
      </w:r>
      <w:r>
        <w:rPr>
          <w:rStyle w:val="BookTitle"/>
          <w:b/>
          <w:i w:val="0"/>
          <w:iCs w:val="0"/>
          <w:smallCaps w:val="0"/>
          <w:spacing w:val="0"/>
          <w:sz w:val="24"/>
          <w:szCs w:val="24"/>
        </w:rPr>
        <w:t>3</w:t>
      </w:r>
      <w:r w:rsidRPr="00642307">
        <w:rPr>
          <w:rStyle w:val="BookTitle"/>
          <w:b/>
          <w:i w:val="0"/>
          <w:iCs w:val="0"/>
          <w:smallCaps w:val="0"/>
          <w:spacing w:val="0"/>
          <w:sz w:val="24"/>
          <w:szCs w:val="24"/>
        </w:rPr>
        <w:t>.1</w:t>
      </w:r>
      <w:r w:rsidRPr="00F21488">
        <w:rPr>
          <w:rStyle w:val="BookTitle"/>
          <w:i w:val="0"/>
          <w:iCs w:val="0"/>
          <w:smallCaps w:val="0"/>
          <w:spacing w:val="0"/>
          <w:sz w:val="24"/>
          <w:szCs w:val="24"/>
        </w:rPr>
        <w:t xml:space="preserve"> specifies the citation for these Rules.</w:t>
      </w:r>
    </w:p>
    <w:p w14:paraId="3CCBFB2B"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2C" w14:textId="77777777" w:rsidR="00F21488" w:rsidRPr="00642307" w:rsidRDefault="00EE478E"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Interpretation</w:t>
      </w:r>
    </w:p>
    <w:p w14:paraId="3CCBFB2D"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2E" w14:textId="77777777" w:rsidR="00F21488" w:rsidRDefault="00EE478E"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Paragraphs </w:t>
      </w:r>
      <w:r>
        <w:rPr>
          <w:rStyle w:val="BookTitle"/>
          <w:b/>
          <w:i w:val="0"/>
          <w:iCs w:val="0"/>
          <w:smallCaps w:val="0"/>
          <w:spacing w:val="0"/>
          <w:sz w:val="24"/>
          <w:szCs w:val="24"/>
        </w:rPr>
        <w:t>3</w:t>
      </w:r>
      <w:r w:rsidRPr="00642307">
        <w:rPr>
          <w:rStyle w:val="BookTitle"/>
          <w:b/>
          <w:i w:val="0"/>
          <w:iCs w:val="0"/>
          <w:smallCaps w:val="0"/>
          <w:spacing w:val="0"/>
          <w:sz w:val="24"/>
          <w:szCs w:val="24"/>
        </w:rPr>
        <w:t xml:space="preserve">.2 to </w:t>
      </w:r>
      <w:r>
        <w:rPr>
          <w:rStyle w:val="BookTitle"/>
          <w:b/>
          <w:i w:val="0"/>
          <w:iCs w:val="0"/>
          <w:smallCaps w:val="0"/>
          <w:spacing w:val="0"/>
          <w:sz w:val="24"/>
          <w:szCs w:val="24"/>
        </w:rPr>
        <w:t>3</w:t>
      </w:r>
      <w:r w:rsidRPr="00642307">
        <w:rPr>
          <w:rStyle w:val="BookTitle"/>
          <w:b/>
          <w:i w:val="0"/>
          <w:iCs w:val="0"/>
          <w:smallCaps w:val="0"/>
          <w:spacing w:val="0"/>
          <w:sz w:val="24"/>
          <w:szCs w:val="24"/>
        </w:rPr>
        <w:t>.4</w:t>
      </w:r>
      <w:r w:rsidRPr="00F21488">
        <w:rPr>
          <w:rStyle w:val="BookTitle"/>
          <w:i w:val="0"/>
          <w:iCs w:val="0"/>
          <w:smallCaps w:val="0"/>
          <w:spacing w:val="0"/>
          <w:sz w:val="24"/>
          <w:szCs w:val="24"/>
        </w:rPr>
        <w:t xml:space="preserve"> give guidance on interpretation and definitions for certain terms used in the </w:t>
      </w:r>
      <w:r>
        <w:rPr>
          <w:rStyle w:val="BookTitle"/>
          <w:i w:val="0"/>
          <w:iCs w:val="0"/>
          <w:smallCaps w:val="0"/>
          <w:spacing w:val="0"/>
          <w:sz w:val="24"/>
          <w:szCs w:val="24"/>
        </w:rPr>
        <w:t>Phasing Rules—Victoria</w:t>
      </w:r>
      <w:r w:rsidRPr="00F21488">
        <w:rPr>
          <w:rStyle w:val="BookTitle"/>
          <w:i w:val="0"/>
          <w:iCs w:val="0"/>
          <w:smallCaps w:val="0"/>
          <w:spacing w:val="0"/>
          <w:sz w:val="24"/>
          <w:szCs w:val="24"/>
        </w:rPr>
        <w:t>.</w:t>
      </w:r>
    </w:p>
    <w:p w14:paraId="3CCBFB2F" w14:textId="77777777" w:rsidR="00234F56" w:rsidRDefault="00E21DEE" w:rsidP="001618FE">
      <w:pPr>
        <w:spacing w:after="0" w:line="240" w:lineRule="auto"/>
        <w:jc w:val="both"/>
        <w:rPr>
          <w:rStyle w:val="BookTitle"/>
          <w:i w:val="0"/>
          <w:iCs w:val="0"/>
          <w:smallCaps w:val="0"/>
          <w:spacing w:val="0"/>
          <w:sz w:val="24"/>
          <w:szCs w:val="24"/>
        </w:rPr>
      </w:pPr>
    </w:p>
    <w:p w14:paraId="3CCBFB30" w14:textId="77777777" w:rsidR="00234F56" w:rsidRPr="00234F56" w:rsidRDefault="00EE478E" w:rsidP="001618FE">
      <w:pPr>
        <w:spacing w:after="0" w:line="240" w:lineRule="auto"/>
        <w:jc w:val="both"/>
        <w:rPr>
          <w:rStyle w:val="BookTitle"/>
          <w:i w:val="0"/>
          <w:iCs w:val="0"/>
          <w:smallCaps w:val="0"/>
          <w:spacing w:val="0"/>
          <w:sz w:val="24"/>
          <w:szCs w:val="24"/>
        </w:rPr>
      </w:pPr>
      <w:r>
        <w:rPr>
          <w:rStyle w:val="BookTitle"/>
          <w:b/>
          <w:i w:val="0"/>
          <w:iCs w:val="0"/>
          <w:smallCaps w:val="0"/>
          <w:spacing w:val="0"/>
          <w:sz w:val="24"/>
          <w:szCs w:val="24"/>
        </w:rPr>
        <w:t>Schedule A</w:t>
      </w:r>
      <w:r>
        <w:rPr>
          <w:rStyle w:val="BookTitle"/>
          <w:i w:val="0"/>
          <w:iCs w:val="0"/>
          <w:smallCaps w:val="0"/>
          <w:spacing w:val="0"/>
          <w:sz w:val="24"/>
          <w:szCs w:val="24"/>
        </w:rPr>
        <w:t xml:space="preserve"> defines the boundaries of the regions to which the phasing provisions in Part 2 refer.  The boundaries are based on Victorian municipal districts. </w:t>
      </w:r>
    </w:p>
    <w:p w14:paraId="3CCBFB31"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32" w14:textId="77777777" w:rsidR="00587F2C" w:rsidRDefault="00EE478E"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14:paraId="3CCBFB33" w14:textId="77777777" w:rsidR="00F21488" w:rsidRPr="001D517B" w:rsidRDefault="00EE478E"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14:paraId="3CCBFB34"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35" w14:textId="77777777" w:rsidR="00F21488" w:rsidRPr="0036640F" w:rsidRDefault="00EE478E" w:rsidP="001618FE">
      <w:pPr>
        <w:spacing w:after="0" w:line="240" w:lineRule="auto"/>
        <w:jc w:val="both"/>
        <w:rPr>
          <w:rStyle w:val="BookTitle"/>
          <w:i w:val="0"/>
          <w:iCs w:val="0"/>
          <w:smallCaps w:val="0"/>
          <w:spacing w:val="0"/>
          <w:sz w:val="24"/>
          <w:szCs w:val="24"/>
        </w:rPr>
      </w:pPr>
      <w:proofErr w:type="gramStart"/>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r>
        <w:rPr>
          <w:rStyle w:val="BookTitle"/>
          <w:i w:val="0"/>
          <w:iCs w:val="0"/>
          <w:smallCaps w:val="0"/>
          <w:spacing w:val="0"/>
          <w:sz w:val="24"/>
          <w:szCs w:val="24"/>
        </w:rPr>
        <w:t>.</w:t>
      </w:r>
      <w:proofErr w:type="gramEnd"/>
    </w:p>
    <w:p w14:paraId="3CCBFB36" w14:textId="77777777" w:rsidR="00F21488" w:rsidRPr="00F21488" w:rsidRDefault="00E21DEE" w:rsidP="001618FE">
      <w:pPr>
        <w:spacing w:after="0" w:line="240" w:lineRule="auto"/>
        <w:jc w:val="both"/>
        <w:rPr>
          <w:rStyle w:val="BookTitle"/>
          <w:i w:val="0"/>
          <w:iCs w:val="0"/>
          <w:smallCaps w:val="0"/>
          <w:spacing w:val="0"/>
          <w:sz w:val="24"/>
          <w:szCs w:val="24"/>
        </w:rPr>
      </w:pPr>
    </w:p>
    <w:p w14:paraId="3CCBFB37" w14:textId="77777777" w:rsidR="00F62340" w:rsidRPr="00F62340" w:rsidRDefault="00EE478E"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This legislative instrument is compatible with the human rights and freedoms recognised or declared in the international instruments listed in section 3 of the </w:t>
      </w:r>
      <w:r w:rsidRPr="00A004E2">
        <w:rPr>
          <w:rStyle w:val="BookTitle"/>
          <w:iCs w:val="0"/>
          <w:smallCaps w:val="0"/>
          <w:spacing w:val="0"/>
          <w:sz w:val="24"/>
          <w:szCs w:val="24"/>
        </w:rPr>
        <w:t>Human Rights (Parliamentary Scrutiny) Act 2011</w:t>
      </w:r>
      <w:r w:rsidRPr="00F62340">
        <w:rPr>
          <w:rStyle w:val="BookTitle"/>
          <w:i w:val="0"/>
          <w:iCs w:val="0"/>
          <w:smallCaps w:val="0"/>
          <w:spacing w:val="0"/>
          <w:sz w:val="24"/>
          <w:szCs w:val="24"/>
        </w:rPr>
        <w:t>.</w:t>
      </w:r>
    </w:p>
    <w:p w14:paraId="3CCBFB38" w14:textId="77777777" w:rsidR="00A004E2" w:rsidRDefault="00E21DEE" w:rsidP="00F62340">
      <w:pPr>
        <w:spacing w:after="0" w:line="240" w:lineRule="auto"/>
        <w:jc w:val="both"/>
        <w:rPr>
          <w:rStyle w:val="BookTitle"/>
          <w:i w:val="0"/>
          <w:iCs w:val="0"/>
          <w:smallCaps w:val="0"/>
          <w:spacing w:val="0"/>
          <w:sz w:val="24"/>
          <w:szCs w:val="24"/>
        </w:rPr>
      </w:pPr>
    </w:p>
    <w:p w14:paraId="3CCBFB39" w14:textId="77777777" w:rsidR="00F62340" w:rsidRPr="00A004E2" w:rsidRDefault="00EE478E" w:rsidP="00F62340">
      <w:pPr>
        <w:spacing w:after="0" w:line="240" w:lineRule="auto"/>
        <w:jc w:val="both"/>
        <w:rPr>
          <w:rStyle w:val="BookTitle"/>
          <w:b/>
          <w:i w:val="0"/>
          <w:iCs w:val="0"/>
          <w:smallCaps w:val="0"/>
          <w:spacing w:val="0"/>
          <w:sz w:val="24"/>
          <w:szCs w:val="24"/>
        </w:rPr>
      </w:pPr>
      <w:r w:rsidRPr="00A004E2">
        <w:rPr>
          <w:rStyle w:val="BookTitle"/>
          <w:b/>
          <w:i w:val="0"/>
          <w:iCs w:val="0"/>
          <w:smallCaps w:val="0"/>
          <w:spacing w:val="0"/>
          <w:sz w:val="24"/>
          <w:szCs w:val="24"/>
        </w:rPr>
        <w:t>Overview</w:t>
      </w:r>
    </w:p>
    <w:p w14:paraId="3CCBFB3A" w14:textId="77777777" w:rsidR="00A004E2" w:rsidRDefault="00E21DEE" w:rsidP="00F62340">
      <w:pPr>
        <w:spacing w:after="0" w:line="240" w:lineRule="auto"/>
        <w:jc w:val="both"/>
        <w:rPr>
          <w:rStyle w:val="BookTitle"/>
          <w:i w:val="0"/>
          <w:iCs w:val="0"/>
          <w:smallCaps w:val="0"/>
          <w:spacing w:val="0"/>
          <w:sz w:val="24"/>
          <w:szCs w:val="24"/>
        </w:rPr>
      </w:pPr>
    </w:p>
    <w:p w14:paraId="3CCBFB3B" w14:textId="77777777" w:rsidR="00A12F62" w:rsidRDefault="00EE478E" w:rsidP="00F62340">
      <w:pPr>
        <w:spacing w:after="0" w:line="240" w:lineRule="auto"/>
        <w:jc w:val="both"/>
        <w:rPr>
          <w:rStyle w:val="BookTitle"/>
          <w:i w:val="0"/>
          <w:iCs w:val="0"/>
          <w:smallCaps w:val="0"/>
          <w:spacing w:val="0"/>
          <w:sz w:val="24"/>
          <w:szCs w:val="24"/>
        </w:rPr>
      </w:pPr>
      <w:r w:rsidRPr="0054194F">
        <w:rPr>
          <w:rStyle w:val="BookTitle"/>
          <w:i w:val="0"/>
          <w:iCs w:val="0"/>
          <w:smallCaps w:val="0"/>
          <w:spacing w:val="0"/>
          <w:sz w:val="24"/>
          <w:szCs w:val="24"/>
        </w:rPr>
        <w:t xml:space="preserve">This instrument sets out the circumstances in which the facilitation of the preparation of participants’ plans will commence in the State of </w:t>
      </w:r>
      <w:r>
        <w:rPr>
          <w:rStyle w:val="BookTitle"/>
          <w:i w:val="0"/>
          <w:iCs w:val="0"/>
          <w:smallCaps w:val="0"/>
          <w:spacing w:val="0"/>
          <w:sz w:val="24"/>
          <w:szCs w:val="24"/>
        </w:rPr>
        <w:t>Victoria</w:t>
      </w:r>
      <w:r w:rsidRPr="0054194F">
        <w:rPr>
          <w:rStyle w:val="BookTitle"/>
          <w:i w:val="0"/>
          <w:iCs w:val="0"/>
          <w:smallCaps w:val="0"/>
          <w:spacing w:val="0"/>
          <w:sz w:val="24"/>
          <w:szCs w:val="24"/>
        </w:rPr>
        <w:t xml:space="preserve">. The instrument identifies classes of </w:t>
      </w:r>
      <w:r>
        <w:rPr>
          <w:rStyle w:val="BookTitle"/>
          <w:i w:val="0"/>
          <w:iCs w:val="0"/>
          <w:smallCaps w:val="0"/>
          <w:spacing w:val="0"/>
          <w:sz w:val="24"/>
          <w:szCs w:val="24"/>
        </w:rPr>
        <w:t xml:space="preserve">Victorian </w:t>
      </w:r>
      <w:r w:rsidRPr="0054194F">
        <w:rPr>
          <w:rStyle w:val="BookTitle"/>
          <w:i w:val="0"/>
          <w:iCs w:val="0"/>
          <w:smallCaps w:val="0"/>
          <w:spacing w:val="0"/>
          <w:sz w:val="24"/>
          <w:szCs w:val="24"/>
        </w:rPr>
        <w:t xml:space="preserve">participants and sets out the circumstances in, or periods within, which the </w:t>
      </w:r>
      <w:proofErr w:type="spellStart"/>
      <w:r w:rsidRPr="0054194F">
        <w:rPr>
          <w:rStyle w:val="BookTitle"/>
          <w:i w:val="0"/>
          <w:iCs w:val="0"/>
          <w:smallCaps w:val="0"/>
          <w:spacing w:val="0"/>
          <w:sz w:val="24"/>
          <w:szCs w:val="24"/>
        </w:rPr>
        <w:t>CEO</w:t>
      </w:r>
      <w:proofErr w:type="spellEnd"/>
      <w:r w:rsidRPr="0054194F">
        <w:rPr>
          <w:rStyle w:val="BookTitle"/>
          <w:i w:val="0"/>
          <w:iCs w:val="0"/>
          <w:smallCaps w:val="0"/>
          <w:spacing w:val="0"/>
          <w:sz w:val="24"/>
          <w:szCs w:val="24"/>
        </w:rPr>
        <w:t xml:space="preserve"> is to commence the facilitation of the preparation of those participants’ plans.</w:t>
      </w:r>
    </w:p>
    <w:p w14:paraId="3CCBFB3C" w14:textId="77777777" w:rsidR="00A12F62" w:rsidRDefault="00E21DEE" w:rsidP="00F62340">
      <w:pPr>
        <w:spacing w:after="0" w:line="240" w:lineRule="auto"/>
        <w:jc w:val="both"/>
        <w:rPr>
          <w:rStyle w:val="BookTitle"/>
          <w:i w:val="0"/>
          <w:iCs w:val="0"/>
          <w:smallCaps w:val="0"/>
          <w:spacing w:val="0"/>
          <w:sz w:val="24"/>
          <w:szCs w:val="24"/>
        </w:rPr>
      </w:pPr>
    </w:p>
    <w:p w14:paraId="3CCBFB3D" w14:textId="77777777" w:rsidR="00A12F62" w:rsidRPr="00A12F62" w:rsidRDefault="00EE478E" w:rsidP="00A12F62">
      <w:pPr>
        <w:spacing w:after="0" w:line="240" w:lineRule="auto"/>
        <w:jc w:val="both"/>
        <w:rPr>
          <w:rStyle w:val="BookTitle"/>
          <w:iCs w:val="0"/>
          <w:smallCaps w:val="0"/>
          <w:spacing w:val="0"/>
          <w:sz w:val="24"/>
          <w:szCs w:val="24"/>
        </w:rPr>
      </w:pPr>
      <w:r w:rsidRPr="00A12F62">
        <w:rPr>
          <w:rStyle w:val="BookTitle"/>
          <w:iCs w:val="0"/>
          <w:smallCaps w:val="0"/>
          <w:spacing w:val="0"/>
          <w:sz w:val="24"/>
          <w:szCs w:val="24"/>
        </w:rPr>
        <w:t>Progressive implementation</w:t>
      </w:r>
    </w:p>
    <w:p w14:paraId="3CCBFB3E" w14:textId="77777777" w:rsidR="00A12F62" w:rsidRPr="00A12F62" w:rsidRDefault="00E21DEE" w:rsidP="00A12F62">
      <w:pPr>
        <w:spacing w:after="0" w:line="240" w:lineRule="auto"/>
        <w:jc w:val="both"/>
        <w:rPr>
          <w:rStyle w:val="BookTitle"/>
          <w:i w:val="0"/>
          <w:iCs w:val="0"/>
          <w:smallCaps w:val="0"/>
          <w:spacing w:val="0"/>
          <w:sz w:val="24"/>
          <w:szCs w:val="24"/>
        </w:rPr>
      </w:pPr>
    </w:p>
    <w:p w14:paraId="3CCBFB3F" w14:textId="15E2EACB" w:rsidR="005D7798" w:rsidRDefault="00EE478E" w:rsidP="005D7798">
      <w:pPr>
        <w:spacing w:after="0" w:line="240" w:lineRule="auto"/>
        <w:jc w:val="both"/>
        <w:rPr>
          <w:rStyle w:val="BookTitle"/>
          <w:i w:val="0"/>
          <w:iCs w:val="0"/>
          <w:smallCaps w:val="0"/>
          <w:spacing w:val="0"/>
          <w:sz w:val="24"/>
          <w:szCs w:val="24"/>
        </w:rPr>
      </w:pPr>
      <w:r w:rsidRPr="0065490C">
        <w:rPr>
          <w:rStyle w:val="BookTitle"/>
          <w:i w:val="0"/>
          <w:iCs w:val="0"/>
          <w:smallCaps w:val="0"/>
          <w:spacing w:val="0"/>
          <w:sz w:val="24"/>
          <w:szCs w:val="24"/>
        </w:rPr>
        <w:t xml:space="preserve">Consistent with the recommendations of the Productivity Commission, the scheme will be implemented progressively.  The initial </w:t>
      </w:r>
      <w:proofErr w:type="spellStart"/>
      <w:r w:rsidRPr="0065490C">
        <w:rPr>
          <w:rStyle w:val="BookTitle"/>
          <w:i w:val="0"/>
          <w:iCs w:val="0"/>
          <w:smallCaps w:val="0"/>
          <w:spacing w:val="0"/>
          <w:sz w:val="24"/>
          <w:szCs w:val="24"/>
        </w:rPr>
        <w:t>NDIS</w:t>
      </w:r>
      <w:proofErr w:type="spellEnd"/>
      <w:r w:rsidRPr="0065490C">
        <w:rPr>
          <w:rStyle w:val="BookTitle"/>
          <w:i w:val="0"/>
          <w:iCs w:val="0"/>
          <w:smallCaps w:val="0"/>
          <w:spacing w:val="0"/>
          <w:sz w:val="24"/>
          <w:szCs w:val="24"/>
        </w:rPr>
        <w:t xml:space="preserve"> sites were the Hunter region in New South Wales, the Barwon region in Victoria, South Australia and Tasmania for specified age cohorts, the Australian Capital Territory, the Barkly region in the Northern Territory and the Perth Hills area in Western Australia</w:t>
      </w:r>
      <w:r w:rsidR="00E21DEE">
        <w:rPr>
          <w:rStyle w:val="BookTitle"/>
          <w:i w:val="0"/>
          <w:iCs w:val="0"/>
          <w:smallCaps w:val="0"/>
          <w:spacing w:val="0"/>
          <w:sz w:val="24"/>
          <w:szCs w:val="24"/>
        </w:rPr>
        <w:t>.</w:t>
      </w:r>
      <w:bookmarkStart w:id="1" w:name="_GoBack"/>
      <w:bookmarkEnd w:id="1"/>
      <w:r w:rsidRPr="005D7798">
        <w:rPr>
          <w:rStyle w:val="BookTitle"/>
          <w:i w:val="0"/>
          <w:iCs w:val="0"/>
          <w:smallCaps w:val="0"/>
          <w:spacing w:val="0"/>
          <w:sz w:val="24"/>
          <w:szCs w:val="24"/>
        </w:rPr>
        <w:t xml:space="preserve">  </w:t>
      </w:r>
      <w:r>
        <w:rPr>
          <w:rStyle w:val="BookTitle"/>
          <w:i w:val="0"/>
          <w:iCs w:val="0"/>
          <w:smallCaps w:val="0"/>
          <w:spacing w:val="0"/>
          <w:sz w:val="24"/>
          <w:szCs w:val="24"/>
        </w:rPr>
        <w:t>It is now proposed that the Scheme will be fully operational in Victoria.</w:t>
      </w:r>
    </w:p>
    <w:p w14:paraId="3CCBFB40" w14:textId="77777777" w:rsidR="00756DDB" w:rsidRDefault="00E21DEE" w:rsidP="008823AF">
      <w:pPr>
        <w:spacing w:after="0" w:line="240" w:lineRule="auto"/>
        <w:jc w:val="both"/>
        <w:rPr>
          <w:rStyle w:val="BookTitle"/>
          <w:i w:val="0"/>
          <w:iCs w:val="0"/>
          <w:smallCaps w:val="0"/>
          <w:spacing w:val="0"/>
          <w:sz w:val="24"/>
          <w:szCs w:val="24"/>
        </w:rPr>
      </w:pPr>
    </w:p>
    <w:p w14:paraId="3CCBFB41" w14:textId="77777777" w:rsidR="00756DDB" w:rsidRPr="006E6AB6" w:rsidRDefault="00EE478E" w:rsidP="008823AF">
      <w:pPr>
        <w:spacing w:after="0" w:line="240" w:lineRule="auto"/>
        <w:jc w:val="both"/>
        <w:rPr>
          <w:rStyle w:val="BookTitle"/>
          <w:i w:val="0"/>
          <w:iCs w:val="0"/>
          <w:smallCaps w:val="0"/>
          <w:spacing w:val="0"/>
          <w:sz w:val="24"/>
          <w:szCs w:val="24"/>
        </w:rPr>
      </w:pPr>
      <w:r w:rsidRPr="008823AF">
        <w:rPr>
          <w:rStyle w:val="BookTitle"/>
          <w:i w:val="0"/>
          <w:iCs w:val="0"/>
          <w:smallCaps w:val="0"/>
          <w:spacing w:val="0"/>
          <w:sz w:val="24"/>
          <w:szCs w:val="24"/>
        </w:rPr>
        <w:t xml:space="preserve">In </w:t>
      </w:r>
      <w:r>
        <w:rPr>
          <w:rStyle w:val="BookTitle"/>
          <w:i w:val="0"/>
          <w:iCs w:val="0"/>
          <w:smallCaps w:val="0"/>
          <w:spacing w:val="0"/>
          <w:sz w:val="24"/>
          <w:szCs w:val="24"/>
        </w:rPr>
        <w:t>Victoria</w:t>
      </w:r>
      <w:r w:rsidRPr="008823AF">
        <w:rPr>
          <w:rStyle w:val="BookTitle"/>
          <w:i w:val="0"/>
          <w:iCs w:val="0"/>
          <w:smallCaps w:val="0"/>
          <w:spacing w:val="0"/>
          <w:sz w:val="24"/>
          <w:szCs w:val="24"/>
        </w:rPr>
        <w:t xml:space="preserve"> there is a gradual intake of participants to ensure that all participants are well supported as they make the transition to the scheme.</w:t>
      </w:r>
    </w:p>
    <w:p w14:paraId="3CCBFB42" w14:textId="77777777" w:rsidR="00EE6019" w:rsidRDefault="00E21DEE" w:rsidP="00EE6019">
      <w:pPr>
        <w:spacing w:after="0" w:line="240" w:lineRule="auto"/>
        <w:jc w:val="both"/>
        <w:rPr>
          <w:rStyle w:val="BookTitle"/>
          <w:i w:val="0"/>
          <w:iCs w:val="0"/>
          <w:smallCaps w:val="0"/>
          <w:spacing w:val="0"/>
          <w:sz w:val="24"/>
          <w:szCs w:val="24"/>
        </w:rPr>
      </w:pPr>
    </w:p>
    <w:p w14:paraId="3CCBFB43" w14:textId="77777777" w:rsidR="00EE6019" w:rsidRPr="00EE6019" w:rsidRDefault="00EE478E" w:rsidP="00EE6019">
      <w:pPr>
        <w:keepNext/>
        <w:keepLines/>
        <w:spacing w:after="0" w:line="240" w:lineRule="auto"/>
        <w:jc w:val="both"/>
        <w:rPr>
          <w:rStyle w:val="BookTitle"/>
          <w:b/>
          <w:i w:val="0"/>
          <w:iCs w:val="0"/>
          <w:smallCaps w:val="0"/>
          <w:spacing w:val="0"/>
          <w:sz w:val="24"/>
          <w:szCs w:val="24"/>
        </w:rPr>
      </w:pPr>
      <w:r w:rsidRPr="00EE6019">
        <w:rPr>
          <w:rStyle w:val="BookTitle"/>
          <w:b/>
          <w:i w:val="0"/>
          <w:iCs w:val="0"/>
          <w:smallCaps w:val="0"/>
          <w:spacing w:val="0"/>
          <w:sz w:val="24"/>
          <w:szCs w:val="24"/>
        </w:rPr>
        <w:t xml:space="preserve">Human rights implications </w:t>
      </w:r>
    </w:p>
    <w:p w14:paraId="3CCBFB44" w14:textId="77777777" w:rsidR="00EE6019" w:rsidRDefault="00E21DEE" w:rsidP="00EE6019">
      <w:pPr>
        <w:keepNext/>
        <w:keepLines/>
        <w:spacing w:after="0" w:line="240" w:lineRule="auto"/>
        <w:jc w:val="both"/>
        <w:rPr>
          <w:rStyle w:val="BookTitle"/>
          <w:i w:val="0"/>
          <w:iCs w:val="0"/>
          <w:smallCaps w:val="0"/>
          <w:spacing w:val="0"/>
          <w:sz w:val="24"/>
          <w:szCs w:val="24"/>
        </w:rPr>
      </w:pPr>
    </w:p>
    <w:p w14:paraId="3CCBFB45" w14:textId="77777777" w:rsidR="00EE6019" w:rsidRDefault="00EE478E" w:rsidP="00EE6019">
      <w:pPr>
        <w:keepNext/>
        <w:keepLines/>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The Phasing Rules</w:t>
      </w:r>
      <w:r>
        <w:rPr>
          <w:rStyle w:val="BookTitle"/>
          <w:rFonts w:ascii="Symbol" w:hAnsi="Symbol"/>
          <w:i w:val="0"/>
          <w:iCs w:val="0"/>
          <w:smallCaps w:val="0"/>
          <w:spacing w:val="0"/>
          <w:sz w:val="24"/>
          <w:szCs w:val="24"/>
        </w:rPr>
        <w:sym w:font="Symbol" w:char="F0BE"/>
      </w:r>
      <w:r w:rsidRPr="00EE6019">
        <w:rPr>
          <w:rStyle w:val="BookTitle"/>
          <w:i w:val="0"/>
          <w:iCs w:val="0"/>
          <w:smallCaps w:val="0"/>
          <w:spacing w:val="0"/>
          <w:sz w:val="24"/>
          <w:szCs w:val="24"/>
        </w:rPr>
        <w:t xml:space="preserve">Victoria </w:t>
      </w:r>
      <w:proofErr w:type="gramStart"/>
      <w:r w:rsidRPr="00EE6019">
        <w:rPr>
          <w:rStyle w:val="BookTitle"/>
          <w:i w:val="0"/>
          <w:iCs w:val="0"/>
          <w:smallCaps w:val="0"/>
          <w:spacing w:val="0"/>
          <w:sz w:val="24"/>
          <w:szCs w:val="24"/>
        </w:rPr>
        <w:t>engage</w:t>
      </w:r>
      <w:proofErr w:type="gramEnd"/>
      <w:r w:rsidRPr="00EE6019">
        <w:rPr>
          <w:rStyle w:val="BookTitle"/>
          <w:i w:val="0"/>
          <w:iCs w:val="0"/>
          <w:smallCaps w:val="0"/>
          <w:spacing w:val="0"/>
          <w:sz w:val="24"/>
          <w:szCs w:val="24"/>
        </w:rPr>
        <w:t xml:space="preserve"> the following human rights: </w:t>
      </w:r>
    </w:p>
    <w:p w14:paraId="3CCBFB46" w14:textId="77777777" w:rsidR="00EE6019" w:rsidRPr="00EE6019" w:rsidRDefault="00E21DEE" w:rsidP="00EE6019">
      <w:pPr>
        <w:keepNext/>
        <w:keepLines/>
        <w:spacing w:after="0" w:line="240" w:lineRule="auto"/>
        <w:jc w:val="both"/>
        <w:rPr>
          <w:rStyle w:val="BookTitle"/>
          <w:i w:val="0"/>
          <w:iCs w:val="0"/>
          <w:smallCaps w:val="0"/>
          <w:spacing w:val="0"/>
          <w:sz w:val="24"/>
          <w:szCs w:val="24"/>
        </w:rPr>
      </w:pPr>
    </w:p>
    <w:p w14:paraId="3CCBFB47" w14:textId="77777777" w:rsidR="00EE6019" w:rsidRPr="00EE6019" w:rsidRDefault="00EE478E" w:rsidP="00EE6019">
      <w:pPr>
        <w:pStyle w:val="ListParagraph"/>
        <w:keepNext/>
        <w:keepLines/>
        <w:numPr>
          <w:ilvl w:val="0"/>
          <w:numId w:val="19"/>
        </w:num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The rights of persons with disabilities in the Convention on the Rights of Persons with Disabilities (</w:t>
      </w:r>
      <w:proofErr w:type="spellStart"/>
      <w:r w:rsidRPr="00EE6019">
        <w:rPr>
          <w:rStyle w:val="BookTitle"/>
          <w:i w:val="0"/>
          <w:iCs w:val="0"/>
          <w:smallCaps w:val="0"/>
          <w:spacing w:val="0"/>
          <w:sz w:val="24"/>
          <w:szCs w:val="24"/>
        </w:rPr>
        <w:t>CRPD</w:t>
      </w:r>
      <w:proofErr w:type="spellEnd"/>
      <w:r w:rsidRPr="00EE6019">
        <w:rPr>
          <w:rStyle w:val="BookTitle"/>
          <w:i w:val="0"/>
          <w:iCs w:val="0"/>
          <w:smallCaps w:val="0"/>
          <w:spacing w:val="0"/>
          <w:sz w:val="24"/>
          <w:szCs w:val="24"/>
        </w:rPr>
        <w:t>), especially Articles 3 (general principles), 4 (general obligations) and 9 (accessibility), 19 (living independently and being included in the community) and 23 (respect for home and the family)</w:t>
      </w:r>
      <w:r>
        <w:rPr>
          <w:rStyle w:val="BookTitle"/>
          <w:i w:val="0"/>
          <w:iCs w:val="0"/>
          <w:smallCaps w:val="0"/>
          <w:spacing w:val="0"/>
          <w:sz w:val="24"/>
          <w:szCs w:val="24"/>
        </w:rPr>
        <w:t>;</w:t>
      </w:r>
    </w:p>
    <w:p w14:paraId="3CCBFB48" w14:textId="77777777" w:rsidR="00EE6019" w:rsidRPr="00EE6019" w:rsidRDefault="00EE478E" w:rsidP="00EE6019">
      <w:pPr>
        <w:pStyle w:val="ListParagraph"/>
        <w:keepNext/>
        <w:keepLines/>
        <w:numPr>
          <w:ilvl w:val="0"/>
          <w:numId w:val="19"/>
        </w:num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Article 10 of the International Covenant on Economic, Social and Cultural Rights (</w:t>
      </w:r>
      <w:proofErr w:type="spellStart"/>
      <w:r w:rsidRPr="00EE6019">
        <w:rPr>
          <w:rStyle w:val="BookTitle"/>
          <w:i w:val="0"/>
          <w:iCs w:val="0"/>
          <w:smallCaps w:val="0"/>
          <w:spacing w:val="0"/>
          <w:sz w:val="24"/>
          <w:szCs w:val="24"/>
        </w:rPr>
        <w:t>ICESCR</w:t>
      </w:r>
      <w:proofErr w:type="spellEnd"/>
      <w:r w:rsidRPr="00EE6019">
        <w:rPr>
          <w:rStyle w:val="BookTitle"/>
          <w:i w:val="0"/>
          <w:iCs w:val="0"/>
          <w:smallCaps w:val="0"/>
          <w:spacing w:val="0"/>
          <w:sz w:val="24"/>
          <w:szCs w:val="24"/>
        </w:rPr>
        <w:t>)</w:t>
      </w:r>
      <w:r>
        <w:rPr>
          <w:rStyle w:val="BookTitle"/>
          <w:i w:val="0"/>
          <w:iCs w:val="0"/>
          <w:smallCaps w:val="0"/>
          <w:spacing w:val="0"/>
          <w:sz w:val="24"/>
          <w:szCs w:val="24"/>
        </w:rPr>
        <w:t>;</w:t>
      </w:r>
    </w:p>
    <w:p w14:paraId="3CCBFB49" w14:textId="77777777" w:rsidR="00EE6019" w:rsidRPr="00EE6019" w:rsidRDefault="00EE478E" w:rsidP="00EE6019">
      <w:pPr>
        <w:pStyle w:val="ListParagraph"/>
        <w:keepNext/>
        <w:keepLines/>
        <w:numPr>
          <w:ilvl w:val="0"/>
          <w:numId w:val="19"/>
        </w:num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Articles 2 and 26 of the International Covenant on Civ</w:t>
      </w:r>
      <w:r>
        <w:rPr>
          <w:rStyle w:val="BookTitle"/>
          <w:i w:val="0"/>
          <w:iCs w:val="0"/>
          <w:smallCaps w:val="0"/>
          <w:spacing w:val="0"/>
          <w:sz w:val="24"/>
          <w:szCs w:val="24"/>
        </w:rPr>
        <w:t>il and Political Rights (</w:t>
      </w:r>
      <w:proofErr w:type="spellStart"/>
      <w:r>
        <w:rPr>
          <w:rStyle w:val="BookTitle"/>
          <w:i w:val="0"/>
          <w:iCs w:val="0"/>
          <w:smallCaps w:val="0"/>
          <w:spacing w:val="0"/>
          <w:sz w:val="24"/>
          <w:szCs w:val="24"/>
        </w:rPr>
        <w:t>ICCPR</w:t>
      </w:r>
      <w:proofErr w:type="spellEnd"/>
      <w:r>
        <w:rPr>
          <w:rStyle w:val="BookTitle"/>
          <w:i w:val="0"/>
          <w:iCs w:val="0"/>
          <w:smallCaps w:val="0"/>
          <w:spacing w:val="0"/>
          <w:sz w:val="24"/>
          <w:szCs w:val="24"/>
        </w:rPr>
        <w:t>);</w:t>
      </w:r>
      <w:r w:rsidRPr="00EE6019">
        <w:rPr>
          <w:rStyle w:val="BookTitle"/>
          <w:i w:val="0"/>
          <w:iCs w:val="0"/>
          <w:smallCaps w:val="0"/>
          <w:spacing w:val="0"/>
          <w:sz w:val="24"/>
          <w:szCs w:val="24"/>
        </w:rPr>
        <w:t xml:space="preserve"> and</w:t>
      </w:r>
    </w:p>
    <w:p w14:paraId="3CCBFB4A" w14:textId="77777777" w:rsidR="00EE6019" w:rsidRPr="00EE6019" w:rsidRDefault="00EE478E" w:rsidP="00EE6019">
      <w:pPr>
        <w:pStyle w:val="ListParagraph"/>
        <w:keepNext/>
        <w:keepLines/>
        <w:numPr>
          <w:ilvl w:val="0"/>
          <w:numId w:val="19"/>
        </w:num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The rights of children in the Convention on the Rights of the Child (CRC), especially Articles 2, 9, 18 and 23.</w:t>
      </w:r>
    </w:p>
    <w:p w14:paraId="3CCBFB4B" w14:textId="77777777" w:rsidR="00EE6019" w:rsidRDefault="00E21DEE" w:rsidP="00EE6019">
      <w:pPr>
        <w:spacing w:after="0" w:line="240" w:lineRule="auto"/>
        <w:jc w:val="both"/>
        <w:rPr>
          <w:rStyle w:val="BookTitle"/>
          <w:i w:val="0"/>
          <w:iCs w:val="0"/>
          <w:smallCaps w:val="0"/>
          <w:spacing w:val="0"/>
          <w:sz w:val="24"/>
          <w:szCs w:val="24"/>
        </w:rPr>
      </w:pPr>
    </w:p>
    <w:p w14:paraId="3CCBFB4C" w14:textId="77777777" w:rsidR="00EE6019" w:rsidRPr="00EE6019" w:rsidRDefault="00EE478E" w:rsidP="00234F56">
      <w:pPr>
        <w:keepNext/>
        <w:spacing w:after="0" w:line="240" w:lineRule="auto"/>
        <w:jc w:val="both"/>
        <w:rPr>
          <w:rStyle w:val="BookTitle"/>
          <w:iCs w:val="0"/>
          <w:smallCaps w:val="0"/>
          <w:spacing w:val="0"/>
          <w:sz w:val="24"/>
          <w:szCs w:val="24"/>
        </w:rPr>
      </w:pPr>
      <w:r w:rsidRPr="00EE6019">
        <w:rPr>
          <w:rStyle w:val="BookTitle"/>
          <w:iCs w:val="0"/>
          <w:smallCaps w:val="0"/>
          <w:spacing w:val="0"/>
          <w:sz w:val="24"/>
          <w:szCs w:val="24"/>
        </w:rPr>
        <w:lastRenderedPageBreak/>
        <w:t>Genera</w:t>
      </w:r>
      <w:r>
        <w:rPr>
          <w:rStyle w:val="BookTitle"/>
          <w:iCs w:val="0"/>
          <w:smallCaps w:val="0"/>
          <w:spacing w:val="0"/>
          <w:sz w:val="24"/>
          <w:szCs w:val="24"/>
        </w:rPr>
        <w:t xml:space="preserve">l Principles underpinning the </w:t>
      </w:r>
      <w:proofErr w:type="spellStart"/>
      <w:r>
        <w:rPr>
          <w:rStyle w:val="BookTitle"/>
          <w:iCs w:val="0"/>
          <w:smallCaps w:val="0"/>
          <w:spacing w:val="0"/>
          <w:sz w:val="24"/>
          <w:szCs w:val="24"/>
        </w:rPr>
        <w:t>C</w:t>
      </w:r>
      <w:r w:rsidRPr="00EE6019">
        <w:rPr>
          <w:rStyle w:val="BookTitle"/>
          <w:iCs w:val="0"/>
          <w:smallCaps w:val="0"/>
          <w:spacing w:val="0"/>
          <w:sz w:val="24"/>
          <w:szCs w:val="24"/>
        </w:rPr>
        <w:t>R</w:t>
      </w:r>
      <w:r>
        <w:rPr>
          <w:rStyle w:val="BookTitle"/>
          <w:iCs w:val="0"/>
          <w:smallCaps w:val="0"/>
          <w:spacing w:val="0"/>
          <w:sz w:val="24"/>
          <w:szCs w:val="24"/>
        </w:rPr>
        <w:t>P</w:t>
      </w:r>
      <w:r w:rsidRPr="00EE6019">
        <w:rPr>
          <w:rStyle w:val="BookTitle"/>
          <w:iCs w:val="0"/>
          <w:smallCaps w:val="0"/>
          <w:spacing w:val="0"/>
          <w:sz w:val="24"/>
          <w:szCs w:val="24"/>
        </w:rPr>
        <w:t>D</w:t>
      </w:r>
      <w:proofErr w:type="spellEnd"/>
    </w:p>
    <w:p w14:paraId="3CCBFB4D" w14:textId="77777777" w:rsidR="00EE6019" w:rsidRDefault="00E21DEE" w:rsidP="00234F56">
      <w:pPr>
        <w:keepNext/>
        <w:spacing w:after="0" w:line="240" w:lineRule="auto"/>
        <w:jc w:val="both"/>
        <w:rPr>
          <w:rStyle w:val="BookTitle"/>
          <w:i w:val="0"/>
          <w:iCs w:val="0"/>
          <w:smallCaps w:val="0"/>
          <w:spacing w:val="0"/>
          <w:sz w:val="24"/>
          <w:szCs w:val="24"/>
        </w:rPr>
      </w:pPr>
    </w:p>
    <w:p w14:paraId="3CCBFB4E"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 xml:space="preserve">The </w:t>
      </w:r>
      <w:proofErr w:type="spellStart"/>
      <w:r w:rsidRPr="00EE6019">
        <w:rPr>
          <w:rStyle w:val="BookTitle"/>
          <w:i w:val="0"/>
          <w:iCs w:val="0"/>
          <w:smallCaps w:val="0"/>
          <w:spacing w:val="0"/>
          <w:sz w:val="24"/>
          <w:szCs w:val="24"/>
        </w:rPr>
        <w:t>CRPD</w:t>
      </w:r>
      <w:proofErr w:type="spellEnd"/>
      <w:r w:rsidRPr="00EE6019">
        <w:rPr>
          <w:rStyle w:val="BookTitle"/>
          <w:i w:val="0"/>
          <w:iCs w:val="0"/>
          <w:smallCaps w:val="0"/>
          <w:spacing w:val="0"/>
          <w:sz w:val="24"/>
          <w:szCs w:val="24"/>
        </w:rPr>
        <w:t xml:space="preserve"> recognised the barriers that persons with disabilities may face in realising their rights.  While the rights under all human rights treaties apply to everyone, including persons with disabilities, the </w:t>
      </w:r>
      <w:proofErr w:type="spellStart"/>
      <w:r w:rsidRPr="00EE6019">
        <w:rPr>
          <w:rStyle w:val="BookTitle"/>
          <w:i w:val="0"/>
          <w:iCs w:val="0"/>
          <w:smallCaps w:val="0"/>
          <w:spacing w:val="0"/>
          <w:sz w:val="24"/>
          <w:szCs w:val="24"/>
        </w:rPr>
        <w:t>CRPD</w:t>
      </w:r>
      <w:proofErr w:type="spellEnd"/>
      <w:r w:rsidRPr="00EE6019">
        <w:rPr>
          <w:rStyle w:val="BookTitle"/>
          <w:i w:val="0"/>
          <w:iCs w:val="0"/>
          <w:smallCaps w:val="0"/>
          <w:spacing w:val="0"/>
          <w:sz w:val="24"/>
          <w:szCs w:val="24"/>
        </w:rPr>
        <w:t xml:space="preserve"> applies human rights specifically to the context of persons with disabilities.</w:t>
      </w:r>
    </w:p>
    <w:p w14:paraId="3CCBFB4F" w14:textId="77777777" w:rsidR="00EE6019" w:rsidRDefault="00E21DEE" w:rsidP="00EE6019">
      <w:pPr>
        <w:spacing w:after="0" w:line="240" w:lineRule="auto"/>
        <w:jc w:val="both"/>
        <w:rPr>
          <w:rStyle w:val="BookTitle"/>
          <w:i w:val="0"/>
          <w:iCs w:val="0"/>
          <w:smallCaps w:val="0"/>
          <w:spacing w:val="0"/>
          <w:sz w:val="24"/>
          <w:szCs w:val="24"/>
        </w:rPr>
      </w:pPr>
    </w:p>
    <w:p w14:paraId="3CCBFB50"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 xml:space="preserve">The establishment of </w:t>
      </w:r>
      <w:r>
        <w:rPr>
          <w:rStyle w:val="BookTitle"/>
          <w:i w:val="0"/>
          <w:iCs w:val="0"/>
          <w:smallCaps w:val="0"/>
          <w:spacing w:val="0"/>
          <w:sz w:val="24"/>
          <w:szCs w:val="24"/>
        </w:rPr>
        <w:t>the scheme</w:t>
      </w:r>
      <w:r w:rsidRPr="00EE6019">
        <w:rPr>
          <w:rStyle w:val="BookTitle"/>
          <w:i w:val="0"/>
          <w:iCs w:val="0"/>
          <w:smallCaps w:val="0"/>
          <w:spacing w:val="0"/>
          <w:sz w:val="24"/>
          <w:szCs w:val="24"/>
        </w:rPr>
        <w:t xml:space="preserve"> promotes the rights of people with disabilities in Australia by providing access to nationally consistent funding and support to help them realise their aspirations, and to participate in the social and economic life of the community.</w:t>
      </w:r>
    </w:p>
    <w:p w14:paraId="3CCBFB51" w14:textId="77777777" w:rsidR="00EE6019" w:rsidRDefault="00E21DEE" w:rsidP="00EE6019">
      <w:pPr>
        <w:spacing w:after="0" w:line="240" w:lineRule="auto"/>
        <w:jc w:val="both"/>
        <w:rPr>
          <w:rStyle w:val="BookTitle"/>
          <w:i w:val="0"/>
          <w:iCs w:val="0"/>
          <w:smallCaps w:val="0"/>
          <w:spacing w:val="0"/>
          <w:sz w:val="24"/>
          <w:szCs w:val="24"/>
        </w:rPr>
      </w:pPr>
    </w:p>
    <w:p w14:paraId="3CCBFB52"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 xml:space="preserve">The preamble of the </w:t>
      </w:r>
      <w:proofErr w:type="spellStart"/>
      <w:r w:rsidRPr="00EE6019">
        <w:rPr>
          <w:rStyle w:val="BookTitle"/>
          <w:i w:val="0"/>
          <w:iCs w:val="0"/>
          <w:smallCaps w:val="0"/>
          <w:spacing w:val="0"/>
          <w:sz w:val="24"/>
          <w:szCs w:val="24"/>
        </w:rPr>
        <w:t>CRPD</w:t>
      </w:r>
      <w:proofErr w:type="spellEnd"/>
      <w:r w:rsidRPr="00EE6019">
        <w:rPr>
          <w:rStyle w:val="BookTitle"/>
          <w:i w:val="0"/>
          <w:iCs w:val="0"/>
          <w:smallCaps w:val="0"/>
          <w:spacing w:val="0"/>
          <w:sz w:val="24"/>
          <w:szCs w:val="24"/>
        </w:rPr>
        <w:t>,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14:paraId="3CCBFB53" w14:textId="77777777" w:rsidR="00EE6019" w:rsidRDefault="00E21DEE" w:rsidP="00EE6019">
      <w:pPr>
        <w:spacing w:after="0" w:line="240" w:lineRule="auto"/>
        <w:jc w:val="both"/>
        <w:rPr>
          <w:rStyle w:val="BookTitle"/>
          <w:i w:val="0"/>
          <w:iCs w:val="0"/>
          <w:smallCaps w:val="0"/>
          <w:spacing w:val="0"/>
          <w:sz w:val="24"/>
          <w:szCs w:val="24"/>
        </w:rPr>
      </w:pPr>
    </w:p>
    <w:p w14:paraId="3CCBFB54"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The objectives and general principles of the Act provide that:</w:t>
      </w:r>
    </w:p>
    <w:p w14:paraId="3CCBFB55" w14:textId="77777777" w:rsidR="00EE6019" w:rsidRDefault="00E21DEE" w:rsidP="00EE6019">
      <w:pPr>
        <w:spacing w:after="0" w:line="240" w:lineRule="auto"/>
        <w:jc w:val="both"/>
        <w:rPr>
          <w:rStyle w:val="BookTitle"/>
          <w:i w:val="0"/>
          <w:iCs w:val="0"/>
          <w:smallCaps w:val="0"/>
          <w:spacing w:val="0"/>
          <w:sz w:val="24"/>
          <w:szCs w:val="24"/>
        </w:rPr>
      </w:pPr>
    </w:p>
    <w:p w14:paraId="3CCBFB56" w14:textId="77777777" w:rsidR="00EE6019" w:rsidRPr="003E3793" w:rsidRDefault="00EE478E" w:rsidP="003E3793">
      <w:pPr>
        <w:pStyle w:val="ListParagraph"/>
        <w:numPr>
          <w:ilvl w:val="0"/>
          <w:numId w:val="20"/>
        </w:numPr>
        <w:spacing w:after="0" w:line="240" w:lineRule="auto"/>
        <w:jc w:val="both"/>
        <w:rPr>
          <w:rStyle w:val="BookTitle"/>
          <w:i w:val="0"/>
          <w:iCs w:val="0"/>
          <w:smallCaps w:val="0"/>
          <w:spacing w:val="0"/>
          <w:sz w:val="24"/>
          <w:szCs w:val="24"/>
        </w:rPr>
      </w:pPr>
      <w:r w:rsidRPr="003E3793">
        <w:rPr>
          <w:rStyle w:val="BookTitle"/>
          <w:i w:val="0"/>
          <w:iCs w:val="0"/>
          <w:smallCaps w:val="0"/>
          <w:spacing w:val="0"/>
          <w:sz w:val="24"/>
          <w:szCs w:val="24"/>
        </w:rPr>
        <w:t>People with disability should be supported to participate in, and contribute to social and economic life to the extent of their ability;</w:t>
      </w:r>
    </w:p>
    <w:p w14:paraId="3CCBFB57" w14:textId="77777777" w:rsidR="00EE6019" w:rsidRPr="003E3793" w:rsidRDefault="00EE478E" w:rsidP="003E3793">
      <w:pPr>
        <w:pStyle w:val="ListParagraph"/>
        <w:numPr>
          <w:ilvl w:val="0"/>
          <w:numId w:val="20"/>
        </w:numPr>
        <w:spacing w:after="0" w:line="240" w:lineRule="auto"/>
        <w:jc w:val="both"/>
        <w:rPr>
          <w:rStyle w:val="BookTitle"/>
          <w:i w:val="0"/>
          <w:iCs w:val="0"/>
          <w:smallCaps w:val="0"/>
          <w:spacing w:val="0"/>
          <w:sz w:val="24"/>
          <w:szCs w:val="24"/>
        </w:rPr>
      </w:pPr>
      <w:r w:rsidRPr="003E3793">
        <w:rPr>
          <w:rStyle w:val="BookTitle"/>
          <w:i w:val="0"/>
          <w:iCs w:val="0"/>
          <w:smallCaps w:val="0"/>
          <w:spacing w:val="0"/>
          <w:sz w:val="24"/>
          <w:szCs w:val="24"/>
        </w:rPr>
        <w:t>People with disability and their families and carers should have certainty that people with disability will receive the care and support they need over their lifetime; and</w:t>
      </w:r>
    </w:p>
    <w:p w14:paraId="3CCBFB58" w14:textId="77777777" w:rsidR="00EE6019" w:rsidRPr="003E3793" w:rsidRDefault="00EE478E" w:rsidP="003E3793">
      <w:pPr>
        <w:pStyle w:val="ListParagraph"/>
        <w:numPr>
          <w:ilvl w:val="0"/>
          <w:numId w:val="20"/>
        </w:numPr>
        <w:spacing w:after="0" w:line="240" w:lineRule="auto"/>
        <w:jc w:val="both"/>
        <w:rPr>
          <w:rStyle w:val="BookTitle"/>
          <w:i w:val="0"/>
          <w:iCs w:val="0"/>
          <w:smallCaps w:val="0"/>
          <w:spacing w:val="0"/>
          <w:sz w:val="24"/>
          <w:szCs w:val="24"/>
        </w:rPr>
      </w:pPr>
      <w:r w:rsidRPr="003E3793">
        <w:rPr>
          <w:rStyle w:val="BookTitle"/>
          <w:i w:val="0"/>
          <w:iCs w:val="0"/>
          <w:smallCaps w:val="0"/>
          <w:spacing w:val="0"/>
          <w:sz w:val="24"/>
          <w:szCs w:val="24"/>
        </w:rPr>
        <w:t xml:space="preserve">People with disability should be supported to receive reasonable and necessary supports, including early intervention supports. </w:t>
      </w:r>
    </w:p>
    <w:p w14:paraId="3CCBFB59" w14:textId="77777777" w:rsidR="003E3793" w:rsidRDefault="00E21DEE" w:rsidP="00EE6019">
      <w:pPr>
        <w:spacing w:after="0" w:line="240" w:lineRule="auto"/>
        <w:jc w:val="both"/>
        <w:rPr>
          <w:rStyle w:val="BookTitle"/>
          <w:i w:val="0"/>
          <w:iCs w:val="0"/>
          <w:smallCaps w:val="0"/>
          <w:spacing w:val="0"/>
          <w:sz w:val="24"/>
          <w:szCs w:val="24"/>
        </w:rPr>
      </w:pPr>
    </w:p>
    <w:p w14:paraId="3CCBFB5A"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The Phasing Rules</w:t>
      </w:r>
      <w:r>
        <w:rPr>
          <w:rStyle w:val="BookTitle"/>
          <w:i w:val="0"/>
          <w:iCs w:val="0"/>
          <w:smallCaps w:val="0"/>
          <w:spacing w:val="0"/>
          <w:sz w:val="24"/>
          <w:szCs w:val="24"/>
        </w:rPr>
        <w:t>––</w:t>
      </w:r>
      <w:r w:rsidRPr="00EE6019">
        <w:rPr>
          <w:rStyle w:val="BookTitle"/>
          <w:i w:val="0"/>
          <w:iCs w:val="0"/>
          <w:smallCaps w:val="0"/>
          <w:spacing w:val="0"/>
          <w:sz w:val="24"/>
          <w:szCs w:val="24"/>
        </w:rPr>
        <w:t xml:space="preserve">Victoria recognise that contributing to social and economic life to the extent of their ability is integral to participants' sense of belonging and wellbeing in their communities, a right that is promoted in Articles 3 and 19 of the </w:t>
      </w:r>
      <w:proofErr w:type="spellStart"/>
      <w:r w:rsidRPr="00EE6019">
        <w:rPr>
          <w:rStyle w:val="BookTitle"/>
          <w:i w:val="0"/>
          <w:iCs w:val="0"/>
          <w:smallCaps w:val="0"/>
          <w:spacing w:val="0"/>
          <w:sz w:val="24"/>
          <w:szCs w:val="24"/>
        </w:rPr>
        <w:t>CRPD</w:t>
      </w:r>
      <w:proofErr w:type="spellEnd"/>
      <w:r w:rsidRPr="00EE6019">
        <w:rPr>
          <w:rStyle w:val="BookTitle"/>
          <w:i w:val="0"/>
          <w:iCs w:val="0"/>
          <w:smallCaps w:val="0"/>
          <w:spacing w:val="0"/>
          <w:sz w:val="24"/>
          <w:szCs w:val="24"/>
        </w:rPr>
        <w:t xml:space="preserve">. </w:t>
      </w:r>
    </w:p>
    <w:p w14:paraId="3CCBFB5B" w14:textId="77777777" w:rsidR="003E3793" w:rsidRDefault="00E21DEE" w:rsidP="00EE6019">
      <w:pPr>
        <w:spacing w:after="0" w:line="240" w:lineRule="auto"/>
        <w:jc w:val="both"/>
        <w:rPr>
          <w:rStyle w:val="BookTitle"/>
          <w:i w:val="0"/>
          <w:iCs w:val="0"/>
          <w:smallCaps w:val="0"/>
          <w:spacing w:val="0"/>
          <w:sz w:val="24"/>
          <w:szCs w:val="24"/>
        </w:rPr>
      </w:pPr>
    </w:p>
    <w:p w14:paraId="3CCBFB5C"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 xml:space="preserve">The objects and the guiding principles of </w:t>
      </w:r>
      <w:r>
        <w:rPr>
          <w:rStyle w:val="BookTitle"/>
          <w:i w:val="0"/>
          <w:iCs w:val="0"/>
          <w:smallCaps w:val="0"/>
          <w:spacing w:val="0"/>
          <w:sz w:val="24"/>
          <w:szCs w:val="24"/>
        </w:rPr>
        <w:t>the scheme</w:t>
      </w:r>
      <w:r w:rsidRPr="00EE6019">
        <w:rPr>
          <w:rStyle w:val="BookTitle"/>
          <w:i w:val="0"/>
          <w:iCs w:val="0"/>
          <w:smallCaps w:val="0"/>
          <w:spacing w:val="0"/>
          <w:sz w:val="24"/>
          <w:szCs w:val="24"/>
        </w:rPr>
        <w:t xml:space="preserve"> also recognise the rights of persons with disabilities to be provided with reasonable and necessary supports to live independently, engage in the life of the community, and to have certainty that they will receive the lifelong care and support </w:t>
      </w:r>
      <w:proofErr w:type="gramStart"/>
      <w:r w:rsidRPr="00EE6019">
        <w:rPr>
          <w:rStyle w:val="BookTitle"/>
          <w:i w:val="0"/>
          <w:iCs w:val="0"/>
          <w:smallCaps w:val="0"/>
          <w:spacing w:val="0"/>
          <w:sz w:val="24"/>
          <w:szCs w:val="24"/>
        </w:rPr>
        <w:t>they</w:t>
      </w:r>
      <w:proofErr w:type="gramEnd"/>
      <w:r w:rsidRPr="00EE6019">
        <w:rPr>
          <w:rStyle w:val="BookTitle"/>
          <w:i w:val="0"/>
          <w:iCs w:val="0"/>
          <w:smallCaps w:val="0"/>
          <w:spacing w:val="0"/>
          <w:sz w:val="24"/>
          <w:szCs w:val="24"/>
        </w:rPr>
        <w:t xml:space="preserve"> need.  The role of carers, families and other significant persons is also recognised and respected.  In this way, the Rules promotes Article 10 of </w:t>
      </w:r>
      <w:proofErr w:type="spellStart"/>
      <w:r w:rsidRPr="00EE6019">
        <w:rPr>
          <w:rStyle w:val="BookTitle"/>
          <w:i w:val="0"/>
          <w:iCs w:val="0"/>
          <w:smallCaps w:val="0"/>
          <w:spacing w:val="0"/>
          <w:sz w:val="24"/>
          <w:szCs w:val="24"/>
        </w:rPr>
        <w:t>I</w:t>
      </w:r>
      <w:r>
        <w:rPr>
          <w:rStyle w:val="BookTitle"/>
          <w:i w:val="0"/>
          <w:iCs w:val="0"/>
          <w:smallCaps w:val="0"/>
          <w:spacing w:val="0"/>
          <w:sz w:val="24"/>
          <w:szCs w:val="24"/>
        </w:rPr>
        <w:t>C</w:t>
      </w:r>
      <w:r w:rsidRPr="00EE6019">
        <w:rPr>
          <w:rStyle w:val="BookTitle"/>
          <w:i w:val="0"/>
          <w:iCs w:val="0"/>
          <w:smallCaps w:val="0"/>
          <w:spacing w:val="0"/>
          <w:sz w:val="24"/>
          <w:szCs w:val="24"/>
        </w:rPr>
        <w:t>ESCR</w:t>
      </w:r>
      <w:proofErr w:type="spellEnd"/>
      <w:r w:rsidRPr="00EE6019">
        <w:rPr>
          <w:rStyle w:val="BookTitle"/>
          <w:i w:val="0"/>
          <w:iCs w:val="0"/>
          <w:smallCaps w:val="0"/>
          <w:spacing w:val="0"/>
          <w:sz w:val="24"/>
          <w:szCs w:val="24"/>
        </w:rPr>
        <w:t>, which requires that the widest possible protection and assistance should be accorded to the family, especially while it is responsible for the care and education of dependent children.</w:t>
      </w:r>
    </w:p>
    <w:p w14:paraId="3CCBFB5D" w14:textId="77777777" w:rsidR="003E3793" w:rsidRDefault="00E21DEE" w:rsidP="00EE6019">
      <w:pPr>
        <w:spacing w:after="0" w:line="240" w:lineRule="auto"/>
        <w:jc w:val="both"/>
        <w:rPr>
          <w:rStyle w:val="BookTitle"/>
          <w:i w:val="0"/>
          <w:iCs w:val="0"/>
          <w:smallCaps w:val="0"/>
          <w:spacing w:val="0"/>
          <w:sz w:val="24"/>
          <w:szCs w:val="24"/>
        </w:rPr>
      </w:pPr>
    </w:p>
    <w:p w14:paraId="3CCBFB5E" w14:textId="77777777" w:rsidR="00EE6019" w:rsidRPr="003E3793" w:rsidRDefault="00EE478E" w:rsidP="00234F56">
      <w:pPr>
        <w:keepNext/>
        <w:spacing w:after="0" w:line="240" w:lineRule="auto"/>
        <w:jc w:val="both"/>
        <w:rPr>
          <w:rStyle w:val="BookTitle"/>
          <w:iCs w:val="0"/>
          <w:smallCaps w:val="0"/>
          <w:spacing w:val="0"/>
          <w:sz w:val="24"/>
          <w:szCs w:val="24"/>
        </w:rPr>
      </w:pPr>
      <w:r w:rsidRPr="003E3793">
        <w:rPr>
          <w:rStyle w:val="BookTitle"/>
          <w:iCs w:val="0"/>
          <w:smallCaps w:val="0"/>
          <w:spacing w:val="0"/>
          <w:sz w:val="24"/>
          <w:szCs w:val="24"/>
        </w:rPr>
        <w:lastRenderedPageBreak/>
        <w:t xml:space="preserve">Progressive implementation of </w:t>
      </w:r>
      <w:r>
        <w:rPr>
          <w:rStyle w:val="BookTitle"/>
          <w:iCs w:val="0"/>
          <w:smallCaps w:val="0"/>
          <w:spacing w:val="0"/>
          <w:sz w:val="24"/>
          <w:szCs w:val="24"/>
        </w:rPr>
        <w:t>the scheme</w:t>
      </w:r>
      <w:r w:rsidRPr="003E3793">
        <w:rPr>
          <w:rStyle w:val="BookTitle"/>
          <w:iCs w:val="0"/>
          <w:smallCaps w:val="0"/>
          <w:spacing w:val="0"/>
          <w:sz w:val="24"/>
          <w:szCs w:val="24"/>
        </w:rPr>
        <w:t xml:space="preserve"> and the principle of non-discrimination</w:t>
      </w:r>
    </w:p>
    <w:p w14:paraId="3CCBFB5F" w14:textId="77777777" w:rsidR="003E3793" w:rsidRDefault="00E21DEE" w:rsidP="00234F56">
      <w:pPr>
        <w:keepNext/>
        <w:spacing w:after="0" w:line="240" w:lineRule="auto"/>
        <w:jc w:val="both"/>
        <w:rPr>
          <w:rStyle w:val="BookTitle"/>
          <w:i w:val="0"/>
          <w:iCs w:val="0"/>
          <w:smallCaps w:val="0"/>
          <w:spacing w:val="0"/>
          <w:sz w:val="24"/>
          <w:szCs w:val="24"/>
        </w:rPr>
      </w:pPr>
    </w:p>
    <w:p w14:paraId="3CCBFB60"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 xml:space="preserve">The right to equality and non-discrimination is protected by Article 2 of the </w:t>
      </w:r>
      <w:proofErr w:type="spellStart"/>
      <w:r w:rsidRPr="00EE6019">
        <w:rPr>
          <w:rStyle w:val="BookTitle"/>
          <w:i w:val="0"/>
          <w:iCs w:val="0"/>
          <w:smallCaps w:val="0"/>
          <w:spacing w:val="0"/>
          <w:sz w:val="24"/>
          <w:szCs w:val="24"/>
        </w:rPr>
        <w:t>ICCPR</w:t>
      </w:r>
      <w:proofErr w:type="spellEnd"/>
      <w:r w:rsidRPr="00EE6019">
        <w:rPr>
          <w:rStyle w:val="BookTitle"/>
          <w:i w:val="0"/>
          <w:iCs w:val="0"/>
          <w:smallCaps w:val="0"/>
          <w:spacing w:val="0"/>
          <w:sz w:val="24"/>
          <w:szCs w:val="24"/>
        </w:rPr>
        <w:t xml:space="preserve"> and Article 2 of the CRC which prohibits denying a person or child rights on certain grounds. This is reinforced in the context of human rights for persons with disabilities by Article 3(b) of the </w:t>
      </w:r>
      <w:proofErr w:type="spellStart"/>
      <w:r w:rsidRPr="00EE6019">
        <w:rPr>
          <w:rStyle w:val="BookTitle"/>
          <w:i w:val="0"/>
          <w:iCs w:val="0"/>
          <w:smallCaps w:val="0"/>
          <w:spacing w:val="0"/>
          <w:sz w:val="24"/>
          <w:szCs w:val="24"/>
        </w:rPr>
        <w:t>CRPD</w:t>
      </w:r>
      <w:proofErr w:type="spellEnd"/>
      <w:r w:rsidRPr="00EE6019">
        <w:rPr>
          <w:rStyle w:val="BookTitle"/>
          <w:i w:val="0"/>
          <w:iCs w:val="0"/>
          <w:smallCaps w:val="0"/>
          <w:spacing w:val="0"/>
          <w:sz w:val="24"/>
          <w:szCs w:val="24"/>
        </w:rPr>
        <w:t xml:space="preserve"> which provides that non-discrimination is a general principle in relation to all rights in the </w:t>
      </w:r>
      <w:proofErr w:type="spellStart"/>
      <w:r w:rsidRPr="00EE6019">
        <w:rPr>
          <w:rStyle w:val="BookTitle"/>
          <w:i w:val="0"/>
          <w:iCs w:val="0"/>
          <w:smallCaps w:val="0"/>
          <w:spacing w:val="0"/>
          <w:sz w:val="24"/>
          <w:szCs w:val="24"/>
        </w:rPr>
        <w:t>CRPD</w:t>
      </w:r>
      <w:proofErr w:type="spellEnd"/>
      <w:r w:rsidRPr="00EE6019">
        <w:rPr>
          <w:rStyle w:val="BookTitle"/>
          <w:i w:val="0"/>
          <w:iCs w:val="0"/>
          <w:smallCaps w:val="0"/>
          <w:spacing w:val="0"/>
          <w:sz w:val="24"/>
          <w:szCs w:val="24"/>
        </w:rPr>
        <w:t xml:space="preserve">.  As noted by the Human Rights Committee in General Comment </w:t>
      </w:r>
      <w:proofErr w:type="spellStart"/>
      <w:r w:rsidRPr="00EE6019">
        <w:rPr>
          <w:rStyle w:val="BookTitle"/>
          <w:i w:val="0"/>
          <w:iCs w:val="0"/>
          <w:smallCaps w:val="0"/>
          <w:spacing w:val="0"/>
          <w:sz w:val="24"/>
          <w:szCs w:val="24"/>
        </w:rPr>
        <w:t>No.18</w:t>
      </w:r>
      <w:proofErr w:type="spellEnd"/>
      <w:r w:rsidRPr="00EE6019">
        <w:rPr>
          <w:rStyle w:val="BookTitle"/>
          <w:i w:val="0"/>
          <w:iCs w:val="0"/>
          <w:smallCaps w:val="0"/>
          <w:spacing w:val="0"/>
          <w:sz w:val="24"/>
          <w:szCs w:val="24"/>
        </w:rPr>
        <w:t xml:space="preserve"> on equivalent rights in the </w:t>
      </w:r>
      <w:proofErr w:type="spellStart"/>
      <w:r w:rsidRPr="00EE6019">
        <w:rPr>
          <w:rStyle w:val="BookTitle"/>
          <w:i w:val="0"/>
          <w:iCs w:val="0"/>
          <w:smallCaps w:val="0"/>
          <w:spacing w:val="0"/>
          <w:sz w:val="24"/>
          <w:szCs w:val="24"/>
        </w:rPr>
        <w:t>ICCPR</w:t>
      </w:r>
      <w:proofErr w:type="spellEnd"/>
      <w:r w:rsidRPr="00EE6019">
        <w:rPr>
          <w:rStyle w:val="BookTitle"/>
          <w:i w:val="0"/>
          <w:iCs w:val="0"/>
          <w:smallCaps w:val="0"/>
          <w:spacing w:val="0"/>
          <w:sz w:val="24"/>
          <w:szCs w:val="24"/>
        </w:rPr>
        <w:t>, the rights to equality and non</w:t>
      </w:r>
      <w:r>
        <w:rPr>
          <w:rStyle w:val="BookTitle"/>
          <w:i w:val="0"/>
          <w:iCs w:val="0"/>
          <w:smallCaps w:val="0"/>
          <w:spacing w:val="0"/>
          <w:sz w:val="24"/>
          <w:szCs w:val="24"/>
        </w:rPr>
        <w:noBreakHyphen/>
      </w:r>
      <w:r w:rsidRPr="00EE6019">
        <w:rPr>
          <w:rStyle w:val="BookTitle"/>
          <w:i w:val="0"/>
          <w:iCs w:val="0"/>
          <w:smallCaps w:val="0"/>
          <w:spacing w:val="0"/>
          <w:sz w:val="24"/>
          <w:szCs w:val="24"/>
        </w:rPr>
        <w:t xml:space="preserve">discrimination in the </w:t>
      </w:r>
      <w:proofErr w:type="spellStart"/>
      <w:r w:rsidRPr="00EE6019">
        <w:rPr>
          <w:rStyle w:val="BookTitle"/>
          <w:i w:val="0"/>
          <w:iCs w:val="0"/>
          <w:smallCaps w:val="0"/>
          <w:spacing w:val="0"/>
          <w:sz w:val="24"/>
          <w:szCs w:val="24"/>
        </w:rPr>
        <w:t>ICCPR</w:t>
      </w:r>
      <w:proofErr w:type="spellEnd"/>
      <w:r w:rsidRPr="00EE6019">
        <w:rPr>
          <w:rStyle w:val="BookTitle"/>
          <w:i w:val="0"/>
          <w:iCs w:val="0"/>
          <w:smallCaps w:val="0"/>
          <w:spacing w:val="0"/>
          <w:sz w:val="24"/>
          <w:szCs w:val="24"/>
        </w:rPr>
        <w:t xml:space="preserve"> sometimes require nation states 'to take affirmative action in order to diminish or eliminate conditions which cause or help perpetuate discrimination'.  </w:t>
      </w:r>
    </w:p>
    <w:p w14:paraId="3CCBFB61" w14:textId="77777777" w:rsidR="003E3793" w:rsidRDefault="00E21DEE" w:rsidP="00EE6019">
      <w:pPr>
        <w:spacing w:after="0" w:line="240" w:lineRule="auto"/>
        <w:jc w:val="both"/>
        <w:rPr>
          <w:rStyle w:val="BookTitle"/>
          <w:i w:val="0"/>
          <w:iCs w:val="0"/>
          <w:smallCaps w:val="0"/>
          <w:spacing w:val="0"/>
          <w:sz w:val="24"/>
          <w:szCs w:val="24"/>
        </w:rPr>
      </w:pPr>
    </w:p>
    <w:p w14:paraId="3CCBFB62"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14:paraId="3CCBFB63" w14:textId="77777777" w:rsidR="003E3793" w:rsidRDefault="00E21DEE" w:rsidP="00EE6019">
      <w:pPr>
        <w:spacing w:after="0" w:line="240" w:lineRule="auto"/>
        <w:jc w:val="both"/>
        <w:rPr>
          <w:rStyle w:val="BookTitle"/>
          <w:i w:val="0"/>
          <w:iCs w:val="0"/>
          <w:smallCaps w:val="0"/>
          <w:spacing w:val="0"/>
          <w:sz w:val="24"/>
          <w:szCs w:val="24"/>
        </w:rPr>
      </w:pPr>
    </w:p>
    <w:p w14:paraId="3CCBFB64"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Accordingly differential treatment will not constitute discrimination if the differences in treatment are aimed at achieving a legitimate purpose and are reasonable and proportionate to this purpose.</w:t>
      </w:r>
    </w:p>
    <w:p w14:paraId="3CCBFB65" w14:textId="77777777" w:rsidR="003E3793" w:rsidRDefault="00E21DEE" w:rsidP="00EE6019">
      <w:pPr>
        <w:spacing w:after="0" w:line="240" w:lineRule="auto"/>
        <w:jc w:val="both"/>
        <w:rPr>
          <w:rStyle w:val="BookTitle"/>
          <w:i w:val="0"/>
          <w:iCs w:val="0"/>
          <w:smallCaps w:val="0"/>
          <w:spacing w:val="0"/>
          <w:sz w:val="24"/>
          <w:szCs w:val="24"/>
        </w:rPr>
      </w:pPr>
    </w:p>
    <w:p w14:paraId="3CCBFB66" w14:textId="77777777" w:rsidR="00EE6019" w:rsidRPr="003E3793" w:rsidRDefault="00EE478E" w:rsidP="007C213C">
      <w:pPr>
        <w:keepNext/>
        <w:tabs>
          <w:tab w:val="left" w:pos="3360"/>
        </w:tabs>
        <w:spacing w:after="0" w:line="240" w:lineRule="auto"/>
        <w:jc w:val="both"/>
        <w:rPr>
          <w:rStyle w:val="BookTitle"/>
          <w:iCs w:val="0"/>
          <w:smallCaps w:val="0"/>
          <w:spacing w:val="0"/>
          <w:sz w:val="24"/>
          <w:szCs w:val="24"/>
        </w:rPr>
      </w:pPr>
      <w:r>
        <w:rPr>
          <w:rStyle w:val="BookTitle"/>
          <w:iCs w:val="0"/>
          <w:smallCaps w:val="0"/>
          <w:spacing w:val="0"/>
          <w:sz w:val="24"/>
          <w:szCs w:val="24"/>
        </w:rPr>
        <w:t>Best Interests of the Child</w:t>
      </w:r>
    </w:p>
    <w:p w14:paraId="3CCBFB67" w14:textId="77777777" w:rsidR="006A0A8D" w:rsidRDefault="00E21DEE" w:rsidP="007C213C">
      <w:pPr>
        <w:keepNext/>
        <w:spacing w:after="0" w:line="240" w:lineRule="auto"/>
        <w:jc w:val="both"/>
        <w:rPr>
          <w:rStyle w:val="BookTitle"/>
          <w:i w:val="0"/>
          <w:iCs w:val="0"/>
          <w:smallCaps w:val="0"/>
          <w:spacing w:val="0"/>
          <w:sz w:val="24"/>
          <w:szCs w:val="24"/>
        </w:rPr>
      </w:pPr>
    </w:p>
    <w:p w14:paraId="3CCBFB68" w14:textId="77777777" w:rsidR="00EE6019" w:rsidRPr="00EE6019" w:rsidRDefault="00EE478E" w:rsidP="00EE6019">
      <w:pPr>
        <w:spacing w:after="0" w:line="240" w:lineRule="auto"/>
        <w:jc w:val="both"/>
        <w:rPr>
          <w:rStyle w:val="BookTitle"/>
          <w:i w:val="0"/>
          <w:iCs w:val="0"/>
          <w:smallCaps w:val="0"/>
          <w:spacing w:val="0"/>
          <w:sz w:val="24"/>
          <w:szCs w:val="24"/>
        </w:rPr>
      </w:pPr>
      <w:r w:rsidRPr="00EE6019">
        <w:rPr>
          <w:rStyle w:val="BookTitle"/>
          <w:i w:val="0"/>
          <w:iCs w:val="0"/>
          <w:smallCaps w:val="0"/>
          <w:spacing w:val="0"/>
          <w:sz w:val="24"/>
          <w:szCs w:val="24"/>
        </w:rPr>
        <w:t xml:space="preserve">Under Article 3(b) of the CRC, states are required to apply the principle of best interests of the child.  This principle promotes the protection of a child's best interests as the primary consideration as part of the process for the taking of actions that concern children.  </w:t>
      </w:r>
    </w:p>
    <w:p w14:paraId="3CCBFB69" w14:textId="77777777" w:rsidR="003E3793" w:rsidRDefault="00E21DEE" w:rsidP="00EE6019">
      <w:pPr>
        <w:spacing w:after="0" w:line="240" w:lineRule="auto"/>
        <w:jc w:val="both"/>
        <w:rPr>
          <w:rStyle w:val="BookTitle"/>
          <w:i w:val="0"/>
          <w:iCs w:val="0"/>
          <w:smallCaps w:val="0"/>
          <w:spacing w:val="0"/>
          <w:sz w:val="24"/>
          <w:szCs w:val="24"/>
        </w:rPr>
      </w:pPr>
    </w:p>
    <w:p w14:paraId="3CCBFB6A" w14:textId="77777777" w:rsidR="00EE6019" w:rsidRPr="00EE6019" w:rsidRDefault="00EE478E" w:rsidP="00EE6019">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The Phasing Rules––</w:t>
      </w:r>
      <w:r w:rsidRPr="00EE6019">
        <w:rPr>
          <w:rStyle w:val="BookTitle"/>
          <w:i w:val="0"/>
          <w:iCs w:val="0"/>
          <w:smallCaps w:val="0"/>
          <w:spacing w:val="0"/>
          <w:sz w:val="24"/>
          <w:szCs w:val="24"/>
        </w:rPr>
        <w:t xml:space="preserve">Victoria engage with Article 23 of the CRC which affirms the requirement for states to ensure a child with a disability should enjoy a full and decent life, in conditions which ensure dignity, promote self-reliance and facilitate the child's active participation in the community. </w:t>
      </w:r>
    </w:p>
    <w:p w14:paraId="3CCBFB6B" w14:textId="77777777" w:rsidR="003E3793" w:rsidRDefault="00E21DEE" w:rsidP="00EE6019">
      <w:pPr>
        <w:spacing w:after="0" w:line="240" w:lineRule="auto"/>
        <w:jc w:val="both"/>
        <w:rPr>
          <w:rStyle w:val="BookTitle"/>
          <w:i w:val="0"/>
          <w:iCs w:val="0"/>
          <w:smallCaps w:val="0"/>
          <w:spacing w:val="0"/>
          <w:sz w:val="24"/>
          <w:szCs w:val="24"/>
        </w:rPr>
      </w:pPr>
    </w:p>
    <w:p w14:paraId="3CCBFB6C" w14:textId="77777777" w:rsidR="00EE6019" w:rsidRPr="003E3793" w:rsidRDefault="00EE478E" w:rsidP="00EE6019">
      <w:pPr>
        <w:spacing w:after="0" w:line="240" w:lineRule="auto"/>
        <w:jc w:val="both"/>
        <w:rPr>
          <w:rStyle w:val="BookTitle"/>
          <w:b/>
          <w:i w:val="0"/>
          <w:iCs w:val="0"/>
          <w:smallCaps w:val="0"/>
          <w:spacing w:val="0"/>
          <w:sz w:val="24"/>
          <w:szCs w:val="24"/>
        </w:rPr>
      </w:pPr>
      <w:r w:rsidRPr="003E3793">
        <w:rPr>
          <w:rStyle w:val="BookTitle"/>
          <w:b/>
          <w:i w:val="0"/>
          <w:iCs w:val="0"/>
          <w:smallCaps w:val="0"/>
          <w:spacing w:val="0"/>
          <w:sz w:val="24"/>
          <w:szCs w:val="24"/>
        </w:rPr>
        <w:t>Conclusion</w:t>
      </w:r>
    </w:p>
    <w:p w14:paraId="3CCBFB6D" w14:textId="77777777" w:rsidR="003E3793" w:rsidRDefault="00E21DEE" w:rsidP="00EE6019">
      <w:pPr>
        <w:spacing w:after="0" w:line="240" w:lineRule="auto"/>
        <w:jc w:val="both"/>
        <w:rPr>
          <w:rStyle w:val="BookTitle"/>
          <w:i w:val="0"/>
          <w:iCs w:val="0"/>
          <w:smallCaps w:val="0"/>
          <w:spacing w:val="0"/>
          <w:sz w:val="24"/>
          <w:szCs w:val="24"/>
        </w:rPr>
      </w:pPr>
    </w:p>
    <w:p w14:paraId="3CCBFB6E" w14:textId="77777777" w:rsidR="00EE6019" w:rsidRPr="00EE6019" w:rsidRDefault="00EE478E" w:rsidP="00EE6019">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instrument is</w:t>
      </w:r>
      <w:r w:rsidRPr="00EE6019">
        <w:rPr>
          <w:rStyle w:val="BookTitle"/>
          <w:i w:val="0"/>
          <w:iCs w:val="0"/>
          <w:smallCaps w:val="0"/>
          <w:spacing w:val="0"/>
          <w:sz w:val="24"/>
          <w:szCs w:val="24"/>
        </w:rPr>
        <w:t xml:space="preserve"> compatible with human rights because it advances the protection of the rights of persons with disabilities in Australia, consistent with the </w:t>
      </w:r>
      <w:proofErr w:type="spellStart"/>
      <w:r w:rsidRPr="00EE6019">
        <w:rPr>
          <w:rStyle w:val="BookTitle"/>
          <w:i w:val="0"/>
          <w:iCs w:val="0"/>
          <w:smallCaps w:val="0"/>
          <w:spacing w:val="0"/>
          <w:sz w:val="24"/>
          <w:szCs w:val="24"/>
        </w:rPr>
        <w:t>CRPD</w:t>
      </w:r>
      <w:proofErr w:type="spellEnd"/>
      <w:r w:rsidRPr="00EE6019">
        <w:rPr>
          <w:rStyle w:val="BookTitle"/>
          <w:i w:val="0"/>
          <w:iCs w:val="0"/>
          <w:smallCaps w:val="0"/>
          <w:spacing w:val="0"/>
          <w:sz w:val="24"/>
          <w:szCs w:val="24"/>
        </w:rPr>
        <w:t xml:space="preserve">.  The Rules create additional opportunities for persons with disabilities to exercise those rights by providing support to enable participation in the social, economic and cultural life of the community.  To the extent that the Rules limit human rights in some circumstances, those limitations are reasonable, necessary and proportionate to ensure the long-term integrity and sustainability of </w:t>
      </w:r>
      <w:r>
        <w:rPr>
          <w:rStyle w:val="BookTitle"/>
          <w:i w:val="0"/>
          <w:iCs w:val="0"/>
          <w:smallCaps w:val="0"/>
          <w:spacing w:val="0"/>
          <w:sz w:val="24"/>
          <w:szCs w:val="24"/>
        </w:rPr>
        <w:t>the scheme</w:t>
      </w:r>
      <w:r w:rsidRPr="00EE6019">
        <w:rPr>
          <w:rStyle w:val="BookTitle"/>
          <w:i w:val="0"/>
          <w:iCs w:val="0"/>
          <w:smallCaps w:val="0"/>
          <w:spacing w:val="0"/>
          <w:sz w:val="24"/>
          <w:szCs w:val="24"/>
        </w:rPr>
        <w:t>.</w:t>
      </w:r>
    </w:p>
    <w:p w14:paraId="3CCBFB6F" w14:textId="77777777" w:rsidR="00D46529" w:rsidRDefault="00E21DEE" w:rsidP="00EE6019">
      <w:pPr>
        <w:spacing w:after="0" w:line="240" w:lineRule="auto"/>
        <w:jc w:val="both"/>
        <w:rPr>
          <w:rStyle w:val="BookTitle"/>
          <w:i w:val="0"/>
          <w:iCs w:val="0"/>
          <w:smallCaps w:val="0"/>
          <w:spacing w:val="0"/>
          <w:sz w:val="24"/>
          <w:szCs w:val="24"/>
        </w:rPr>
      </w:pPr>
    </w:p>
    <w:sectPr w:rsidR="00D465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BFB80" w14:textId="77777777" w:rsidR="006D334D" w:rsidRDefault="00EE478E">
      <w:pPr>
        <w:spacing w:after="0" w:line="240" w:lineRule="auto"/>
      </w:pPr>
      <w:r>
        <w:separator/>
      </w:r>
    </w:p>
  </w:endnote>
  <w:endnote w:type="continuationSeparator" w:id="0">
    <w:p w14:paraId="3CCBFB82" w14:textId="77777777" w:rsidR="006D334D" w:rsidRDefault="00EE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FB72" w14:textId="77777777" w:rsidR="002F4086" w:rsidRDefault="00E21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FB73" w14:textId="77777777" w:rsidR="00F21488" w:rsidRDefault="00E21DEE"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5C6D7B" w14:paraId="3CCBFB77" w14:textId="77777777" w:rsidTr="00C4621E">
      <w:tc>
        <w:tcPr>
          <w:tcW w:w="1548" w:type="dxa"/>
        </w:tcPr>
        <w:p w14:paraId="3CCBFB74" w14:textId="77777777" w:rsidR="00F21488" w:rsidRDefault="00E21DEE" w:rsidP="00C4621E">
          <w:pPr>
            <w:spacing w:line="240" w:lineRule="exact"/>
          </w:pPr>
        </w:p>
      </w:tc>
      <w:tc>
        <w:tcPr>
          <w:tcW w:w="6120" w:type="dxa"/>
        </w:tcPr>
        <w:p w14:paraId="3CCBFB75" w14:textId="77777777" w:rsidR="00F21488" w:rsidRPr="000D7058" w:rsidRDefault="00EE478E" w:rsidP="000D7058">
          <w:pPr>
            <w:pStyle w:val="FooterCitation"/>
            <w:rPr>
              <w:rFonts w:cs="Arial"/>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FB6B08" w:rsidRPr="00F21488">
            <w:rPr>
              <w:rStyle w:val="BookTitle"/>
              <w:i/>
              <w:smallCaps w:val="0"/>
              <w:spacing w:val="0"/>
            </w:rPr>
            <w:t>National Disability Insurance Scheme (</w:t>
          </w:r>
          <w:r w:rsidR="00FB6B08" w:rsidRPr="00821E89">
            <w:rPr>
              <w:rStyle w:val="BookTitle"/>
              <w:i/>
              <w:smallCaps w:val="0"/>
              <w:spacing w:val="0"/>
            </w:rPr>
            <w:t>Facilitating the Preparation of Participants’ Plans—</w:t>
          </w:r>
          <w:r w:rsidR="00FB6B08">
            <w:rPr>
              <w:rStyle w:val="BookTitle"/>
              <w:i/>
              <w:smallCaps w:val="0"/>
              <w:spacing w:val="0"/>
            </w:rPr>
            <w:t>Victoria</w:t>
          </w:r>
          <w:r w:rsidR="00FB6B08" w:rsidRPr="00F21488">
            <w:rPr>
              <w:rStyle w:val="BookTitle"/>
              <w:i/>
              <w:smallCaps w:val="0"/>
              <w:spacing w:val="0"/>
            </w:rPr>
            <w:t>) Rules 201</w:t>
          </w:r>
          <w:r>
            <w:rPr>
              <w:rFonts w:cs="Arial"/>
              <w:i w:val="0"/>
              <w:szCs w:val="18"/>
            </w:rPr>
            <w:fldChar w:fldCharType="end"/>
          </w:r>
          <w:r>
            <w:rPr>
              <w:rFonts w:cs="Arial"/>
              <w:szCs w:val="18"/>
            </w:rPr>
            <w:t>6</w:t>
          </w:r>
        </w:p>
      </w:tc>
      <w:tc>
        <w:tcPr>
          <w:tcW w:w="1440" w:type="dxa"/>
        </w:tcPr>
        <w:p w14:paraId="3CCBFB76" w14:textId="77777777" w:rsidR="00F21488" w:rsidRPr="003D7214" w:rsidRDefault="00EE478E"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E21DEE">
            <w:rPr>
              <w:rStyle w:val="PageNumber"/>
              <w:noProof/>
              <w:szCs w:val="20"/>
            </w:rPr>
            <w:t>1</w:t>
          </w:r>
          <w:r>
            <w:rPr>
              <w:rStyle w:val="PageNumber"/>
              <w:szCs w:val="20"/>
            </w:rPr>
            <w:fldChar w:fldCharType="end"/>
          </w:r>
        </w:p>
      </w:tc>
    </w:tr>
  </w:tbl>
  <w:p w14:paraId="3CCBFB78" w14:textId="77777777" w:rsidR="00F21488" w:rsidRDefault="00E21DEE" w:rsidP="00F21488">
    <w:pPr>
      <w:pStyle w:val="Footer"/>
    </w:pPr>
  </w:p>
  <w:p w14:paraId="3CCBFB79" w14:textId="77777777" w:rsidR="00F21488" w:rsidRDefault="00E21D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FB7B" w14:textId="77777777" w:rsidR="002F4086" w:rsidRDefault="00E21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BFB7C" w14:textId="77777777" w:rsidR="006D334D" w:rsidRDefault="00EE478E">
      <w:pPr>
        <w:spacing w:after="0" w:line="240" w:lineRule="auto"/>
      </w:pPr>
      <w:r>
        <w:separator/>
      </w:r>
    </w:p>
  </w:footnote>
  <w:footnote w:type="continuationSeparator" w:id="0">
    <w:p w14:paraId="3CCBFB7E" w14:textId="77777777" w:rsidR="006D334D" w:rsidRDefault="00EE4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FB70" w14:textId="77777777" w:rsidR="002F4086" w:rsidRDefault="00E21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FB71" w14:textId="77777777" w:rsidR="002F4086" w:rsidRDefault="00E21D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FB7A" w14:textId="77777777" w:rsidR="002F4086" w:rsidRDefault="00E21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3D96"/>
    <w:multiLevelType w:val="hybridMultilevel"/>
    <w:tmpl w:val="AEF6C7B0"/>
    <w:lvl w:ilvl="0" w:tplc="29BC6DBC">
      <w:start w:val="1"/>
      <w:numFmt w:val="bullet"/>
      <w:lvlText w:val=""/>
      <w:lvlJc w:val="left"/>
      <w:pPr>
        <w:ind w:left="720" w:hanging="360"/>
      </w:pPr>
      <w:rPr>
        <w:rFonts w:ascii="Symbol" w:hAnsi="Symbol" w:hint="default"/>
      </w:rPr>
    </w:lvl>
    <w:lvl w:ilvl="1" w:tplc="50D0B36E" w:tentative="1">
      <w:start w:val="1"/>
      <w:numFmt w:val="bullet"/>
      <w:lvlText w:val="o"/>
      <w:lvlJc w:val="left"/>
      <w:pPr>
        <w:ind w:left="1440" w:hanging="360"/>
      </w:pPr>
      <w:rPr>
        <w:rFonts w:ascii="Courier New" w:hAnsi="Courier New" w:cs="Courier New" w:hint="default"/>
      </w:rPr>
    </w:lvl>
    <w:lvl w:ilvl="2" w:tplc="3202ED26" w:tentative="1">
      <w:start w:val="1"/>
      <w:numFmt w:val="bullet"/>
      <w:lvlText w:val=""/>
      <w:lvlJc w:val="left"/>
      <w:pPr>
        <w:ind w:left="2160" w:hanging="360"/>
      </w:pPr>
      <w:rPr>
        <w:rFonts w:ascii="Wingdings" w:hAnsi="Wingdings" w:hint="default"/>
      </w:rPr>
    </w:lvl>
    <w:lvl w:ilvl="3" w:tplc="76760DB0" w:tentative="1">
      <w:start w:val="1"/>
      <w:numFmt w:val="bullet"/>
      <w:lvlText w:val=""/>
      <w:lvlJc w:val="left"/>
      <w:pPr>
        <w:ind w:left="2880" w:hanging="360"/>
      </w:pPr>
      <w:rPr>
        <w:rFonts w:ascii="Symbol" w:hAnsi="Symbol" w:hint="default"/>
      </w:rPr>
    </w:lvl>
    <w:lvl w:ilvl="4" w:tplc="591274B8" w:tentative="1">
      <w:start w:val="1"/>
      <w:numFmt w:val="bullet"/>
      <w:lvlText w:val="o"/>
      <w:lvlJc w:val="left"/>
      <w:pPr>
        <w:ind w:left="3600" w:hanging="360"/>
      </w:pPr>
      <w:rPr>
        <w:rFonts w:ascii="Courier New" w:hAnsi="Courier New" w:cs="Courier New" w:hint="default"/>
      </w:rPr>
    </w:lvl>
    <w:lvl w:ilvl="5" w:tplc="18BC5C6E" w:tentative="1">
      <w:start w:val="1"/>
      <w:numFmt w:val="bullet"/>
      <w:lvlText w:val=""/>
      <w:lvlJc w:val="left"/>
      <w:pPr>
        <w:ind w:left="4320" w:hanging="360"/>
      </w:pPr>
      <w:rPr>
        <w:rFonts w:ascii="Wingdings" w:hAnsi="Wingdings" w:hint="default"/>
      </w:rPr>
    </w:lvl>
    <w:lvl w:ilvl="6" w:tplc="6E82EF7E" w:tentative="1">
      <w:start w:val="1"/>
      <w:numFmt w:val="bullet"/>
      <w:lvlText w:val=""/>
      <w:lvlJc w:val="left"/>
      <w:pPr>
        <w:ind w:left="5040" w:hanging="360"/>
      </w:pPr>
      <w:rPr>
        <w:rFonts w:ascii="Symbol" w:hAnsi="Symbol" w:hint="default"/>
      </w:rPr>
    </w:lvl>
    <w:lvl w:ilvl="7" w:tplc="4DE4760E" w:tentative="1">
      <w:start w:val="1"/>
      <w:numFmt w:val="bullet"/>
      <w:lvlText w:val="o"/>
      <w:lvlJc w:val="left"/>
      <w:pPr>
        <w:ind w:left="5760" w:hanging="360"/>
      </w:pPr>
      <w:rPr>
        <w:rFonts w:ascii="Courier New" w:hAnsi="Courier New" w:cs="Courier New" w:hint="default"/>
      </w:rPr>
    </w:lvl>
    <w:lvl w:ilvl="8" w:tplc="9404040E" w:tentative="1">
      <w:start w:val="1"/>
      <w:numFmt w:val="bullet"/>
      <w:lvlText w:val=""/>
      <w:lvlJc w:val="left"/>
      <w:pPr>
        <w:ind w:left="6480" w:hanging="360"/>
      </w:pPr>
      <w:rPr>
        <w:rFonts w:ascii="Wingdings" w:hAnsi="Wingdings" w:hint="default"/>
      </w:rPr>
    </w:lvl>
  </w:abstractNum>
  <w:abstractNum w:abstractNumId="1">
    <w:nsid w:val="19C26769"/>
    <w:multiLevelType w:val="hybridMultilevel"/>
    <w:tmpl w:val="F4B0C904"/>
    <w:lvl w:ilvl="0" w:tplc="91A63BAE">
      <w:start w:val="1"/>
      <w:numFmt w:val="bullet"/>
      <w:lvlText w:val=""/>
      <w:lvlJc w:val="left"/>
      <w:pPr>
        <w:ind w:left="720" w:hanging="360"/>
      </w:pPr>
      <w:rPr>
        <w:rFonts w:ascii="Symbol" w:hAnsi="Symbol" w:hint="default"/>
      </w:rPr>
    </w:lvl>
    <w:lvl w:ilvl="1" w:tplc="FCA012C6" w:tentative="1">
      <w:start w:val="1"/>
      <w:numFmt w:val="bullet"/>
      <w:lvlText w:val="o"/>
      <w:lvlJc w:val="left"/>
      <w:pPr>
        <w:ind w:left="1440" w:hanging="360"/>
      </w:pPr>
      <w:rPr>
        <w:rFonts w:ascii="Courier New" w:hAnsi="Courier New" w:cs="Courier New" w:hint="default"/>
      </w:rPr>
    </w:lvl>
    <w:lvl w:ilvl="2" w:tplc="B3FAFA62" w:tentative="1">
      <w:start w:val="1"/>
      <w:numFmt w:val="bullet"/>
      <w:lvlText w:val=""/>
      <w:lvlJc w:val="left"/>
      <w:pPr>
        <w:ind w:left="2160" w:hanging="360"/>
      </w:pPr>
      <w:rPr>
        <w:rFonts w:ascii="Wingdings" w:hAnsi="Wingdings" w:hint="default"/>
      </w:rPr>
    </w:lvl>
    <w:lvl w:ilvl="3" w:tplc="1E445A86" w:tentative="1">
      <w:start w:val="1"/>
      <w:numFmt w:val="bullet"/>
      <w:lvlText w:val=""/>
      <w:lvlJc w:val="left"/>
      <w:pPr>
        <w:ind w:left="2880" w:hanging="360"/>
      </w:pPr>
      <w:rPr>
        <w:rFonts w:ascii="Symbol" w:hAnsi="Symbol" w:hint="default"/>
      </w:rPr>
    </w:lvl>
    <w:lvl w:ilvl="4" w:tplc="57EA2C22" w:tentative="1">
      <w:start w:val="1"/>
      <w:numFmt w:val="bullet"/>
      <w:lvlText w:val="o"/>
      <w:lvlJc w:val="left"/>
      <w:pPr>
        <w:ind w:left="3600" w:hanging="360"/>
      </w:pPr>
      <w:rPr>
        <w:rFonts w:ascii="Courier New" w:hAnsi="Courier New" w:cs="Courier New" w:hint="default"/>
      </w:rPr>
    </w:lvl>
    <w:lvl w:ilvl="5" w:tplc="9DDC7E70" w:tentative="1">
      <w:start w:val="1"/>
      <w:numFmt w:val="bullet"/>
      <w:lvlText w:val=""/>
      <w:lvlJc w:val="left"/>
      <w:pPr>
        <w:ind w:left="4320" w:hanging="360"/>
      </w:pPr>
      <w:rPr>
        <w:rFonts w:ascii="Wingdings" w:hAnsi="Wingdings" w:hint="default"/>
      </w:rPr>
    </w:lvl>
    <w:lvl w:ilvl="6" w:tplc="0A3E473C" w:tentative="1">
      <w:start w:val="1"/>
      <w:numFmt w:val="bullet"/>
      <w:lvlText w:val=""/>
      <w:lvlJc w:val="left"/>
      <w:pPr>
        <w:ind w:left="5040" w:hanging="360"/>
      </w:pPr>
      <w:rPr>
        <w:rFonts w:ascii="Symbol" w:hAnsi="Symbol" w:hint="default"/>
      </w:rPr>
    </w:lvl>
    <w:lvl w:ilvl="7" w:tplc="50AA207A" w:tentative="1">
      <w:start w:val="1"/>
      <w:numFmt w:val="bullet"/>
      <w:lvlText w:val="o"/>
      <w:lvlJc w:val="left"/>
      <w:pPr>
        <w:ind w:left="5760" w:hanging="360"/>
      </w:pPr>
      <w:rPr>
        <w:rFonts w:ascii="Courier New" w:hAnsi="Courier New" w:cs="Courier New" w:hint="default"/>
      </w:rPr>
    </w:lvl>
    <w:lvl w:ilvl="8" w:tplc="353CBEF8" w:tentative="1">
      <w:start w:val="1"/>
      <w:numFmt w:val="bullet"/>
      <w:lvlText w:val=""/>
      <w:lvlJc w:val="left"/>
      <w:pPr>
        <w:ind w:left="6480" w:hanging="360"/>
      </w:pPr>
      <w:rPr>
        <w:rFonts w:ascii="Wingdings" w:hAnsi="Wingdings" w:hint="default"/>
      </w:rPr>
    </w:lvl>
  </w:abstractNum>
  <w:abstractNum w:abstractNumId="2">
    <w:nsid w:val="19DB1798"/>
    <w:multiLevelType w:val="hybridMultilevel"/>
    <w:tmpl w:val="97AE621E"/>
    <w:lvl w:ilvl="0" w:tplc="C7AA8106">
      <w:start w:val="1"/>
      <w:numFmt w:val="bullet"/>
      <w:lvlText w:val=""/>
      <w:lvlJc w:val="left"/>
      <w:pPr>
        <w:ind w:left="720" w:hanging="360"/>
      </w:pPr>
      <w:rPr>
        <w:rFonts w:ascii="Symbol" w:hAnsi="Symbol" w:hint="default"/>
      </w:rPr>
    </w:lvl>
    <w:lvl w:ilvl="1" w:tplc="31B66236" w:tentative="1">
      <w:start w:val="1"/>
      <w:numFmt w:val="bullet"/>
      <w:lvlText w:val="o"/>
      <w:lvlJc w:val="left"/>
      <w:pPr>
        <w:ind w:left="1440" w:hanging="360"/>
      </w:pPr>
      <w:rPr>
        <w:rFonts w:ascii="Courier New" w:hAnsi="Courier New" w:cs="Courier New" w:hint="default"/>
      </w:rPr>
    </w:lvl>
    <w:lvl w:ilvl="2" w:tplc="4C527366" w:tentative="1">
      <w:start w:val="1"/>
      <w:numFmt w:val="bullet"/>
      <w:lvlText w:val=""/>
      <w:lvlJc w:val="left"/>
      <w:pPr>
        <w:ind w:left="2160" w:hanging="360"/>
      </w:pPr>
      <w:rPr>
        <w:rFonts w:ascii="Wingdings" w:hAnsi="Wingdings" w:hint="default"/>
      </w:rPr>
    </w:lvl>
    <w:lvl w:ilvl="3" w:tplc="897AA162" w:tentative="1">
      <w:start w:val="1"/>
      <w:numFmt w:val="bullet"/>
      <w:lvlText w:val=""/>
      <w:lvlJc w:val="left"/>
      <w:pPr>
        <w:ind w:left="2880" w:hanging="360"/>
      </w:pPr>
      <w:rPr>
        <w:rFonts w:ascii="Symbol" w:hAnsi="Symbol" w:hint="default"/>
      </w:rPr>
    </w:lvl>
    <w:lvl w:ilvl="4" w:tplc="C07AC16C" w:tentative="1">
      <w:start w:val="1"/>
      <w:numFmt w:val="bullet"/>
      <w:lvlText w:val="o"/>
      <w:lvlJc w:val="left"/>
      <w:pPr>
        <w:ind w:left="3600" w:hanging="360"/>
      </w:pPr>
      <w:rPr>
        <w:rFonts w:ascii="Courier New" w:hAnsi="Courier New" w:cs="Courier New" w:hint="default"/>
      </w:rPr>
    </w:lvl>
    <w:lvl w:ilvl="5" w:tplc="C8D88C24" w:tentative="1">
      <w:start w:val="1"/>
      <w:numFmt w:val="bullet"/>
      <w:lvlText w:val=""/>
      <w:lvlJc w:val="left"/>
      <w:pPr>
        <w:ind w:left="4320" w:hanging="360"/>
      </w:pPr>
      <w:rPr>
        <w:rFonts w:ascii="Wingdings" w:hAnsi="Wingdings" w:hint="default"/>
      </w:rPr>
    </w:lvl>
    <w:lvl w:ilvl="6" w:tplc="B7A00382" w:tentative="1">
      <w:start w:val="1"/>
      <w:numFmt w:val="bullet"/>
      <w:lvlText w:val=""/>
      <w:lvlJc w:val="left"/>
      <w:pPr>
        <w:ind w:left="5040" w:hanging="360"/>
      </w:pPr>
      <w:rPr>
        <w:rFonts w:ascii="Symbol" w:hAnsi="Symbol" w:hint="default"/>
      </w:rPr>
    </w:lvl>
    <w:lvl w:ilvl="7" w:tplc="03228F1A" w:tentative="1">
      <w:start w:val="1"/>
      <w:numFmt w:val="bullet"/>
      <w:lvlText w:val="o"/>
      <w:lvlJc w:val="left"/>
      <w:pPr>
        <w:ind w:left="5760" w:hanging="360"/>
      </w:pPr>
      <w:rPr>
        <w:rFonts w:ascii="Courier New" w:hAnsi="Courier New" w:cs="Courier New" w:hint="default"/>
      </w:rPr>
    </w:lvl>
    <w:lvl w:ilvl="8" w:tplc="46DE2E26" w:tentative="1">
      <w:start w:val="1"/>
      <w:numFmt w:val="bullet"/>
      <w:lvlText w:val=""/>
      <w:lvlJc w:val="left"/>
      <w:pPr>
        <w:ind w:left="6480" w:hanging="360"/>
      </w:pPr>
      <w:rPr>
        <w:rFonts w:ascii="Wingdings" w:hAnsi="Wingdings" w:hint="default"/>
      </w:rPr>
    </w:lvl>
  </w:abstractNum>
  <w:abstractNum w:abstractNumId="3">
    <w:nsid w:val="1BCF10E3"/>
    <w:multiLevelType w:val="hybridMultilevel"/>
    <w:tmpl w:val="3160AFFC"/>
    <w:lvl w:ilvl="0" w:tplc="F692FF3C">
      <w:start w:val="1"/>
      <w:numFmt w:val="bullet"/>
      <w:lvlText w:val=""/>
      <w:lvlJc w:val="left"/>
      <w:pPr>
        <w:ind w:left="720" w:hanging="360"/>
      </w:pPr>
      <w:rPr>
        <w:rFonts w:ascii="Symbol" w:hAnsi="Symbol" w:hint="default"/>
      </w:rPr>
    </w:lvl>
    <w:lvl w:ilvl="1" w:tplc="482AE2A2" w:tentative="1">
      <w:start w:val="1"/>
      <w:numFmt w:val="bullet"/>
      <w:lvlText w:val="o"/>
      <w:lvlJc w:val="left"/>
      <w:pPr>
        <w:ind w:left="1440" w:hanging="360"/>
      </w:pPr>
      <w:rPr>
        <w:rFonts w:ascii="Courier New" w:hAnsi="Courier New" w:cs="Courier New" w:hint="default"/>
      </w:rPr>
    </w:lvl>
    <w:lvl w:ilvl="2" w:tplc="FE1AAFDA" w:tentative="1">
      <w:start w:val="1"/>
      <w:numFmt w:val="bullet"/>
      <w:lvlText w:val=""/>
      <w:lvlJc w:val="left"/>
      <w:pPr>
        <w:ind w:left="2160" w:hanging="360"/>
      </w:pPr>
      <w:rPr>
        <w:rFonts w:ascii="Wingdings" w:hAnsi="Wingdings" w:hint="default"/>
      </w:rPr>
    </w:lvl>
    <w:lvl w:ilvl="3" w:tplc="CD4A492C" w:tentative="1">
      <w:start w:val="1"/>
      <w:numFmt w:val="bullet"/>
      <w:lvlText w:val=""/>
      <w:lvlJc w:val="left"/>
      <w:pPr>
        <w:ind w:left="2880" w:hanging="360"/>
      </w:pPr>
      <w:rPr>
        <w:rFonts w:ascii="Symbol" w:hAnsi="Symbol" w:hint="default"/>
      </w:rPr>
    </w:lvl>
    <w:lvl w:ilvl="4" w:tplc="A7665E28" w:tentative="1">
      <w:start w:val="1"/>
      <w:numFmt w:val="bullet"/>
      <w:lvlText w:val="o"/>
      <w:lvlJc w:val="left"/>
      <w:pPr>
        <w:ind w:left="3600" w:hanging="360"/>
      </w:pPr>
      <w:rPr>
        <w:rFonts w:ascii="Courier New" w:hAnsi="Courier New" w:cs="Courier New" w:hint="default"/>
      </w:rPr>
    </w:lvl>
    <w:lvl w:ilvl="5" w:tplc="811C9D4C" w:tentative="1">
      <w:start w:val="1"/>
      <w:numFmt w:val="bullet"/>
      <w:lvlText w:val=""/>
      <w:lvlJc w:val="left"/>
      <w:pPr>
        <w:ind w:left="4320" w:hanging="360"/>
      </w:pPr>
      <w:rPr>
        <w:rFonts w:ascii="Wingdings" w:hAnsi="Wingdings" w:hint="default"/>
      </w:rPr>
    </w:lvl>
    <w:lvl w:ilvl="6" w:tplc="E45A0AE6" w:tentative="1">
      <w:start w:val="1"/>
      <w:numFmt w:val="bullet"/>
      <w:lvlText w:val=""/>
      <w:lvlJc w:val="left"/>
      <w:pPr>
        <w:ind w:left="5040" w:hanging="360"/>
      </w:pPr>
      <w:rPr>
        <w:rFonts w:ascii="Symbol" w:hAnsi="Symbol" w:hint="default"/>
      </w:rPr>
    </w:lvl>
    <w:lvl w:ilvl="7" w:tplc="68DA0E46" w:tentative="1">
      <w:start w:val="1"/>
      <w:numFmt w:val="bullet"/>
      <w:lvlText w:val="o"/>
      <w:lvlJc w:val="left"/>
      <w:pPr>
        <w:ind w:left="5760" w:hanging="360"/>
      </w:pPr>
      <w:rPr>
        <w:rFonts w:ascii="Courier New" w:hAnsi="Courier New" w:cs="Courier New" w:hint="default"/>
      </w:rPr>
    </w:lvl>
    <w:lvl w:ilvl="8" w:tplc="DD3274A2" w:tentative="1">
      <w:start w:val="1"/>
      <w:numFmt w:val="bullet"/>
      <w:lvlText w:val=""/>
      <w:lvlJc w:val="left"/>
      <w:pPr>
        <w:ind w:left="6480" w:hanging="360"/>
      </w:pPr>
      <w:rPr>
        <w:rFonts w:ascii="Wingdings" w:hAnsi="Wingdings" w:hint="default"/>
      </w:rPr>
    </w:lvl>
  </w:abstractNum>
  <w:abstractNum w:abstractNumId="4">
    <w:nsid w:val="3F240993"/>
    <w:multiLevelType w:val="hybridMultilevel"/>
    <w:tmpl w:val="1D802EBA"/>
    <w:lvl w:ilvl="0" w:tplc="05E0C0C6">
      <w:start w:val="1"/>
      <w:numFmt w:val="bullet"/>
      <w:lvlText w:val=""/>
      <w:lvlJc w:val="left"/>
      <w:pPr>
        <w:ind w:left="720" w:hanging="360"/>
      </w:pPr>
      <w:rPr>
        <w:rFonts w:ascii="Symbol" w:hAnsi="Symbol" w:hint="default"/>
      </w:rPr>
    </w:lvl>
    <w:lvl w:ilvl="1" w:tplc="FB28B41C" w:tentative="1">
      <w:start w:val="1"/>
      <w:numFmt w:val="bullet"/>
      <w:lvlText w:val="o"/>
      <w:lvlJc w:val="left"/>
      <w:pPr>
        <w:ind w:left="1440" w:hanging="360"/>
      </w:pPr>
      <w:rPr>
        <w:rFonts w:ascii="Courier New" w:hAnsi="Courier New" w:cs="Courier New" w:hint="default"/>
      </w:rPr>
    </w:lvl>
    <w:lvl w:ilvl="2" w:tplc="180C01DE" w:tentative="1">
      <w:start w:val="1"/>
      <w:numFmt w:val="bullet"/>
      <w:lvlText w:val=""/>
      <w:lvlJc w:val="left"/>
      <w:pPr>
        <w:ind w:left="2160" w:hanging="360"/>
      </w:pPr>
      <w:rPr>
        <w:rFonts w:ascii="Wingdings" w:hAnsi="Wingdings" w:hint="default"/>
      </w:rPr>
    </w:lvl>
    <w:lvl w:ilvl="3" w:tplc="04162772" w:tentative="1">
      <w:start w:val="1"/>
      <w:numFmt w:val="bullet"/>
      <w:lvlText w:val=""/>
      <w:lvlJc w:val="left"/>
      <w:pPr>
        <w:ind w:left="2880" w:hanging="360"/>
      </w:pPr>
      <w:rPr>
        <w:rFonts w:ascii="Symbol" w:hAnsi="Symbol" w:hint="default"/>
      </w:rPr>
    </w:lvl>
    <w:lvl w:ilvl="4" w:tplc="8818ABCC" w:tentative="1">
      <w:start w:val="1"/>
      <w:numFmt w:val="bullet"/>
      <w:lvlText w:val="o"/>
      <w:lvlJc w:val="left"/>
      <w:pPr>
        <w:ind w:left="3600" w:hanging="360"/>
      </w:pPr>
      <w:rPr>
        <w:rFonts w:ascii="Courier New" w:hAnsi="Courier New" w:cs="Courier New" w:hint="default"/>
      </w:rPr>
    </w:lvl>
    <w:lvl w:ilvl="5" w:tplc="4462D35C" w:tentative="1">
      <w:start w:val="1"/>
      <w:numFmt w:val="bullet"/>
      <w:lvlText w:val=""/>
      <w:lvlJc w:val="left"/>
      <w:pPr>
        <w:ind w:left="4320" w:hanging="360"/>
      </w:pPr>
      <w:rPr>
        <w:rFonts w:ascii="Wingdings" w:hAnsi="Wingdings" w:hint="default"/>
      </w:rPr>
    </w:lvl>
    <w:lvl w:ilvl="6" w:tplc="1758F906" w:tentative="1">
      <w:start w:val="1"/>
      <w:numFmt w:val="bullet"/>
      <w:lvlText w:val=""/>
      <w:lvlJc w:val="left"/>
      <w:pPr>
        <w:ind w:left="5040" w:hanging="360"/>
      </w:pPr>
      <w:rPr>
        <w:rFonts w:ascii="Symbol" w:hAnsi="Symbol" w:hint="default"/>
      </w:rPr>
    </w:lvl>
    <w:lvl w:ilvl="7" w:tplc="FB327528" w:tentative="1">
      <w:start w:val="1"/>
      <w:numFmt w:val="bullet"/>
      <w:lvlText w:val="o"/>
      <w:lvlJc w:val="left"/>
      <w:pPr>
        <w:ind w:left="5760" w:hanging="360"/>
      </w:pPr>
      <w:rPr>
        <w:rFonts w:ascii="Courier New" w:hAnsi="Courier New" w:cs="Courier New" w:hint="default"/>
      </w:rPr>
    </w:lvl>
    <w:lvl w:ilvl="8" w:tplc="F9B4320E" w:tentative="1">
      <w:start w:val="1"/>
      <w:numFmt w:val="bullet"/>
      <w:lvlText w:val=""/>
      <w:lvlJc w:val="left"/>
      <w:pPr>
        <w:ind w:left="6480" w:hanging="360"/>
      </w:pPr>
      <w:rPr>
        <w:rFonts w:ascii="Wingdings" w:hAnsi="Wingdings" w:hint="default"/>
      </w:rPr>
    </w:lvl>
  </w:abstractNum>
  <w:abstractNum w:abstractNumId="5">
    <w:nsid w:val="40E25A68"/>
    <w:multiLevelType w:val="hybridMultilevel"/>
    <w:tmpl w:val="03E84FDE"/>
    <w:lvl w:ilvl="0" w:tplc="48601CEA">
      <w:start w:val="1"/>
      <w:numFmt w:val="bullet"/>
      <w:lvlText w:val=""/>
      <w:lvlJc w:val="left"/>
      <w:pPr>
        <w:ind w:left="720" w:hanging="360"/>
      </w:pPr>
      <w:rPr>
        <w:rFonts w:ascii="Symbol" w:hAnsi="Symbol" w:hint="default"/>
      </w:rPr>
    </w:lvl>
    <w:lvl w:ilvl="1" w:tplc="BC824FB4" w:tentative="1">
      <w:start w:val="1"/>
      <w:numFmt w:val="bullet"/>
      <w:lvlText w:val="o"/>
      <w:lvlJc w:val="left"/>
      <w:pPr>
        <w:ind w:left="1440" w:hanging="360"/>
      </w:pPr>
      <w:rPr>
        <w:rFonts w:ascii="Courier New" w:hAnsi="Courier New" w:cs="Courier New" w:hint="default"/>
      </w:rPr>
    </w:lvl>
    <w:lvl w:ilvl="2" w:tplc="1E9E0252" w:tentative="1">
      <w:start w:val="1"/>
      <w:numFmt w:val="bullet"/>
      <w:lvlText w:val=""/>
      <w:lvlJc w:val="left"/>
      <w:pPr>
        <w:ind w:left="2160" w:hanging="360"/>
      </w:pPr>
      <w:rPr>
        <w:rFonts w:ascii="Wingdings" w:hAnsi="Wingdings" w:hint="default"/>
      </w:rPr>
    </w:lvl>
    <w:lvl w:ilvl="3" w:tplc="65FA8A94" w:tentative="1">
      <w:start w:val="1"/>
      <w:numFmt w:val="bullet"/>
      <w:lvlText w:val=""/>
      <w:lvlJc w:val="left"/>
      <w:pPr>
        <w:ind w:left="2880" w:hanging="360"/>
      </w:pPr>
      <w:rPr>
        <w:rFonts w:ascii="Symbol" w:hAnsi="Symbol" w:hint="default"/>
      </w:rPr>
    </w:lvl>
    <w:lvl w:ilvl="4" w:tplc="D7B24306" w:tentative="1">
      <w:start w:val="1"/>
      <w:numFmt w:val="bullet"/>
      <w:lvlText w:val="o"/>
      <w:lvlJc w:val="left"/>
      <w:pPr>
        <w:ind w:left="3600" w:hanging="360"/>
      </w:pPr>
      <w:rPr>
        <w:rFonts w:ascii="Courier New" w:hAnsi="Courier New" w:cs="Courier New" w:hint="default"/>
      </w:rPr>
    </w:lvl>
    <w:lvl w:ilvl="5" w:tplc="89B8F07C" w:tentative="1">
      <w:start w:val="1"/>
      <w:numFmt w:val="bullet"/>
      <w:lvlText w:val=""/>
      <w:lvlJc w:val="left"/>
      <w:pPr>
        <w:ind w:left="4320" w:hanging="360"/>
      </w:pPr>
      <w:rPr>
        <w:rFonts w:ascii="Wingdings" w:hAnsi="Wingdings" w:hint="default"/>
      </w:rPr>
    </w:lvl>
    <w:lvl w:ilvl="6" w:tplc="74F08C4C" w:tentative="1">
      <w:start w:val="1"/>
      <w:numFmt w:val="bullet"/>
      <w:lvlText w:val=""/>
      <w:lvlJc w:val="left"/>
      <w:pPr>
        <w:ind w:left="5040" w:hanging="360"/>
      </w:pPr>
      <w:rPr>
        <w:rFonts w:ascii="Symbol" w:hAnsi="Symbol" w:hint="default"/>
      </w:rPr>
    </w:lvl>
    <w:lvl w:ilvl="7" w:tplc="AED6E818" w:tentative="1">
      <w:start w:val="1"/>
      <w:numFmt w:val="bullet"/>
      <w:lvlText w:val="o"/>
      <w:lvlJc w:val="left"/>
      <w:pPr>
        <w:ind w:left="5760" w:hanging="360"/>
      </w:pPr>
      <w:rPr>
        <w:rFonts w:ascii="Courier New" w:hAnsi="Courier New" w:cs="Courier New" w:hint="default"/>
      </w:rPr>
    </w:lvl>
    <w:lvl w:ilvl="8" w:tplc="A644092A" w:tentative="1">
      <w:start w:val="1"/>
      <w:numFmt w:val="bullet"/>
      <w:lvlText w:val=""/>
      <w:lvlJc w:val="left"/>
      <w:pPr>
        <w:ind w:left="6480" w:hanging="360"/>
      </w:pPr>
      <w:rPr>
        <w:rFonts w:ascii="Wingdings" w:hAnsi="Wingdings" w:hint="default"/>
      </w:rPr>
    </w:lvl>
  </w:abstractNum>
  <w:abstractNum w:abstractNumId="6">
    <w:nsid w:val="427F480A"/>
    <w:multiLevelType w:val="hybridMultilevel"/>
    <w:tmpl w:val="D1B0CE02"/>
    <w:lvl w:ilvl="0" w:tplc="C114BA5C">
      <w:start w:val="1"/>
      <w:numFmt w:val="bullet"/>
      <w:lvlText w:val=""/>
      <w:lvlJc w:val="left"/>
      <w:pPr>
        <w:ind w:left="720" w:hanging="360"/>
      </w:pPr>
      <w:rPr>
        <w:rFonts w:ascii="Symbol" w:hAnsi="Symbol" w:hint="default"/>
      </w:rPr>
    </w:lvl>
    <w:lvl w:ilvl="1" w:tplc="08EE11AE" w:tentative="1">
      <w:start w:val="1"/>
      <w:numFmt w:val="bullet"/>
      <w:lvlText w:val="o"/>
      <w:lvlJc w:val="left"/>
      <w:pPr>
        <w:ind w:left="1440" w:hanging="360"/>
      </w:pPr>
      <w:rPr>
        <w:rFonts w:ascii="Courier New" w:hAnsi="Courier New" w:cs="Courier New" w:hint="default"/>
      </w:rPr>
    </w:lvl>
    <w:lvl w:ilvl="2" w:tplc="8800F462" w:tentative="1">
      <w:start w:val="1"/>
      <w:numFmt w:val="bullet"/>
      <w:lvlText w:val=""/>
      <w:lvlJc w:val="left"/>
      <w:pPr>
        <w:ind w:left="2160" w:hanging="360"/>
      </w:pPr>
      <w:rPr>
        <w:rFonts w:ascii="Wingdings" w:hAnsi="Wingdings" w:hint="default"/>
      </w:rPr>
    </w:lvl>
    <w:lvl w:ilvl="3" w:tplc="E16C6ED6" w:tentative="1">
      <w:start w:val="1"/>
      <w:numFmt w:val="bullet"/>
      <w:lvlText w:val=""/>
      <w:lvlJc w:val="left"/>
      <w:pPr>
        <w:ind w:left="2880" w:hanging="360"/>
      </w:pPr>
      <w:rPr>
        <w:rFonts w:ascii="Symbol" w:hAnsi="Symbol" w:hint="default"/>
      </w:rPr>
    </w:lvl>
    <w:lvl w:ilvl="4" w:tplc="A0EAD572" w:tentative="1">
      <w:start w:val="1"/>
      <w:numFmt w:val="bullet"/>
      <w:lvlText w:val="o"/>
      <w:lvlJc w:val="left"/>
      <w:pPr>
        <w:ind w:left="3600" w:hanging="360"/>
      </w:pPr>
      <w:rPr>
        <w:rFonts w:ascii="Courier New" w:hAnsi="Courier New" w:cs="Courier New" w:hint="default"/>
      </w:rPr>
    </w:lvl>
    <w:lvl w:ilvl="5" w:tplc="0F08F23C" w:tentative="1">
      <w:start w:val="1"/>
      <w:numFmt w:val="bullet"/>
      <w:lvlText w:val=""/>
      <w:lvlJc w:val="left"/>
      <w:pPr>
        <w:ind w:left="4320" w:hanging="360"/>
      </w:pPr>
      <w:rPr>
        <w:rFonts w:ascii="Wingdings" w:hAnsi="Wingdings" w:hint="default"/>
      </w:rPr>
    </w:lvl>
    <w:lvl w:ilvl="6" w:tplc="95B603B4" w:tentative="1">
      <w:start w:val="1"/>
      <w:numFmt w:val="bullet"/>
      <w:lvlText w:val=""/>
      <w:lvlJc w:val="left"/>
      <w:pPr>
        <w:ind w:left="5040" w:hanging="360"/>
      </w:pPr>
      <w:rPr>
        <w:rFonts w:ascii="Symbol" w:hAnsi="Symbol" w:hint="default"/>
      </w:rPr>
    </w:lvl>
    <w:lvl w:ilvl="7" w:tplc="6884FEE2" w:tentative="1">
      <w:start w:val="1"/>
      <w:numFmt w:val="bullet"/>
      <w:lvlText w:val="o"/>
      <w:lvlJc w:val="left"/>
      <w:pPr>
        <w:ind w:left="5760" w:hanging="360"/>
      </w:pPr>
      <w:rPr>
        <w:rFonts w:ascii="Courier New" w:hAnsi="Courier New" w:cs="Courier New" w:hint="default"/>
      </w:rPr>
    </w:lvl>
    <w:lvl w:ilvl="8" w:tplc="E070AECE" w:tentative="1">
      <w:start w:val="1"/>
      <w:numFmt w:val="bullet"/>
      <w:lvlText w:val=""/>
      <w:lvlJc w:val="left"/>
      <w:pPr>
        <w:ind w:left="6480" w:hanging="360"/>
      </w:pPr>
      <w:rPr>
        <w:rFonts w:ascii="Wingdings" w:hAnsi="Wingdings" w:hint="default"/>
      </w:rPr>
    </w:lvl>
  </w:abstractNum>
  <w:abstractNum w:abstractNumId="7">
    <w:nsid w:val="43030513"/>
    <w:multiLevelType w:val="hybridMultilevel"/>
    <w:tmpl w:val="B23406A2"/>
    <w:lvl w:ilvl="0" w:tplc="4C663F5C">
      <w:start w:val="1"/>
      <w:numFmt w:val="bullet"/>
      <w:lvlText w:val=""/>
      <w:lvlJc w:val="left"/>
      <w:pPr>
        <w:ind w:left="720" w:hanging="360"/>
      </w:pPr>
      <w:rPr>
        <w:rFonts w:ascii="Symbol" w:hAnsi="Symbol" w:hint="default"/>
      </w:rPr>
    </w:lvl>
    <w:lvl w:ilvl="1" w:tplc="0244480A" w:tentative="1">
      <w:start w:val="1"/>
      <w:numFmt w:val="bullet"/>
      <w:lvlText w:val="o"/>
      <w:lvlJc w:val="left"/>
      <w:pPr>
        <w:ind w:left="1440" w:hanging="360"/>
      </w:pPr>
      <w:rPr>
        <w:rFonts w:ascii="Courier New" w:hAnsi="Courier New" w:cs="Courier New" w:hint="default"/>
      </w:rPr>
    </w:lvl>
    <w:lvl w:ilvl="2" w:tplc="2B50FBE8" w:tentative="1">
      <w:start w:val="1"/>
      <w:numFmt w:val="bullet"/>
      <w:lvlText w:val=""/>
      <w:lvlJc w:val="left"/>
      <w:pPr>
        <w:ind w:left="2160" w:hanging="360"/>
      </w:pPr>
      <w:rPr>
        <w:rFonts w:ascii="Wingdings" w:hAnsi="Wingdings" w:hint="default"/>
      </w:rPr>
    </w:lvl>
    <w:lvl w:ilvl="3" w:tplc="8FD0A19E" w:tentative="1">
      <w:start w:val="1"/>
      <w:numFmt w:val="bullet"/>
      <w:lvlText w:val=""/>
      <w:lvlJc w:val="left"/>
      <w:pPr>
        <w:ind w:left="2880" w:hanging="360"/>
      </w:pPr>
      <w:rPr>
        <w:rFonts w:ascii="Symbol" w:hAnsi="Symbol" w:hint="default"/>
      </w:rPr>
    </w:lvl>
    <w:lvl w:ilvl="4" w:tplc="A70884F4" w:tentative="1">
      <w:start w:val="1"/>
      <w:numFmt w:val="bullet"/>
      <w:lvlText w:val="o"/>
      <w:lvlJc w:val="left"/>
      <w:pPr>
        <w:ind w:left="3600" w:hanging="360"/>
      </w:pPr>
      <w:rPr>
        <w:rFonts w:ascii="Courier New" w:hAnsi="Courier New" w:cs="Courier New" w:hint="default"/>
      </w:rPr>
    </w:lvl>
    <w:lvl w:ilvl="5" w:tplc="00A88F4E" w:tentative="1">
      <w:start w:val="1"/>
      <w:numFmt w:val="bullet"/>
      <w:lvlText w:val=""/>
      <w:lvlJc w:val="left"/>
      <w:pPr>
        <w:ind w:left="4320" w:hanging="360"/>
      </w:pPr>
      <w:rPr>
        <w:rFonts w:ascii="Wingdings" w:hAnsi="Wingdings" w:hint="default"/>
      </w:rPr>
    </w:lvl>
    <w:lvl w:ilvl="6" w:tplc="048E3412" w:tentative="1">
      <w:start w:val="1"/>
      <w:numFmt w:val="bullet"/>
      <w:lvlText w:val=""/>
      <w:lvlJc w:val="left"/>
      <w:pPr>
        <w:ind w:left="5040" w:hanging="360"/>
      </w:pPr>
      <w:rPr>
        <w:rFonts w:ascii="Symbol" w:hAnsi="Symbol" w:hint="default"/>
      </w:rPr>
    </w:lvl>
    <w:lvl w:ilvl="7" w:tplc="1BDAED90" w:tentative="1">
      <w:start w:val="1"/>
      <w:numFmt w:val="bullet"/>
      <w:lvlText w:val="o"/>
      <w:lvlJc w:val="left"/>
      <w:pPr>
        <w:ind w:left="5760" w:hanging="360"/>
      </w:pPr>
      <w:rPr>
        <w:rFonts w:ascii="Courier New" w:hAnsi="Courier New" w:cs="Courier New" w:hint="default"/>
      </w:rPr>
    </w:lvl>
    <w:lvl w:ilvl="8" w:tplc="70063180" w:tentative="1">
      <w:start w:val="1"/>
      <w:numFmt w:val="bullet"/>
      <w:lvlText w:val=""/>
      <w:lvlJc w:val="left"/>
      <w:pPr>
        <w:ind w:left="6480" w:hanging="360"/>
      </w:pPr>
      <w:rPr>
        <w:rFonts w:ascii="Wingdings" w:hAnsi="Wingdings" w:hint="default"/>
      </w:rPr>
    </w:lvl>
  </w:abstractNum>
  <w:abstractNum w:abstractNumId="8">
    <w:nsid w:val="44E015A8"/>
    <w:multiLevelType w:val="hybridMultilevel"/>
    <w:tmpl w:val="F8CC3E9C"/>
    <w:lvl w:ilvl="0" w:tplc="A18602E4">
      <w:start w:val="1"/>
      <w:numFmt w:val="bullet"/>
      <w:lvlText w:val=""/>
      <w:lvlJc w:val="left"/>
      <w:pPr>
        <w:ind w:left="720" w:hanging="360"/>
      </w:pPr>
      <w:rPr>
        <w:rFonts w:ascii="Symbol" w:hAnsi="Symbol" w:hint="default"/>
      </w:rPr>
    </w:lvl>
    <w:lvl w:ilvl="1" w:tplc="4DA4033C" w:tentative="1">
      <w:start w:val="1"/>
      <w:numFmt w:val="bullet"/>
      <w:lvlText w:val="o"/>
      <w:lvlJc w:val="left"/>
      <w:pPr>
        <w:ind w:left="1440" w:hanging="360"/>
      </w:pPr>
      <w:rPr>
        <w:rFonts w:ascii="Courier New" w:hAnsi="Courier New" w:cs="Courier New" w:hint="default"/>
      </w:rPr>
    </w:lvl>
    <w:lvl w:ilvl="2" w:tplc="78EEB006" w:tentative="1">
      <w:start w:val="1"/>
      <w:numFmt w:val="bullet"/>
      <w:lvlText w:val=""/>
      <w:lvlJc w:val="left"/>
      <w:pPr>
        <w:ind w:left="2160" w:hanging="360"/>
      </w:pPr>
      <w:rPr>
        <w:rFonts w:ascii="Wingdings" w:hAnsi="Wingdings" w:hint="default"/>
      </w:rPr>
    </w:lvl>
    <w:lvl w:ilvl="3" w:tplc="44EC6318" w:tentative="1">
      <w:start w:val="1"/>
      <w:numFmt w:val="bullet"/>
      <w:lvlText w:val=""/>
      <w:lvlJc w:val="left"/>
      <w:pPr>
        <w:ind w:left="2880" w:hanging="360"/>
      </w:pPr>
      <w:rPr>
        <w:rFonts w:ascii="Symbol" w:hAnsi="Symbol" w:hint="default"/>
      </w:rPr>
    </w:lvl>
    <w:lvl w:ilvl="4" w:tplc="151C52A6" w:tentative="1">
      <w:start w:val="1"/>
      <w:numFmt w:val="bullet"/>
      <w:lvlText w:val="o"/>
      <w:lvlJc w:val="left"/>
      <w:pPr>
        <w:ind w:left="3600" w:hanging="360"/>
      </w:pPr>
      <w:rPr>
        <w:rFonts w:ascii="Courier New" w:hAnsi="Courier New" w:cs="Courier New" w:hint="default"/>
      </w:rPr>
    </w:lvl>
    <w:lvl w:ilvl="5" w:tplc="33B2BB8E" w:tentative="1">
      <w:start w:val="1"/>
      <w:numFmt w:val="bullet"/>
      <w:lvlText w:val=""/>
      <w:lvlJc w:val="left"/>
      <w:pPr>
        <w:ind w:left="4320" w:hanging="360"/>
      </w:pPr>
      <w:rPr>
        <w:rFonts w:ascii="Wingdings" w:hAnsi="Wingdings" w:hint="default"/>
      </w:rPr>
    </w:lvl>
    <w:lvl w:ilvl="6" w:tplc="B48E3BEA" w:tentative="1">
      <w:start w:val="1"/>
      <w:numFmt w:val="bullet"/>
      <w:lvlText w:val=""/>
      <w:lvlJc w:val="left"/>
      <w:pPr>
        <w:ind w:left="5040" w:hanging="360"/>
      </w:pPr>
      <w:rPr>
        <w:rFonts w:ascii="Symbol" w:hAnsi="Symbol" w:hint="default"/>
      </w:rPr>
    </w:lvl>
    <w:lvl w:ilvl="7" w:tplc="FB50F4C4" w:tentative="1">
      <w:start w:val="1"/>
      <w:numFmt w:val="bullet"/>
      <w:lvlText w:val="o"/>
      <w:lvlJc w:val="left"/>
      <w:pPr>
        <w:ind w:left="5760" w:hanging="360"/>
      </w:pPr>
      <w:rPr>
        <w:rFonts w:ascii="Courier New" w:hAnsi="Courier New" w:cs="Courier New" w:hint="default"/>
      </w:rPr>
    </w:lvl>
    <w:lvl w:ilvl="8" w:tplc="CEC60A60" w:tentative="1">
      <w:start w:val="1"/>
      <w:numFmt w:val="bullet"/>
      <w:lvlText w:val=""/>
      <w:lvlJc w:val="left"/>
      <w:pPr>
        <w:ind w:left="6480" w:hanging="360"/>
      </w:pPr>
      <w:rPr>
        <w:rFonts w:ascii="Wingdings" w:hAnsi="Wingdings" w:hint="default"/>
      </w:rPr>
    </w:lvl>
  </w:abstractNum>
  <w:abstractNum w:abstractNumId="9">
    <w:nsid w:val="462C4121"/>
    <w:multiLevelType w:val="hybridMultilevel"/>
    <w:tmpl w:val="C406B2A8"/>
    <w:lvl w:ilvl="0" w:tplc="2BF48664">
      <w:start w:val="1"/>
      <w:numFmt w:val="bullet"/>
      <w:lvlText w:val=""/>
      <w:lvlJc w:val="left"/>
      <w:pPr>
        <w:ind w:left="720" w:hanging="360"/>
      </w:pPr>
      <w:rPr>
        <w:rFonts w:ascii="Symbol" w:hAnsi="Symbol" w:hint="default"/>
      </w:rPr>
    </w:lvl>
    <w:lvl w:ilvl="1" w:tplc="0B729436">
      <w:start w:val="1"/>
      <w:numFmt w:val="bullet"/>
      <w:lvlText w:val="o"/>
      <w:lvlJc w:val="left"/>
      <w:pPr>
        <w:ind w:left="1440" w:hanging="360"/>
      </w:pPr>
      <w:rPr>
        <w:rFonts w:ascii="Courier New" w:hAnsi="Courier New" w:cs="Courier New" w:hint="default"/>
      </w:rPr>
    </w:lvl>
    <w:lvl w:ilvl="2" w:tplc="84C60C90" w:tentative="1">
      <w:start w:val="1"/>
      <w:numFmt w:val="bullet"/>
      <w:lvlText w:val=""/>
      <w:lvlJc w:val="left"/>
      <w:pPr>
        <w:ind w:left="2160" w:hanging="360"/>
      </w:pPr>
      <w:rPr>
        <w:rFonts w:ascii="Wingdings" w:hAnsi="Wingdings" w:hint="default"/>
      </w:rPr>
    </w:lvl>
    <w:lvl w:ilvl="3" w:tplc="3BC08C42" w:tentative="1">
      <w:start w:val="1"/>
      <w:numFmt w:val="bullet"/>
      <w:lvlText w:val=""/>
      <w:lvlJc w:val="left"/>
      <w:pPr>
        <w:ind w:left="2880" w:hanging="360"/>
      </w:pPr>
      <w:rPr>
        <w:rFonts w:ascii="Symbol" w:hAnsi="Symbol" w:hint="default"/>
      </w:rPr>
    </w:lvl>
    <w:lvl w:ilvl="4" w:tplc="6C74282A" w:tentative="1">
      <w:start w:val="1"/>
      <w:numFmt w:val="bullet"/>
      <w:lvlText w:val="o"/>
      <w:lvlJc w:val="left"/>
      <w:pPr>
        <w:ind w:left="3600" w:hanging="360"/>
      </w:pPr>
      <w:rPr>
        <w:rFonts w:ascii="Courier New" w:hAnsi="Courier New" w:cs="Courier New" w:hint="default"/>
      </w:rPr>
    </w:lvl>
    <w:lvl w:ilvl="5" w:tplc="3502D62E" w:tentative="1">
      <w:start w:val="1"/>
      <w:numFmt w:val="bullet"/>
      <w:lvlText w:val=""/>
      <w:lvlJc w:val="left"/>
      <w:pPr>
        <w:ind w:left="4320" w:hanging="360"/>
      </w:pPr>
      <w:rPr>
        <w:rFonts w:ascii="Wingdings" w:hAnsi="Wingdings" w:hint="default"/>
      </w:rPr>
    </w:lvl>
    <w:lvl w:ilvl="6" w:tplc="20DCFE48" w:tentative="1">
      <w:start w:val="1"/>
      <w:numFmt w:val="bullet"/>
      <w:lvlText w:val=""/>
      <w:lvlJc w:val="left"/>
      <w:pPr>
        <w:ind w:left="5040" w:hanging="360"/>
      </w:pPr>
      <w:rPr>
        <w:rFonts w:ascii="Symbol" w:hAnsi="Symbol" w:hint="default"/>
      </w:rPr>
    </w:lvl>
    <w:lvl w:ilvl="7" w:tplc="94C4AF80" w:tentative="1">
      <w:start w:val="1"/>
      <w:numFmt w:val="bullet"/>
      <w:lvlText w:val="o"/>
      <w:lvlJc w:val="left"/>
      <w:pPr>
        <w:ind w:left="5760" w:hanging="360"/>
      </w:pPr>
      <w:rPr>
        <w:rFonts w:ascii="Courier New" w:hAnsi="Courier New" w:cs="Courier New" w:hint="default"/>
      </w:rPr>
    </w:lvl>
    <w:lvl w:ilvl="8" w:tplc="6C5A1B4E" w:tentative="1">
      <w:start w:val="1"/>
      <w:numFmt w:val="bullet"/>
      <w:lvlText w:val=""/>
      <w:lvlJc w:val="left"/>
      <w:pPr>
        <w:ind w:left="6480" w:hanging="360"/>
      </w:pPr>
      <w:rPr>
        <w:rFonts w:ascii="Wingdings" w:hAnsi="Wingdings" w:hint="default"/>
      </w:rPr>
    </w:lvl>
  </w:abstractNum>
  <w:abstractNum w:abstractNumId="10">
    <w:nsid w:val="47B70C71"/>
    <w:multiLevelType w:val="hybridMultilevel"/>
    <w:tmpl w:val="0C02258E"/>
    <w:lvl w:ilvl="0" w:tplc="50EE0CA0">
      <w:start w:val="1"/>
      <w:numFmt w:val="bullet"/>
      <w:lvlText w:val=""/>
      <w:lvlJc w:val="left"/>
      <w:pPr>
        <w:ind w:left="720" w:hanging="360"/>
      </w:pPr>
      <w:rPr>
        <w:rFonts w:ascii="Symbol" w:hAnsi="Symbol" w:hint="default"/>
      </w:rPr>
    </w:lvl>
    <w:lvl w:ilvl="1" w:tplc="C406D344" w:tentative="1">
      <w:start w:val="1"/>
      <w:numFmt w:val="bullet"/>
      <w:lvlText w:val="o"/>
      <w:lvlJc w:val="left"/>
      <w:pPr>
        <w:ind w:left="1440" w:hanging="360"/>
      </w:pPr>
      <w:rPr>
        <w:rFonts w:ascii="Courier New" w:hAnsi="Courier New" w:cs="Courier New" w:hint="default"/>
      </w:rPr>
    </w:lvl>
    <w:lvl w:ilvl="2" w:tplc="4F9A477A" w:tentative="1">
      <w:start w:val="1"/>
      <w:numFmt w:val="bullet"/>
      <w:lvlText w:val=""/>
      <w:lvlJc w:val="left"/>
      <w:pPr>
        <w:ind w:left="2160" w:hanging="360"/>
      </w:pPr>
      <w:rPr>
        <w:rFonts w:ascii="Wingdings" w:hAnsi="Wingdings" w:hint="default"/>
      </w:rPr>
    </w:lvl>
    <w:lvl w:ilvl="3" w:tplc="77E86614" w:tentative="1">
      <w:start w:val="1"/>
      <w:numFmt w:val="bullet"/>
      <w:lvlText w:val=""/>
      <w:lvlJc w:val="left"/>
      <w:pPr>
        <w:ind w:left="2880" w:hanging="360"/>
      </w:pPr>
      <w:rPr>
        <w:rFonts w:ascii="Symbol" w:hAnsi="Symbol" w:hint="default"/>
      </w:rPr>
    </w:lvl>
    <w:lvl w:ilvl="4" w:tplc="7108B5D0" w:tentative="1">
      <w:start w:val="1"/>
      <w:numFmt w:val="bullet"/>
      <w:lvlText w:val="o"/>
      <w:lvlJc w:val="left"/>
      <w:pPr>
        <w:ind w:left="3600" w:hanging="360"/>
      </w:pPr>
      <w:rPr>
        <w:rFonts w:ascii="Courier New" w:hAnsi="Courier New" w:cs="Courier New" w:hint="default"/>
      </w:rPr>
    </w:lvl>
    <w:lvl w:ilvl="5" w:tplc="81647B12" w:tentative="1">
      <w:start w:val="1"/>
      <w:numFmt w:val="bullet"/>
      <w:lvlText w:val=""/>
      <w:lvlJc w:val="left"/>
      <w:pPr>
        <w:ind w:left="4320" w:hanging="360"/>
      </w:pPr>
      <w:rPr>
        <w:rFonts w:ascii="Wingdings" w:hAnsi="Wingdings" w:hint="default"/>
      </w:rPr>
    </w:lvl>
    <w:lvl w:ilvl="6" w:tplc="D108C3F6" w:tentative="1">
      <w:start w:val="1"/>
      <w:numFmt w:val="bullet"/>
      <w:lvlText w:val=""/>
      <w:lvlJc w:val="left"/>
      <w:pPr>
        <w:ind w:left="5040" w:hanging="360"/>
      </w:pPr>
      <w:rPr>
        <w:rFonts w:ascii="Symbol" w:hAnsi="Symbol" w:hint="default"/>
      </w:rPr>
    </w:lvl>
    <w:lvl w:ilvl="7" w:tplc="357A03E2" w:tentative="1">
      <w:start w:val="1"/>
      <w:numFmt w:val="bullet"/>
      <w:lvlText w:val="o"/>
      <w:lvlJc w:val="left"/>
      <w:pPr>
        <w:ind w:left="5760" w:hanging="360"/>
      </w:pPr>
      <w:rPr>
        <w:rFonts w:ascii="Courier New" w:hAnsi="Courier New" w:cs="Courier New" w:hint="default"/>
      </w:rPr>
    </w:lvl>
    <w:lvl w:ilvl="8" w:tplc="54C22544" w:tentative="1">
      <w:start w:val="1"/>
      <w:numFmt w:val="bullet"/>
      <w:lvlText w:val=""/>
      <w:lvlJc w:val="left"/>
      <w:pPr>
        <w:ind w:left="6480" w:hanging="360"/>
      </w:pPr>
      <w:rPr>
        <w:rFonts w:ascii="Wingdings" w:hAnsi="Wingdings" w:hint="default"/>
      </w:rPr>
    </w:lvl>
  </w:abstractNum>
  <w:abstractNum w:abstractNumId="11">
    <w:nsid w:val="63EF0CC2"/>
    <w:multiLevelType w:val="hybridMultilevel"/>
    <w:tmpl w:val="0D4ECA7E"/>
    <w:lvl w:ilvl="0" w:tplc="4B30FC52">
      <w:start w:val="1"/>
      <w:numFmt w:val="bullet"/>
      <w:lvlText w:val=""/>
      <w:lvlJc w:val="left"/>
      <w:pPr>
        <w:ind w:left="720" w:hanging="360"/>
      </w:pPr>
      <w:rPr>
        <w:rFonts w:ascii="Symbol" w:hAnsi="Symbol" w:hint="default"/>
      </w:rPr>
    </w:lvl>
    <w:lvl w:ilvl="1" w:tplc="79CCF89C" w:tentative="1">
      <w:start w:val="1"/>
      <w:numFmt w:val="bullet"/>
      <w:lvlText w:val="o"/>
      <w:lvlJc w:val="left"/>
      <w:pPr>
        <w:ind w:left="1440" w:hanging="360"/>
      </w:pPr>
      <w:rPr>
        <w:rFonts w:ascii="Courier New" w:hAnsi="Courier New" w:cs="Courier New" w:hint="default"/>
      </w:rPr>
    </w:lvl>
    <w:lvl w:ilvl="2" w:tplc="1B1C4558" w:tentative="1">
      <w:start w:val="1"/>
      <w:numFmt w:val="bullet"/>
      <w:lvlText w:val=""/>
      <w:lvlJc w:val="left"/>
      <w:pPr>
        <w:ind w:left="2160" w:hanging="360"/>
      </w:pPr>
      <w:rPr>
        <w:rFonts w:ascii="Wingdings" w:hAnsi="Wingdings" w:hint="default"/>
      </w:rPr>
    </w:lvl>
    <w:lvl w:ilvl="3" w:tplc="8DA4561C" w:tentative="1">
      <w:start w:val="1"/>
      <w:numFmt w:val="bullet"/>
      <w:lvlText w:val=""/>
      <w:lvlJc w:val="left"/>
      <w:pPr>
        <w:ind w:left="2880" w:hanging="360"/>
      </w:pPr>
      <w:rPr>
        <w:rFonts w:ascii="Symbol" w:hAnsi="Symbol" w:hint="default"/>
      </w:rPr>
    </w:lvl>
    <w:lvl w:ilvl="4" w:tplc="C99AA858" w:tentative="1">
      <w:start w:val="1"/>
      <w:numFmt w:val="bullet"/>
      <w:lvlText w:val="o"/>
      <w:lvlJc w:val="left"/>
      <w:pPr>
        <w:ind w:left="3600" w:hanging="360"/>
      </w:pPr>
      <w:rPr>
        <w:rFonts w:ascii="Courier New" w:hAnsi="Courier New" w:cs="Courier New" w:hint="default"/>
      </w:rPr>
    </w:lvl>
    <w:lvl w:ilvl="5" w:tplc="E34C9E92" w:tentative="1">
      <w:start w:val="1"/>
      <w:numFmt w:val="bullet"/>
      <w:lvlText w:val=""/>
      <w:lvlJc w:val="left"/>
      <w:pPr>
        <w:ind w:left="4320" w:hanging="360"/>
      </w:pPr>
      <w:rPr>
        <w:rFonts w:ascii="Wingdings" w:hAnsi="Wingdings" w:hint="default"/>
      </w:rPr>
    </w:lvl>
    <w:lvl w:ilvl="6" w:tplc="EF342E14" w:tentative="1">
      <w:start w:val="1"/>
      <w:numFmt w:val="bullet"/>
      <w:lvlText w:val=""/>
      <w:lvlJc w:val="left"/>
      <w:pPr>
        <w:ind w:left="5040" w:hanging="360"/>
      </w:pPr>
      <w:rPr>
        <w:rFonts w:ascii="Symbol" w:hAnsi="Symbol" w:hint="default"/>
      </w:rPr>
    </w:lvl>
    <w:lvl w:ilvl="7" w:tplc="02BE903E" w:tentative="1">
      <w:start w:val="1"/>
      <w:numFmt w:val="bullet"/>
      <w:lvlText w:val="o"/>
      <w:lvlJc w:val="left"/>
      <w:pPr>
        <w:ind w:left="5760" w:hanging="360"/>
      </w:pPr>
      <w:rPr>
        <w:rFonts w:ascii="Courier New" w:hAnsi="Courier New" w:cs="Courier New" w:hint="default"/>
      </w:rPr>
    </w:lvl>
    <w:lvl w:ilvl="8" w:tplc="47E8EB6E" w:tentative="1">
      <w:start w:val="1"/>
      <w:numFmt w:val="bullet"/>
      <w:lvlText w:val=""/>
      <w:lvlJc w:val="left"/>
      <w:pPr>
        <w:ind w:left="6480" w:hanging="360"/>
      </w:pPr>
      <w:rPr>
        <w:rFonts w:ascii="Wingdings" w:hAnsi="Wingdings" w:hint="default"/>
      </w:rPr>
    </w:lvl>
  </w:abstractNum>
  <w:abstractNum w:abstractNumId="12">
    <w:nsid w:val="67DD67D5"/>
    <w:multiLevelType w:val="hybridMultilevel"/>
    <w:tmpl w:val="539E38C6"/>
    <w:lvl w:ilvl="0" w:tplc="2B90B578">
      <w:start w:val="1"/>
      <w:numFmt w:val="bullet"/>
      <w:lvlText w:val=""/>
      <w:lvlJc w:val="left"/>
      <w:pPr>
        <w:ind w:left="720" w:hanging="360"/>
      </w:pPr>
      <w:rPr>
        <w:rFonts w:ascii="Symbol" w:hAnsi="Symbol" w:hint="default"/>
      </w:rPr>
    </w:lvl>
    <w:lvl w:ilvl="1" w:tplc="3782BF8A" w:tentative="1">
      <w:start w:val="1"/>
      <w:numFmt w:val="bullet"/>
      <w:lvlText w:val="o"/>
      <w:lvlJc w:val="left"/>
      <w:pPr>
        <w:ind w:left="1440" w:hanging="360"/>
      </w:pPr>
      <w:rPr>
        <w:rFonts w:ascii="Courier New" w:hAnsi="Courier New" w:cs="Courier New" w:hint="default"/>
      </w:rPr>
    </w:lvl>
    <w:lvl w:ilvl="2" w:tplc="931890A2" w:tentative="1">
      <w:start w:val="1"/>
      <w:numFmt w:val="bullet"/>
      <w:lvlText w:val=""/>
      <w:lvlJc w:val="left"/>
      <w:pPr>
        <w:ind w:left="2160" w:hanging="360"/>
      </w:pPr>
      <w:rPr>
        <w:rFonts w:ascii="Wingdings" w:hAnsi="Wingdings" w:hint="default"/>
      </w:rPr>
    </w:lvl>
    <w:lvl w:ilvl="3" w:tplc="2F2E6240" w:tentative="1">
      <w:start w:val="1"/>
      <w:numFmt w:val="bullet"/>
      <w:lvlText w:val=""/>
      <w:lvlJc w:val="left"/>
      <w:pPr>
        <w:ind w:left="2880" w:hanging="360"/>
      </w:pPr>
      <w:rPr>
        <w:rFonts w:ascii="Symbol" w:hAnsi="Symbol" w:hint="default"/>
      </w:rPr>
    </w:lvl>
    <w:lvl w:ilvl="4" w:tplc="D060920C" w:tentative="1">
      <w:start w:val="1"/>
      <w:numFmt w:val="bullet"/>
      <w:lvlText w:val="o"/>
      <w:lvlJc w:val="left"/>
      <w:pPr>
        <w:ind w:left="3600" w:hanging="360"/>
      </w:pPr>
      <w:rPr>
        <w:rFonts w:ascii="Courier New" w:hAnsi="Courier New" w:cs="Courier New" w:hint="default"/>
      </w:rPr>
    </w:lvl>
    <w:lvl w:ilvl="5" w:tplc="71A8CA4C" w:tentative="1">
      <w:start w:val="1"/>
      <w:numFmt w:val="bullet"/>
      <w:lvlText w:val=""/>
      <w:lvlJc w:val="left"/>
      <w:pPr>
        <w:ind w:left="4320" w:hanging="360"/>
      </w:pPr>
      <w:rPr>
        <w:rFonts w:ascii="Wingdings" w:hAnsi="Wingdings" w:hint="default"/>
      </w:rPr>
    </w:lvl>
    <w:lvl w:ilvl="6" w:tplc="5356614E" w:tentative="1">
      <w:start w:val="1"/>
      <w:numFmt w:val="bullet"/>
      <w:lvlText w:val=""/>
      <w:lvlJc w:val="left"/>
      <w:pPr>
        <w:ind w:left="5040" w:hanging="360"/>
      </w:pPr>
      <w:rPr>
        <w:rFonts w:ascii="Symbol" w:hAnsi="Symbol" w:hint="default"/>
      </w:rPr>
    </w:lvl>
    <w:lvl w:ilvl="7" w:tplc="820443F0" w:tentative="1">
      <w:start w:val="1"/>
      <w:numFmt w:val="bullet"/>
      <w:lvlText w:val="o"/>
      <w:lvlJc w:val="left"/>
      <w:pPr>
        <w:ind w:left="5760" w:hanging="360"/>
      </w:pPr>
      <w:rPr>
        <w:rFonts w:ascii="Courier New" w:hAnsi="Courier New" w:cs="Courier New" w:hint="default"/>
      </w:rPr>
    </w:lvl>
    <w:lvl w:ilvl="8" w:tplc="99664F9A" w:tentative="1">
      <w:start w:val="1"/>
      <w:numFmt w:val="bullet"/>
      <w:lvlText w:val=""/>
      <w:lvlJc w:val="left"/>
      <w:pPr>
        <w:ind w:left="6480" w:hanging="360"/>
      </w:pPr>
      <w:rPr>
        <w:rFonts w:ascii="Wingdings" w:hAnsi="Wingdings" w:hint="default"/>
      </w:rPr>
    </w:lvl>
  </w:abstractNum>
  <w:abstractNum w:abstractNumId="13">
    <w:nsid w:val="69F77FE0"/>
    <w:multiLevelType w:val="hybridMultilevel"/>
    <w:tmpl w:val="F336F4DA"/>
    <w:lvl w:ilvl="0" w:tplc="3AC88706">
      <w:start w:val="1"/>
      <w:numFmt w:val="bullet"/>
      <w:lvlText w:val=""/>
      <w:lvlJc w:val="left"/>
      <w:pPr>
        <w:ind w:left="720" w:hanging="360"/>
      </w:pPr>
      <w:rPr>
        <w:rFonts w:ascii="Symbol" w:hAnsi="Symbol" w:hint="default"/>
      </w:rPr>
    </w:lvl>
    <w:lvl w:ilvl="1" w:tplc="5D32CDAA" w:tentative="1">
      <w:start w:val="1"/>
      <w:numFmt w:val="bullet"/>
      <w:lvlText w:val="o"/>
      <w:lvlJc w:val="left"/>
      <w:pPr>
        <w:ind w:left="1440" w:hanging="360"/>
      </w:pPr>
      <w:rPr>
        <w:rFonts w:ascii="Courier New" w:hAnsi="Courier New" w:cs="Courier New" w:hint="default"/>
      </w:rPr>
    </w:lvl>
    <w:lvl w:ilvl="2" w:tplc="A27E246A" w:tentative="1">
      <w:start w:val="1"/>
      <w:numFmt w:val="bullet"/>
      <w:lvlText w:val=""/>
      <w:lvlJc w:val="left"/>
      <w:pPr>
        <w:ind w:left="2160" w:hanging="360"/>
      </w:pPr>
      <w:rPr>
        <w:rFonts w:ascii="Wingdings" w:hAnsi="Wingdings" w:hint="default"/>
      </w:rPr>
    </w:lvl>
    <w:lvl w:ilvl="3" w:tplc="7F72BDF6" w:tentative="1">
      <w:start w:val="1"/>
      <w:numFmt w:val="bullet"/>
      <w:lvlText w:val=""/>
      <w:lvlJc w:val="left"/>
      <w:pPr>
        <w:ind w:left="2880" w:hanging="360"/>
      </w:pPr>
      <w:rPr>
        <w:rFonts w:ascii="Symbol" w:hAnsi="Symbol" w:hint="default"/>
      </w:rPr>
    </w:lvl>
    <w:lvl w:ilvl="4" w:tplc="2D6AB89E" w:tentative="1">
      <w:start w:val="1"/>
      <w:numFmt w:val="bullet"/>
      <w:lvlText w:val="o"/>
      <w:lvlJc w:val="left"/>
      <w:pPr>
        <w:ind w:left="3600" w:hanging="360"/>
      </w:pPr>
      <w:rPr>
        <w:rFonts w:ascii="Courier New" w:hAnsi="Courier New" w:cs="Courier New" w:hint="default"/>
      </w:rPr>
    </w:lvl>
    <w:lvl w:ilvl="5" w:tplc="28E8C212" w:tentative="1">
      <w:start w:val="1"/>
      <w:numFmt w:val="bullet"/>
      <w:lvlText w:val=""/>
      <w:lvlJc w:val="left"/>
      <w:pPr>
        <w:ind w:left="4320" w:hanging="360"/>
      </w:pPr>
      <w:rPr>
        <w:rFonts w:ascii="Wingdings" w:hAnsi="Wingdings" w:hint="default"/>
      </w:rPr>
    </w:lvl>
    <w:lvl w:ilvl="6" w:tplc="BFFA6BEE" w:tentative="1">
      <w:start w:val="1"/>
      <w:numFmt w:val="bullet"/>
      <w:lvlText w:val=""/>
      <w:lvlJc w:val="left"/>
      <w:pPr>
        <w:ind w:left="5040" w:hanging="360"/>
      </w:pPr>
      <w:rPr>
        <w:rFonts w:ascii="Symbol" w:hAnsi="Symbol" w:hint="default"/>
      </w:rPr>
    </w:lvl>
    <w:lvl w:ilvl="7" w:tplc="F56A6E58" w:tentative="1">
      <w:start w:val="1"/>
      <w:numFmt w:val="bullet"/>
      <w:lvlText w:val="o"/>
      <w:lvlJc w:val="left"/>
      <w:pPr>
        <w:ind w:left="5760" w:hanging="360"/>
      </w:pPr>
      <w:rPr>
        <w:rFonts w:ascii="Courier New" w:hAnsi="Courier New" w:cs="Courier New" w:hint="default"/>
      </w:rPr>
    </w:lvl>
    <w:lvl w:ilvl="8" w:tplc="9920110C" w:tentative="1">
      <w:start w:val="1"/>
      <w:numFmt w:val="bullet"/>
      <w:lvlText w:val=""/>
      <w:lvlJc w:val="left"/>
      <w:pPr>
        <w:ind w:left="6480" w:hanging="360"/>
      </w:pPr>
      <w:rPr>
        <w:rFonts w:ascii="Wingdings" w:hAnsi="Wingdings" w:hint="default"/>
      </w:rPr>
    </w:lvl>
  </w:abstractNum>
  <w:abstractNum w:abstractNumId="14">
    <w:nsid w:val="70DE4A67"/>
    <w:multiLevelType w:val="hybridMultilevel"/>
    <w:tmpl w:val="0C5A3ACE"/>
    <w:lvl w:ilvl="0" w:tplc="91ECABA2">
      <w:start w:val="1"/>
      <w:numFmt w:val="bullet"/>
      <w:lvlText w:val=""/>
      <w:lvlJc w:val="left"/>
      <w:pPr>
        <w:ind w:left="720" w:hanging="360"/>
      </w:pPr>
      <w:rPr>
        <w:rFonts w:ascii="Symbol" w:hAnsi="Symbol" w:hint="default"/>
      </w:rPr>
    </w:lvl>
    <w:lvl w:ilvl="1" w:tplc="F3244F26" w:tentative="1">
      <w:start w:val="1"/>
      <w:numFmt w:val="bullet"/>
      <w:lvlText w:val="o"/>
      <w:lvlJc w:val="left"/>
      <w:pPr>
        <w:ind w:left="1440" w:hanging="360"/>
      </w:pPr>
      <w:rPr>
        <w:rFonts w:ascii="Courier New" w:hAnsi="Courier New" w:cs="Courier New" w:hint="default"/>
      </w:rPr>
    </w:lvl>
    <w:lvl w:ilvl="2" w:tplc="FEEC2ACA" w:tentative="1">
      <w:start w:val="1"/>
      <w:numFmt w:val="bullet"/>
      <w:lvlText w:val=""/>
      <w:lvlJc w:val="left"/>
      <w:pPr>
        <w:ind w:left="2160" w:hanging="360"/>
      </w:pPr>
      <w:rPr>
        <w:rFonts w:ascii="Wingdings" w:hAnsi="Wingdings" w:hint="default"/>
      </w:rPr>
    </w:lvl>
    <w:lvl w:ilvl="3" w:tplc="EB7C9894" w:tentative="1">
      <w:start w:val="1"/>
      <w:numFmt w:val="bullet"/>
      <w:lvlText w:val=""/>
      <w:lvlJc w:val="left"/>
      <w:pPr>
        <w:ind w:left="2880" w:hanging="360"/>
      </w:pPr>
      <w:rPr>
        <w:rFonts w:ascii="Symbol" w:hAnsi="Symbol" w:hint="default"/>
      </w:rPr>
    </w:lvl>
    <w:lvl w:ilvl="4" w:tplc="F9503D22" w:tentative="1">
      <w:start w:val="1"/>
      <w:numFmt w:val="bullet"/>
      <w:lvlText w:val="o"/>
      <w:lvlJc w:val="left"/>
      <w:pPr>
        <w:ind w:left="3600" w:hanging="360"/>
      </w:pPr>
      <w:rPr>
        <w:rFonts w:ascii="Courier New" w:hAnsi="Courier New" w:cs="Courier New" w:hint="default"/>
      </w:rPr>
    </w:lvl>
    <w:lvl w:ilvl="5" w:tplc="CE44B05A" w:tentative="1">
      <w:start w:val="1"/>
      <w:numFmt w:val="bullet"/>
      <w:lvlText w:val=""/>
      <w:lvlJc w:val="left"/>
      <w:pPr>
        <w:ind w:left="4320" w:hanging="360"/>
      </w:pPr>
      <w:rPr>
        <w:rFonts w:ascii="Wingdings" w:hAnsi="Wingdings" w:hint="default"/>
      </w:rPr>
    </w:lvl>
    <w:lvl w:ilvl="6" w:tplc="EFC8645C" w:tentative="1">
      <w:start w:val="1"/>
      <w:numFmt w:val="bullet"/>
      <w:lvlText w:val=""/>
      <w:lvlJc w:val="left"/>
      <w:pPr>
        <w:ind w:left="5040" w:hanging="360"/>
      </w:pPr>
      <w:rPr>
        <w:rFonts w:ascii="Symbol" w:hAnsi="Symbol" w:hint="default"/>
      </w:rPr>
    </w:lvl>
    <w:lvl w:ilvl="7" w:tplc="750A6C34" w:tentative="1">
      <w:start w:val="1"/>
      <w:numFmt w:val="bullet"/>
      <w:lvlText w:val="o"/>
      <w:lvlJc w:val="left"/>
      <w:pPr>
        <w:ind w:left="5760" w:hanging="360"/>
      </w:pPr>
      <w:rPr>
        <w:rFonts w:ascii="Courier New" w:hAnsi="Courier New" w:cs="Courier New" w:hint="default"/>
      </w:rPr>
    </w:lvl>
    <w:lvl w:ilvl="8" w:tplc="6E181EAE" w:tentative="1">
      <w:start w:val="1"/>
      <w:numFmt w:val="bullet"/>
      <w:lvlText w:val=""/>
      <w:lvlJc w:val="left"/>
      <w:pPr>
        <w:ind w:left="6480" w:hanging="360"/>
      </w:pPr>
      <w:rPr>
        <w:rFonts w:ascii="Wingdings" w:hAnsi="Wingdings" w:hint="default"/>
      </w:rPr>
    </w:lvl>
  </w:abstractNum>
  <w:abstractNum w:abstractNumId="15">
    <w:nsid w:val="78844383"/>
    <w:multiLevelType w:val="hybridMultilevel"/>
    <w:tmpl w:val="8318D308"/>
    <w:lvl w:ilvl="0" w:tplc="60D072B0">
      <w:start w:val="1"/>
      <w:numFmt w:val="bullet"/>
      <w:lvlText w:val=""/>
      <w:lvlJc w:val="left"/>
      <w:pPr>
        <w:ind w:left="720" w:hanging="360"/>
      </w:pPr>
      <w:rPr>
        <w:rFonts w:ascii="Symbol" w:hAnsi="Symbol" w:hint="default"/>
      </w:rPr>
    </w:lvl>
    <w:lvl w:ilvl="1" w:tplc="2CF04E48">
      <w:start w:val="1"/>
      <w:numFmt w:val="bullet"/>
      <w:lvlText w:val="o"/>
      <w:lvlJc w:val="left"/>
      <w:pPr>
        <w:ind w:left="1440" w:hanging="360"/>
      </w:pPr>
      <w:rPr>
        <w:rFonts w:ascii="Courier New" w:hAnsi="Courier New" w:cs="Courier New" w:hint="default"/>
      </w:rPr>
    </w:lvl>
    <w:lvl w:ilvl="2" w:tplc="85187D84" w:tentative="1">
      <w:start w:val="1"/>
      <w:numFmt w:val="bullet"/>
      <w:lvlText w:val=""/>
      <w:lvlJc w:val="left"/>
      <w:pPr>
        <w:ind w:left="2160" w:hanging="360"/>
      </w:pPr>
      <w:rPr>
        <w:rFonts w:ascii="Wingdings" w:hAnsi="Wingdings" w:hint="default"/>
      </w:rPr>
    </w:lvl>
    <w:lvl w:ilvl="3" w:tplc="B6B24A5E" w:tentative="1">
      <w:start w:val="1"/>
      <w:numFmt w:val="bullet"/>
      <w:lvlText w:val=""/>
      <w:lvlJc w:val="left"/>
      <w:pPr>
        <w:ind w:left="2880" w:hanging="360"/>
      </w:pPr>
      <w:rPr>
        <w:rFonts w:ascii="Symbol" w:hAnsi="Symbol" w:hint="default"/>
      </w:rPr>
    </w:lvl>
    <w:lvl w:ilvl="4" w:tplc="6A888548" w:tentative="1">
      <w:start w:val="1"/>
      <w:numFmt w:val="bullet"/>
      <w:lvlText w:val="o"/>
      <w:lvlJc w:val="left"/>
      <w:pPr>
        <w:ind w:left="3600" w:hanging="360"/>
      </w:pPr>
      <w:rPr>
        <w:rFonts w:ascii="Courier New" w:hAnsi="Courier New" w:cs="Courier New" w:hint="default"/>
      </w:rPr>
    </w:lvl>
    <w:lvl w:ilvl="5" w:tplc="8D5EB784" w:tentative="1">
      <w:start w:val="1"/>
      <w:numFmt w:val="bullet"/>
      <w:lvlText w:val=""/>
      <w:lvlJc w:val="left"/>
      <w:pPr>
        <w:ind w:left="4320" w:hanging="360"/>
      </w:pPr>
      <w:rPr>
        <w:rFonts w:ascii="Wingdings" w:hAnsi="Wingdings" w:hint="default"/>
      </w:rPr>
    </w:lvl>
    <w:lvl w:ilvl="6" w:tplc="B65A3E80" w:tentative="1">
      <w:start w:val="1"/>
      <w:numFmt w:val="bullet"/>
      <w:lvlText w:val=""/>
      <w:lvlJc w:val="left"/>
      <w:pPr>
        <w:ind w:left="5040" w:hanging="360"/>
      </w:pPr>
      <w:rPr>
        <w:rFonts w:ascii="Symbol" w:hAnsi="Symbol" w:hint="default"/>
      </w:rPr>
    </w:lvl>
    <w:lvl w:ilvl="7" w:tplc="2CA2AEBE" w:tentative="1">
      <w:start w:val="1"/>
      <w:numFmt w:val="bullet"/>
      <w:lvlText w:val="o"/>
      <w:lvlJc w:val="left"/>
      <w:pPr>
        <w:ind w:left="5760" w:hanging="360"/>
      </w:pPr>
      <w:rPr>
        <w:rFonts w:ascii="Courier New" w:hAnsi="Courier New" w:cs="Courier New" w:hint="default"/>
      </w:rPr>
    </w:lvl>
    <w:lvl w:ilvl="8" w:tplc="2B5A6938" w:tentative="1">
      <w:start w:val="1"/>
      <w:numFmt w:val="bullet"/>
      <w:lvlText w:val=""/>
      <w:lvlJc w:val="left"/>
      <w:pPr>
        <w:ind w:left="6480" w:hanging="360"/>
      </w:pPr>
      <w:rPr>
        <w:rFonts w:ascii="Wingdings" w:hAnsi="Wingdings" w:hint="default"/>
      </w:rPr>
    </w:lvl>
  </w:abstractNum>
  <w:abstractNum w:abstractNumId="16">
    <w:nsid w:val="7ACE0930"/>
    <w:multiLevelType w:val="hybridMultilevel"/>
    <w:tmpl w:val="653404C0"/>
    <w:lvl w:ilvl="0" w:tplc="36B415AC">
      <w:start w:val="1"/>
      <w:numFmt w:val="bullet"/>
      <w:lvlText w:val=""/>
      <w:lvlJc w:val="left"/>
      <w:pPr>
        <w:ind w:left="720" w:hanging="360"/>
      </w:pPr>
      <w:rPr>
        <w:rFonts w:ascii="Symbol" w:hAnsi="Symbol" w:hint="default"/>
      </w:rPr>
    </w:lvl>
    <w:lvl w:ilvl="1" w:tplc="B426995A" w:tentative="1">
      <w:start w:val="1"/>
      <w:numFmt w:val="bullet"/>
      <w:lvlText w:val="o"/>
      <w:lvlJc w:val="left"/>
      <w:pPr>
        <w:ind w:left="1440" w:hanging="360"/>
      </w:pPr>
      <w:rPr>
        <w:rFonts w:ascii="Courier New" w:hAnsi="Courier New" w:cs="Courier New" w:hint="default"/>
      </w:rPr>
    </w:lvl>
    <w:lvl w:ilvl="2" w:tplc="7D34A322" w:tentative="1">
      <w:start w:val="1"/>
      <w:numFmt w:val="bullet"/>
      <w:lvlText w:val=""/>
      <w:lvlJc w:val="left"/>
      <w:pPr>
        <w:ind w:left="2160" w:hanging="360"/>
      </w:pPr>
      <w:rPr>
        <w:rFonts w:ascii="Wingdings" w:hAnsi="Wingdings" w:hint="default"/>
      </w:rPr>
    </w:lvl>
    <w:lvl w:ilvl="3" w:tplc="B91C085E" w:tentative="1">
      <w:start w:val="1"/>
      <w:numFmt w:val="bullet"/>
      <w:lvlText w:val=""/>
      <w:lvlJc w:val="left"/>
      <w:pPr>
        <w:ind w:left="2880" w:hanging="360"/>
      </w:pPr>
      <w:rPr>
        <w:rFonts w:ascii="Symbol" w:hAnsi="Symbol" w:hint="default"/>
      </w:rPr>
    </w:lvl>
    <w:lvl w:ilvl="4" w:tplc="7B084DD8" w:tentative="1">
      <w:start w:val="1"/>
      <w:numFmt w:val="bullet"/>
      <w:lvlText w:val="o"/>
      <w:lvlJc w:val="left"/>
      <w:pPr>
        <w:ind w:left="3600" w:hanging="360"/>
      </w:pPr>
      <w:rPr>
        <w:rFonts w:ascii="Courier New" w:hAnsi="Courier New" w:cs="Courier New" w:hint="default"/>
      </w:rPr>
    </w:lvl>
    <w:lvl w:ilvl="5" w:tplc="BE38F1BC" w:tentative="1">
      <w:start w:val="1"/>
      <w:numFmt w:val="bullet"/>
      <w:lvlText w:val=""/>
      <w:lvlJc w:val="left"/>
      <w:pPr>
        <w:ind w:left="4320" w:hanging="360"/>
      </w:pPr>
      <w:rPr>
        <w:rFonts w:ascii="Wingdings" w:hAnsi="Wingdings" w:hint="default"/>
      </w:rPr>
    </w:lvl>
    <w:lvl w:ilvl="6" w:tplc="63566872" w:tentative="1">
      <w:start w:val="1"/>
      <w:numFmt w:val="bullet"/>
      <w:lvlText w:val=""/>
      <w:lvlJc w:val="left"/>
      <w:pPr>
        <w:ind w:left="5040" w:hanging="360"/>
      </w:pPr>
      <w:rPr>
        <w:rFonts w:ascii="Symbol" w:hAnsi="Symbol" w:hint="default"/>
      </w:rPr>
    </w:lvl>
    <w:lvl w:ilvl="7" w:tplc="68B8FC1A" w:tentative="1">
      <w:start w:val="1"/>
      <w:numFmt w:val="bullet"/>
      <w:lvlText w:val="o"/>
      <w:lvlJc w:val="left"/>
      <w:pPr>
        <w:ind w:left="5760" w:hanging="360"/>
      </w:pPr>
      <w:rPr>
        <w:rFonts w:ascii="Courier New" w:hAnsi="Courier New" w:cs="Courier New" w:hint="default"/>
      </w:rPr>
    </w:lvl>
    <w:lvl w:ilvl="8" w:tplc="372E6C7E" w:tentative="1">
      <w:start w:val="1"/>
      <w:numFmt w:val="bullet"/>
      <w:lvlText w:val=""/>
      <w:lvlJc w:val="left"/>
      <w:pPr>
        <w:ind w:left="6480" w:hanging="360"/>
      </w:pPr>
      <w:rPr>
        <w:rFonts w:ascii="Wingdings" w:hAnsi="Wingdings" w:hint="default"/>
      </w:rPr>
    </w:lvl>
  </w:abstractNum>
  <w:abstractNum w:abstractNumId="17">
    <w:nsid w:val="7AF132BB"/>
    <w:multiLevelType w:val="hybridMultilevel"/>
    <w:tmpl w:val="E8E65D0A"/>
    <w:lvl w:ilvl="0" w:tplc="460EE734">
      <w:start w:val="1"/>
      <w:numFmt w:val="bullet"/>
      <w:lvlText w:val=""/>
      <w:lvlJc w:val="left"/>
      <w:pPr>
        <w:ind w:left="720" w:hanging="360"/>
      </w:pPr>
      <w:rPr>
        <w:rFonts w:ascii="Symbol" w:hAnsi="Symbol" w:hint="default"/>
      </w:rPr>
    </w:lvl>
    <w:lvl w:ilvl="1" w:tplc="506A5E62" w:tentative="1">
      <w:start w:val="1"/>
      <w:numFmt w:val="bullet"/>
      <w:lvlText w:val="o"/>
      <w:lvlJc w:val="left"/>
      <w:pPr>
        <w:ind w:left="1440" w:hanging="360"/>
      </w:pPr>
      <w:rPr>
        <w:rFonts w:ascii="Courier New" w:hAnsi="Courier New" w:cs="Courier New" w:hint="default"/>
      </w:rPr>
    </w:lvl>
    <w:lvl w:ilvl="2" w:tplc="4BB6ECDC" w:tentative="1">
      <w:start w:val="1"/>
      <w:numFmt w:val="bullet"/>
      <w:lvlText w:val=""/>
      <w:lvlJc w:val="left"/>
      <w:pPr>
        <w:ind w:left="2160" w:hanging="360"/>
      </w:pPr>
      <w:rPr>
        <w:rFonts w:ascii="Wingdings" w:hAnsi="Wingdings" w:hint="default"/>
      </w:rPr>
    </w:lvl>
    <w:lvl w:ilvl="3" w:tplc="6046F1C4" w:tentative="1">
      <w:start w:val="1"/>
      <w:numFmt w:val="bullet"/>
      <w:lvlText w:val=""/>
      <w:lvlJc w:val="left"/>
      <w:pPr>
        <w:ind w:left="2880" w:hanging="360"/>
      </w:pPr>
      <w:rPr>
        <w:rFonts w:ascii="Symbol" w:hAnsi="Symbol" w:hint="default"/>
      </w:rPr>
    </w:lvl>
    <w:lvl w:ilvl="4" w:tplc="A4F0F86A" w:tentative="1">
      <w:start w:val="1"/>
      <w:numFmt w:val="bullet"/>
      <w:lvlText w:val="o"/>
      <w:lvlJc w:val="left"/>
      <w:pPr>
        <w:ind w:left="3600" w:hanging="360"/>
      </w:pPr>
      <w:rPr>
        <w:rFonts w:ascii="Courier New" w:hAnsi="Courier New" w:cs="Courier New" w:hint="default"/>
      </w:rPr>
    </w:lvl>
    <w:lvl w:ilvl="5" w:tplc="ADA8833C" w:tentative="1">
      <w:start w:val="1"/>
      <w:numFmt w:val="bullet"/>
      <w:lvlText w:val=""/>
      <w:lvlJc w:val="left"/>
      <w:pPr>
        <w:ind w:left="4320" w:hanging="360"/>
      </w:pPr>
      <w:rPr>
        <w:rFonts w:ascii="Wingdings" w:hAnsi="Wingdings" w:hint="default"/>
      </w:rPr>
    </w:lvl>
    <w:lvl w:ilvl="6" w:tplc="1FD81E0A" w:tentative="1">
      <w:start w:val="1"/>
      <w:numFmt w:val="bullet"/>
      <w:lvlText w:val=""/>
      <w:lvlJc w:val="left"/>
      <w:pPr>
        <w:ind w:left="5040" w:hanging="360"/>
      </w:pPr>
      <w:rPr>
        <w:rFonts w:ascii="Symbol" w:hAnsi="Symbol" w:hint="default"/>
      </w:rPr>
    </w:lvl>
    <w:lvl w:ilvl="7" w:tplc="BAD65B24" w:tentative="1">
      <w:start w:val="1"/>
      <w:numFmt w:val="bullet"/>
      <w:lvlText w:val="o"/>
      <w:lvlJc w:val="left"/>
      <w:pPr>
        <w:ind w:left="5760" w:hanging="360"/>
      </w:pPr>
      <w:rPr>
        <w:rFonts w:ascii="Courier New" w:hAnsi="Courier New" w:cs="Courier New" w:hint="default"/>
      </w:rPr>
    </w:lvl>
    <w:lvl w:ilvl="8" w:tplc="C83C5F68" w:tentative="1">
      <w:start w:val="1"/>
      <w:numFmt w:val="bullet"/>
      <w:lvlText w:val=""/>
      <w:lvlJc w:val="left"/>
      <w:pPr>
        <w:ind w:left="6480" w:hanging="360"/>
      </w:pPr>
      <w:rPr>
        <w:rFonts w:ascii="Wingdings" w:hAnsi="Wingdings" w:hint="default"/>
      </w:rPr>
    </w:lvl>
  </w:abstractNum>
  <w:abstractNum w:abstractNumId="18">
    <w:nsid w:val="7DA21653"/>
    <w:multiLevelType w:val="hybridMultilevel"/>
    <w:tmpl w:val="4842691C"/>
    <w:lvl w:ilvl="0" w:tplc="6ED68706">
      <w:start w:val="1"/>
      <w:numFmt w:val="bullet"/>
      <w:lvlText w:val=""/>
      <w:lvlJc w:val="left"/>
      <w:pPr>
        <w:ind w:left="720" w:hanging="360"/>
      </w:pPr>
      <w:rPr>
        <w:rFonts w:ascii="Symbol" w:hAnsi="Symbol" w:hint="default"/>
      </w:rPr>
    </w:lvl>
    <w:lvl w:ilvl="1" w:tplc="8822191C" w:tentative="1">
      <w:start w:val="1"/>
      <w:numFmt w:val="bullet"/>
      <w:lvlText w:val="o"/>
      <w:lvlJc w:val="left"/>
      <w:pPr>
        <w:ind w:left="1440" w:hanging="360"/>
      </w:pPr>
      <w:rPr>
        <w:rFonts w:ascii="Courier New" w:hAnsi="Courier New" w:cs="Courier New" w:hint="default"/>
      </w:rPr>
    </w:lvl>
    <w:lvl w:ilvl="2" w:tplc="854C15F0" w:tentative="1">
      <w:start w:val="1"/>
      <w:numFmt w:val="bullet"/>
      <w:lvlText w:val=""/>
      <w:lvlJc w:val="left"/>
      <w:pPr>
        <w:ind w:left="2160" w:hanging="360"/>
      </w:pPr>
      <w:rPr>
        <w:rFonts w:ascii="Wingdings" w:hAnsi="Wingdings" w:hint="default"/>
      </w:rPr>
    </w:lvl>
    <w:lvl w:ilvl="3" w:tplc="018EEFF8" w:tentative="1">
      <w:start w:val="1"/>
      <w:numFmt w:val="bullet"/>
      <w:lvlText w:val=""/>
      <w:lvlJc w:val="left"/>
      <w:pPr>
        <w:ind w:left="2880" w:hanging="360"/>
      </w:pPr>
      <w:rPr>
        <w:rFonts w:ascii="Symbol" w:hAnsi="Symbol" w:hint="default"/>
      </w:rPr>
    </w:lvl>
    <w:lvl w:ilvl="4" w:tplc="A866C984" w:tentative="1">
      <w:start w:val="1"/>
      <w:numFmt w:val="bullet"/>
      <w:lvlText w:val="o"/>
      <w:lvlJc w:val="left"/>
      <w:pPr>
        <w:ind w:left="3600" w:hanging="360"/>
      </w:pPr>
      <w:rPr>
        <w:rFonts w:ascii="Courier New" w:hAnsi="Courier New" w:cs="Courier New" w:hint="default"/>
      </w:rPr>
    </w:lvl>
    <w:lvl w:ilvl="5" w:tplc="48BEF8F2" w:tentative="1">
      <w:start w:val="1"/>
      <w:numFmt w:val="bullet"/>
      <w:lvlText w:val=""/>
      <w:lvlJc w:val="left"/>
      <w:pPr>
        <w:ind w:left="4320" w:hanging="360"/>
      </w:pPr>
      <w:rPr>
        <w:rFonts w:ascii="Wingdings" w:hAnsi="Wingdings" w:hint="default"/>
      </w:rPr>
    </w:lvl>
    <w:lvl w:ilvl="6" w:tplc="0CAA46EE" w:tentative="1">
      <w:start w:val="1"/>
      <w:numFmt w:val="bullet"/>
      <w:lvlText w:val=""/>
      <w:lvlJc w:val="left"/>
      <w:pPr>
        <w:ind w:left="5040" w:hanging="360"/>
      </w:pPr>
      <w:rPr>
        <w:rFonts w:ascii="Symbol" w:hAnsi="Symbol" w:hint="default"/>
      </w:rPr>
    </w:lvl>
    <w:lvl w:ilvl="7" w:tplc="AF1C303C" w:tentative="1">
      <w:start w:val="1"/>
      <w:numFmt w:val="bullet"/>
      <w:lvlText w:val="o"/>
      <w:lvlJc w:val="left"/>
      <w:pPr>
        <w:ind w:left="5760" w:hanging="360"/>
      </w:pPr>
      <w:rPr>
        <w:rFonts w:ascii="Courier New" w:hAnsi="Courier New" w:cs="Courier New" w:hint="default"/>
      </w:rPr>
    </w:lvl>
    <w:lvl w:ilvl="8" w:tplc="D9505F8A" w:tentative="1">
      <w:start w:val="1"/>
      <w:numFmt w:val="bullet"/>
      <w:lvlText w:val=""/>
      <w:lvlJc w:val="left"/>
      <w:pPr>
        <w:ind w:left="6480" w:hanging="360"/>
      </w:pPr>
      <w:rPr>
        <w:rFonts w:ascii="Wingdings" w:hAnsi="Wingdings" w:hint="default"/>
      </w:rPr>
    </w:lvl>
  </w:abstractNum>
  <w:abstractNum w:abstractNumId="19">
    <w:nsid w:val="7F0A7BF5"/>
    <w:multiLevelType w:val="hybridMultilevel"/>
    <w:tmpl w:val="8C1EFF8E"/>
    <w:lvl w:ilvl="0" w:tplc="A3DCBDC0">
      <w:start w:val="1"/>
      <w:numFmt w:val="bullet"/>
      <w:lvlText w:val=""/>
      <w:lvlJc w:val="left"/>
      <w:pPr>
        <w:ind w:left="720" w:hanging="360"/>
      </w:pPr>
      <w:rPr>
        <w:rFonts w:ascii="Symbol" w:hAnsi="Symbol" w:hint="default"/>
      </w:rPr>
    </w:lvl>
    <w:lvl w:ilvl="1" w:tplc="E0300C86" w:tentative="1">
      <w:start w:val="1"/>
      <w:numFmt w:val="bullet"/>
      <w:lvlText w:val="o"/>
      <w:lvlJc w:val="left"/>
      <w:pPr>
        <w:ind w:left="1440" w:hanging="360"/>
      </w:pPr>
      <w:rPr>
        <w:rFonts w:ascii="Courier New" w:hAnsi="Courier New" w:cs="Courier New" w:hint="default"/>
      </w:rPr>
    </w:lvl>
    <w:lvl w:ilvl="2" w:tplc="CD40C976" w:tentative="1">
      <w:start w:val="1"/>
      <w:numFmt w:val="bullet"/>
      <w:lvlText w:val=""/>
      <w:lvlJc w:val="left"/>
      <w:pPr>
        <w:ind w:left="2160" w:hanging="360"/>
      </w:pPr>
      <w:rPr>
        <w:rFonts w:ascii="Wingdings" w:hAnsi="Wingdings" w:hint="default"/>
      </w:rPr>
    </w:lvl>
    <w:lvl w:ilvl="3" w:tplc="2C229E88" w:tentative="1">
      <w:start w:val="1"/>
      <w:numFmt w:val="bullet"/>
      <w:lvlText w:val=""/>
      <w:lvlJc w:val="left"/>
      <w:pPr>
        <w:ind w:left="2880" w:hanging="360"/>
      </w:pPr>
      <w:rPr>
        <w:rFonts w:ascii="Symbol" w:hAnsi="Symbol" w:hint="default"/>
      </w:rPr>
    </w:lvl>
    <w:lvl w:ilvl="4" w:tplc="4B8828AC" w:tentative="1">
      <w:start w:val="1"/>
      <w:numFmt w:val="bullet"/>
      <w:lvlText w:val="o"/>
      <w:lvlJc w:val="left"/>
      <w:pPr>
        <w:ind w:left="3600" w:hanging="360"/>
      </w:pPr>
      <w:rPr>
        <w:rFonts w:ascii="Courier New" w:hAnsi="Courier New" w:cs="Courier New" w:hint="default"/>
      </w:rPr>
    </w:lvl>
    <w:lvl w:ilvl="5" w:tplc="BE10FA4A" w:tentative="1">
      <w:start w:val="1"/>
      <w:numFmt w:val="bullet"/>
      <w:lvlText w:val=""/>
      <w:lvlJc w:val="left"/>
      <w:pPr>
        <w:ind w:left="4320" w:hanging="360"/>
      </w:pPr>
      <w:rPr>
        <w:rFonts w:ascii="Wingdings" w:hAnsi="Wingdings" w:hint="default"/>
      </w:rPr>
    </w:lvl>
    <w:lvl w:ilvl="6" w:tplc="A37C528E" w:tentative="1">
      <w:start w:val="1"/>
      <w:numFmt w:val="bullet"/>
      <w:lvlText w:val=""/>
      <w:lvlJc w:val="left"/>
      <w:pPr>
        <w:ind w:left="5040" w:hanging="360"/>
      </w:pPr>
      <w:rPr>
        <w:rFonts w:ascii="Symbol" w:hAnsi="Symbol" w:hint="default"/>
      </w:rPr>
    </w:lvl>
    <w:lvl w:ilvl="7" w:tplc="8E8E3FC8" w:tentative="1">
      <w:start w:val="1"/>
      <w:numFmt w:val="bullet"/>
      <w:lvlText w:val="o"/>
      <w:lvlJc w:val="left"/>
      <w:pPr>
        <w:ind w:left="5760" w:hanging="360"/>
      </w:pPr>
      <w:rPr>
        <w:rFonts w:ascii="Courier New" w:hAnsi="Courier New" w:cs="Courier New" w:hint="default"/>
      </w:rPr>
    </w:lvl>
    <w:lvl w:ilvl="8" w:tplc="71100512"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0"/>
  </w:num>
  <w:num w:numId="4">
    <w:abstractNumId w:val="15"/>
  </w:num>
  <w:num w:numId="5">
    <w:abstractNumId w:val="9"/>
  </w:num>
  <w:num w:numId="6">
    <w:abstractNumId w:val="11"/>
  </w:num>
  <w:num w:numId="7">
    <w:abstractNumId w:val="6"/>
  </w:num>
  <w:num w:numId="8">
    <w:abstractNumId w:val="13"/>
  </w:num>
  <w:num w:numId="9">
    <w:abstractNumId w:val="17"/>
  </w:num>
  <w:num w:numId="10">
    <w:abstractNumId w:val="8"/>
  </w:num>
  <w:num w:numId="11">
    <w:abstractNumId w:val="12"/>
  </w:num>
  <w:num w:numId="12">
    <w:abstractNumId w:val="5"/>
  </w:num>
  <w:num w:numId="13">
    <w:abstractNumId w:val="0"/>
  </w:num>
  <w:num w:numId="14">
    <w:abstractNumId w:val="7"/>
  </w:num>
  <w:num w:numId="15">
    <w:abstractNumId w:val="14"/>
  </w:num>
  <w:num w:numId="16">
    <w:abstractNumId w:val="3"/>
  </w:num>
  <w:num w:numId="17">
    <w:abstractNumId w:val="2"/>
  </w:num>
  <w:num w:numId="18">
    <w:abstractNumId w:val="16"/>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7B"/>
    <w:rsid w:val="005C6D7B"/>
    <w:rsid w:val="006D334D"/>
    <w:rsid w:val="007D1D8D"/>
    <w:rsid w:val="00E21DEE"/>
    <w:rsid w:val="00EE478E"/>
    <w:rsid w:val="00F25B8C"/>
    <w:rsid w:val="00FB6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 w:type="character" w:styleId="Hyperlink">
    <w:name w:val="Hyperlink"/>
    <w:basedOn w:val="DefaultParagraphFont"/>
    <w:uiPriority w:val="99"/>
    <w:unhideWhenUsed/>
    <w:rsid w:val="00BE1025"/>
    <w:rPr>
      <w:color w:val="0000FF" w:themeColor="hyperlink"/>
      <w:u w:val="single"/>
    </w:rPr>
  </w:style>
  <w:style w:type="paragraph" w:styleId="Revision">
    <w:name w:val="Revision"/>
    <w:hidden/>
    <w:uiPriority w:val="99"/>
    <w:semiHidden/>
    <w:rsid w:val="006A0A8D"/>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 w:type="character" w:styleId="Hyperlink">
    <w:name w:val="Hyperlink"/>
    <w:basedOn w:val="DefaultParagraphFont"/>
    <w:uiPriority w:val="99"/>
    <w:unhideWhenUsed/>
    <w:rsid w:val="00BE1025"/>
    <w:rPr>
      <w:color w:val="0000FF" w:themeColor="hyperlink"/>
      <w:u w:val="single"/>
    </w:rPr>
  </w:style>
  <w:style w:type="paragraph" w:styleId="Revision">
    <w:name w:val="Revision"/>
    <w:hidden/>
    <w:uiPriority w:val="99"/>
    <w:semiHidden/>
    <w:rsid w:val="006A0A8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E09D182F632841AF5376DB798ABB16" ma:contentTypeVersion="" ma:contentTypeDescription="PDMS Document Site Content Type" ma:contentTypeScope="" ma:versionID="1e3843fedffb35a82f6aba0ef5f04912">
  <xsd:schema xmlns:xsd="http://www.w3.org/2001/XMLSchema" xmlns:xs="http://www.w3.org/2001/XMLSchema" xmlns:p="http://schemas.microsoft.com/office/2006/metadata/properties" xmlns:ns2="DF84EC0F-F697-4C18-A7E4-9AA8AD6A6B16" targetNamespace="http://schemas.microsoft.com/office/2006/metadata/properties" ma:root="true" ma:fieldsID="9068b2edbc5ccfb75b61974edc8b5bb2" ns2:_="">
    <xsd:import namespace="DF84EC0F-F697-4C18-A7E4-9AA8AD6A6B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EC0F-F697-4C18-A7E4-9AA8AD6A6B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F84EC0F-F697-4C18-A7E4-9AA8AD6A6B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0C78-58F1-42CA-B600-7C754F9CCABD}">
  <ds:schemaRefs/>
</ds:datastoreItem>
</file>

<file path=customXml/itemProps2.xml><?xml version="1.0" encoding="utf-8"?>
<ds:datastoreItem xmlns:ds="http://schemas.openxmlformats.org/officeDocument/2006/customXml" ds:itemID="{D219FCF6-8683-49AF-91DA-37DE2A983741}">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DF84EC0F-F697-4C18-A7E4-9AA8AD6A6B16"/>
    <ds:schemaRef ds:uri="http://schemas.microsoft.com/office/2006/metadata/properties"/>
  </ds:schemaRefs>
</ds:datastoreItem>
</file>

<file path=customXml/itemProps3.xml><?xml version="1.0" encoding="utf-8"?>
<ds:datastoreItem xmlns:ds="http://schemas.openxmlformats.org/officeDocument/2006/customXml" ds:itemID="{32F70B21-9462-4716-9500-7B2D27205D9D}">
  <ds:schemaRefs/>
</ds:datastoreItem>
</file>

<file path=customXml/itemProps4.xml><?xml version="1.0" encoding="utf-8"?>
<ds:datastoreItem xmlns:ds="http://schemas.openxmlformats.org/officeDocument/2006/customXml" ds:itemID="{8026506E-CA6E-4164-984B-169408CF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2</cp:revision>
  <cp:lastPrinted>2016-05-06T00:29:00Z</cp:lastPrinted>
  <dcterms:created xsi:type="dcterms:W3CDTF">2016-05-10T23:40:00Z</dcterms:created>
  <dcterms:modified xsi:type="dcterms:W3CDTF">2016-05-10T23:40:00Z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False</vt:lpwstr>
  </property>
  <property fmtid="{D5CDD505-2E9C-101B-9397-08002B2CF9AE}" pid="4" name="ClearanceActualDate">
    <vt:lpwstr>22 April 2016</vt:lpwstr>
  </property>
  <property fmtid="{D5CDD505-2E9C-101B-9397-08002B2CF9AE}" pid="5" name="ClearanceDueDate">
    <vt:lpwstr>21 April 2016</vt:lpwstr>
  </property>
  <property fmtid="{D5CDD505-2E9C-101B-9397-08002B2CF9AE}" pid="6" name="ContentTypeId">
    <vt:lpwstr>0x010100266966F133664895A6EE3632470D45F501006F6D0B0E3DC1CA4D9E47673BF73EF769</vt:lpwstr>
  </property>
  <property fmtid="{D5CDD505-2E9C-101B-9397-08002B2CF9AE}" pid="7" name="Electorates">
    <vt:lpwstr> </vt:lpwstr>
  </property>
  <property fmtid="{D5CDD505-2E9C-101B-9397-08002B2CF9AE}" pid="8" name="GroupResponsible">
    <vt:lpwstr>National Disability Insurance Scheme</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Alison SMITH</vt:lpwstr>
  </property>
  <property fmtid="{D5CDD505-2E9C-101B-9397-08002B2CF9AE}" pid="12" name="LeadingLawyers">
    <vt:lpwstr>Removed</vt:lpwstr>
  </property>
  <property fmtid="{D5CDD505-2E9C-101B-9397-08002B2CF9AE}" pid="13" name="Ministers">
    <vt:lpwstr>Christian Porter</vt:lpwstr>
  </property>
  <property fmtid="{D5CDD505-2E9C-101B-9397-08002B2CF9AE}" pid="14" name="ObjectiveRef">
    <vt:lpwstr>Removed</vt:lpwstr>
  </property>
  <property fmtid="{D5CDD505-2E9C-101B-9397-08002B2CF9AE}" pid="15" name="PdrId">
    <vt:lpwstr>MS16-000622</vt:lpwstr>
  </property>
  <property fmtid="{D5CDD505-2E9C-101B-9397-08002B2CF9AE}" pid="16" name="Principal">
    <vt:lpwstr>Minister</vt:lpwstr>
  </property>
  <property fmtid="{D5CDD505-2E9C-101B-9397-08002B2CF9AE}" pid="17" name="ReasonForSensitivity">
    <vt:lpwstr/>
  </property>
  <property fmtid="{D5CDD505-2E9C-101B-9397-08002B2CF9AE}" pid="18" name="RegisteredDate">
    <vt:lpwstr>14 April 2016</vt:lpwstr>
  </property>
  <property fmtid="{D5CDD505-2E9C-101B-9397-08002B2CF9AE}" pid="19" name="RequestedAction">
    <vt:lpwstr>ACTION</vt:lpwstr>
  </property>
  <property fmtid="{D5CDD505-2E9C-101B-9397-08002B2CF9AE}" pid="20" name="ResponsibleMinister">
    <vt:lpwstr>Christian Porter</vt:lpwstr>
  </property>
  <property fmtid="{D5CDD505-2E9C-101B-9397-08002B2CF9AE}" pid="21" name="SecurityClassification">
    <vt:lpwstr>For Official Use Only (FOUO)  </vt:lpwstr>
  </property>
  <property fmtid="{D5CDD505-2E9C-101B-9397-08002B2CF9AE}" pid="22" name="Subject">
    <vt:lpwstr>Seeking agreement to amendments to legislative instruments for National Disability Insurance Scheme (NDIS) transition in New South Wales (NSW), Victoria, South Australia and Tasmania</vt:lpwstr>
  </property>
  <property fmtid="{D5CDD505-2E9C-101B-9397-08002B2CF9AE}" pid="23" name="TaskSeqNo">
    <vt:lpwstr>1</vt:lpwstr>
  </property>
  <property fmtid="{D5CDD505-2E9C-101B-9397-08002B2CF9AE}" pid="24" name="Template Filename">
    <vt:lpwstr/>
  </property>
  <property fmtid="{D5CDD505-2E9C-101B-9397-08002B2CF9AE}" pid="25" name="TemplateSubType">
    <vt:lpwstr>General</vt:lpwstr>
  </property>
  <property fmtid="{D5CDD505-2E9C-101B-9397-08002B2CF9AE}" pid="26" name="TemplateType">
    <vt:lpwstr>Submission</vt:lpwstr>
  </property>
  <property fmtid="{D5CDD505-2E9C-101B-9397-08002B2CF9AE}" pid="27" name="TrustedGroups">
    <vt:lpwstr>Parliamentary Coordinator MS, DLO, Ministerial Staff - Coalition 2013, Business Administrator, Limited Distribution MS</vt:lpwstr>
  </property>
  <property fmtid="{D5CDD505-2E9C-101B-9397-08002B2CF9AE}" pid="28" name="WSFooter">
    <vt:lpwstr>18496023</vt:lpwstr>
  </property>
</Properties>
</file>