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49" w:rsidRPr="00A56922" w:rsidRDefault="00CB0C49" w:rsidP="00D45B3A"/>
    <w:p w:rsidR="00CB0C49" w:rsidRPr="00A56922" w:rsidRDefault="00CB0C49" w:rsidP="00D45B3A">
      <w:pPr>
        <w:jc w:val="center"/>
        <w:rPr>
          <w:b/>
        </w:rPr>
      </w:pPr>
      <w:r w:rsidRPr="00A56922">
        <w:rPr>
          <w:b/>
        </w:rPr>
        <w:t>EXPLANATORY STATEMENT</w:t>
      </w:r>
    </w:p>
    <w:p w:rsidR="00CB0C49" w:rsidRPr="00A56922" w:rsidRDefault="00CB0C49" w:rsidP="00D45B3A">
      <w:pPr>
        <w:jc w:val="center"/>
        <w:rPr>
          <w:u w:val="single"/>
        </w:rPr>
      </w:pPr>
    </w:p>
    <w:p w:rsidR="00CB0C49" w:rsidRPr="00A56922" w:rsidRDefault="00CB0C49" w:rsidP="00D45B3A">
      <w:pPr>
        <w:jc w:val="center"/>
        <w:rPr>
          <w:b/>
        </w:rPr>
      </w:pPr>
      <w:r w:rsidRPr="00A56922">
        <w:rPr>
          <w:b/>
        </w:rPr>
        <w:t>Issued by the authority of the Assistant Minister for Social Services</w:t>
      </w:r>
    </w:p>
    <w:p w:rsidR="00CB0C49" w:rsidRPr="00A56922" w:rsidRDefault="00CB0C49" w:rsidP="00D45B3A">
      <w:pPr>
        <w:jc w:val="center"/>
        <w:rPr>
          <w:u w:val="single"/>
        </w:rPr>
      </w:pPr>
    </w:p>
    <w:p w:rsidR="00CB0C49" w:rsidRPr="00A56922" w:rsidRDefault="00CB0C49" w:rsidP="00D45B3A">
      <w:pPr>
        <w:jc w:val="center"/>
        <w:rPr>
          <w:b/>
          <w:i/>
        </w:rPr>
      </w:pPr>
      <w:r w:rsidRPr="00A56922">
        <w:rPr>
          <w:b/>
          <w:i/>
        </w:rPr>
        <w:t>Aged Care</w:t>
      </w:r>
      <w:r w:rsidR="00B631A3">
        <w:rPr>
          <w:b/>
          <w:i/>
        </w:rPr>
        <w:t xml:space="preserve"> (Transitional Provisions)</w:t>
      </w:r>
      <w:r w:rsidRPr="00A56922">
        <w:rPr>
          <w:b/>
          <w:i/>
        </w:rPr>
        <w:t xml:space="preserve"> Act 1997</w:t>
      </w:r>
    </w:p>
    <w:p w:rsidR="00CB0C49" w:rsidRPr="00A56922" w:rsidRDefault="00CB0C49" w:rsidP="00D45B3A">
      <w:pPr>
        <w:jc w:val="center"/>
      </w:pPr>
    </w:p>
    <w:p w:rsidR="00CB0C49" w:rsidRPr="00A56922" w:rsidRDefault="00CB0C49" w:rsidP="00D45B3A">
      <w:pPr>
        <w:jc w:val="center"/>
        <w:rPr>
          <w:b/>
          <w:i/>
        </w:rPr>
      </w:pPr>
      <w:r w:rsidRPr="00A56922">
        <w:rPr>
          <w:b/>
          <w:i/>
        </w:rPr>
        <w:t xml:space="preserve">Aged Care </w:t>
      </w:r>
      <w:r w:rsidR="00097AB8" w:rsidRPr="00A56922">
        <w:rPr>
          <w:b/>
          <w:i/>
        </w:rPr>
        <w:t xml:space="preserve">(Transitional Provisions) Principles </w:t>
      </w:r>
      <w:r w:rsidRPr="00A56922">
        <w:rPr>
          <w:b/>
          <w:i/>
        </w:rPr>
        <w:t>2014</w:t>
      </w:r>
    </w:p>
    <w:p w:rsidR="00CB0C49" w:rsidRPr="00A56922" w:rsidRDefault="00CB0C49" w:rsidP="00D45B3A">
      <w:pPr>
        <w:jc w:val="center"/>
      </w:pPr>
    </w:p>
    <w:p w:rsidR="00797507" w:rsidRDefault="00797507" w:rsidP="0010700D"/>
    <w:p w:rsidR="00797507" w:rsidRDefault="00797507" w:rsidP="00797507">
      <w:pPr>
        <w:rPr>
          <w:lang w:val="en-US"/>
        </w:rPr>
      </w:pPr>
      <w:r>
        <w:rPr>
          <w:lang w:val="en-US"/>
        </w:rPr>
        <w:t xml:space="preserve">The </w:t>
      </w:r>
      <w:r>
        <w:rPr>
          <w:i/>
          <w:iCs/>
          <w:lang w:val="en-US"/>
        </w:rPr>
        <w:t>Aged Care (Transitional Provisions) Act 1997</w:t>
      </w:r>
      <w:r>
        <w:rPr>
          <w:lang w:val="en-US"/>
        </w:rPr>
        <w:t xml:space="preserve"> (the Transitional Provisions Act), </w:t>
      </w:r>
      <w:r w:rsidRPr="00A1395E">
        <w:t xml:space="preserve">in conjunction </w:t>
      </w:r>
      <w:r w:rsidRPr="003C63B3">
        <w:t xml:space="preserve">with the </w:t>
      </w:r>
      <w:r w:rsidRPr="003C63B3">
        <w:rPr>
          <w:i/>
        </w:rPr>
        <w:t>Aged Care Act 1997</w:t>
      </w:r>
      <w:r w:rsidRPr="003C63B3">
        <w:t xml:space="preserve">, provides for </w:t>
      </w:r>
      <w:r w:rsidRPr="003C63B3">
        <w:rPr>
          <w:lang w:val="en-US"/>
        </w:rPr>
        <w:t xml:space="preserve">the funding </w:t>
      </w:r>
      <w:r w:rsidRPr="00060364">
        <w:rPr>
          <w:lang w:val="en-US"/>
        </w:rPr>
        <w:t>of aged care services</w:t>
      </w:r>
      <w:r>
        <w:rPr>
          <w:lang w:val="en-US"/>
        </w:rPr>
        <w:t xml:space="preserve"> in operation before 1 July 2014 that are providing care to continuing care recipients.</w:t>
      </w:r>
    </w:p>
    <w:p w:rsidR="00797507" w:rsidRDefault="00797507" w:rsidP="00797507">
      <w:pPr>
        <w:rPr>
          <w:lang w:val="en-US"/>
        </w:rPr>
      </w:pPr>
    </w:p>
    <w:p w:rsidR="00797507" w:rsidRDefault="00797507" w:rsidP="00797507">
      <w:pPr>
        <w:rPr>
          <w:lang w:val="en-US"/>
        </w:rPr>
      </w:pPr>
      <w:r>
        <w:rPr>
          <w:lang w:val="en-US"/>
        </w:rPr>
        <w:t>Persons who are</w:t>
      </w:r>
      <w:r w:rsidRPr="009907DE">
        <w:rPr>
          <w:lang w:val="en-US"/>
        </w:rPr>
        <w:t xml:space="preserve"> approved under the </w:t>
      </w:r>
      <w:r w:rsidRPr="009907DE">
        <w:rPr>
          <w:i/>
          <w:lang w:val="en-US"/>
        </w:rPr>
        <w:t>Aged Care Act 1997</w:t>
      </w:r>
      <w:r w:rsidRPr="009907DE">
        <w:rPr>
          <w:lang w:val="en-US"/>
        </w:rPr>
        <w:t xml:space="preserve"> to provide aged care services (approved</w:t>
      </w:r>
      <w:r>
        <w:rPr>
          <w:lang w:val="en-US"/>
        </w:rPr>
        <w:t xml:space="preserve"> providers) </w:t>
      </w:r>
      <w:r w:rsidRPr="009907DE">
        <w:rPr>
          <w:lang w:val="en-US"/>
        </w:rPr>
        <w:t xml:space="preserve">can be eligible to receive subsidy payments under the Transitional Provisions Act in respect of the care they provide to </w:t>
      </w:r>
      <w:r>
        <w:rPr>
          <w:lang w:val="en-US"/>
        </w:rPr>
        <w:t xml:space="preserve">continuing care recipients. </w:t>
      </w:r>
      <w:r w:rsidRPr="009470CF">
        <w:rPr>
          <w:lang w:val="en-US"/>
        </w:rPr>
        <w:t>Continuing care recipients are those who entered a</w:t>
      </w:r>
      <w:r>
        <w:rPr>
          <w:lang w:val="en-US"/>
        </w:rPr>
        <w:t xml:space="preserve">n aged </w:t>
      </w:r>
      <w:r w:rsidRPr="009470CF">
        <w:rPr>
          <w:lang w:val="en-US"/>
        </w:rPr>
        <w:t>care service before 1 July 2014 and since that time have not left the service for a continuous period of more than 28 days (other than because the person is on leave) or before moving to another service, made a written choice to be subject to new rules relating to fees and payments that take effect on 1 July 2014.</w:t>
      </w:r>
    </w:p>
    <w:p w:rsidR="00797507" w:rsidRDefault="00797507" w:rsidP="0010700D"/>
    <w:p w:rsidR="0010700D" w:rsidRDefault="0010700D" w:rsidP="0010700D">
      <w:r>
        <w:t xml:space="preserve">Section 96-1 of the Transitional Provisions Act allows the Minister to make Principles providing for various matters required or permitted by a Part or section of the </w:t>
      </w:r>
      <w:r w:rsidR="00F80AE4">
        <w:t xml:space="preserve">Transitional Provisions </w:t>
      </w:r>
      <w:r>
        <w:t>Act.</w:t>
      </w:r>
    </w:p>
    <w:p w:rsidR="0010700D" w:rsidRDefault="0010700D" w:rsidP="0010700D">
      <w:pPr>
        <w:pStyle w:val="Default"/>
        <w:rPr>
          <w:color w:val="auto"/>
          <w:lang w:eastAsia="en-AU"/>
        </w:rPr>
      </w:pPr>
    </w:p>
    <w:p w:rsidR="0010700D" w:rsidRDefault="0010700D" w:rsidP="0010700D">
      <w:pPr>
        <w:pStyle w:val="Default"/>
        <w:rPr>
          <w:i/>
          <w:iCs/>
        </w:rPr>
      </w:pPr>
      <w:r>
        <w:rPr>
          <w:color w:val="auto"/>
          <w:lang w:eastAsia="en-AU"/>
        </w:rPr>
        <w:t>U</w:t>
      </w:r>
      <w:r>
        <w:t>nder section 96-1 of the Transitional Provisions Act, the Min</w:t>
      </w:r>
      <w:r w:rsidR="00B3126C">
        <w:t>i</w:t>
      </w:r>
      <w:r>
        <w:t xml:space="preserve">ster may make the </w:t>
      </w:r>
      <w:r>
        <w:rPr>
          <w:i/>
          <w:iCs/>
        </w:rPr>
        <w:t>Aged Care (Transitional Provisions) Principles 2014</w:t>
      </w:r>
      <w:r>
        <w:t xml:space="preserve"> (the Principles).</w:t>
      </w:r>
    </w:p>
    <w:p w:rsidR="0010700D" w:rsidRDefault="0010700D" w:rsidP="0010700D"/>
    <w:p w:rsidR="0010700D" w:rsidRDefault="0010700D" w:rsidP="0010700D">
      <w:r>
        <w:t>The Principles deal with:</w:t>
      </w:r>
    </w:p>
    <w:p w:rsidR="0010700D" w:rsidRDefault="0010700D" w:rsidP="0010700D">
      <w:pPr>
        <w:pStyle w:val="paragraph"/>
        <w:numPr>
          <w:ilvl w:val="0"/>
          <w:numId w:val="50"/>
        </w:numPr>
        <w:spacing w:line="240" w:lineRule="auto"/>
        <w:ind w:left="284" w:hanging="284"/>
        <w:rPr>
          <w:sz w:val="24"/>
          <w:szCs w:val="24"/>
        </w:rPr>
      </w:pPr>
      <w:r>
        <w:rPr>
          <w:sz w:val="24"/>
          <w:szCs w:val="24"/>
        </w:rPr>
        <w:t xml:space="preserve">the eligibility requirements for the payment of subsidies and supplements in respect of continuing care recipients in </w:t>
      </w:r>
      <w:r w:rsidR="00B3126C">
        <w:rPr>
          <w:sz w:val="24"/>
          <w:szCs w:val="24"/>
        </w:rPr>
        <w:t>residential care and home care;</w:t>
      </w:r>
    </w:p>
    <w:p w:rsidR="0010700D" w:rsidRDefault="0010700D" w:rsidP="0010700D">
      <w:pPr>
        <w:pStyle w:val="paragraph"/>
        <w:numPr>
          <w:ilvl w:val="0"/>
          <w:numId w:val="50"/>
        </w:numPr>
        <w:spacing w:line="240" w:lineRule="auto"/>
        <w:ind w:left="284" w:hanging="284"/>
        <w:rPr>
          <w:sz w:val="24"/>
          <w:szCs w:val="24"/>
        </w:rPr>
      </w:pPr>
      <w:r>
        <w:rPr>
          <w:sz w:val="24"/>
          <w:szCs w:val="24"/>
        </w:rPr>
        <w:t xml:space="preserve">the reductions to subsidy that may be made for continuing care </w:t>
      </w:r>
      <w:r w:rsidR="00B3126C">
        <w:rPr>
          <w:sz w:val="24"/>
          <w:szCs w:val="24"/>
        </w:rPr>
        <w:t>recipients in residential care;</w:t>
      </w:r>
    </w:p>
    <w:p w:rsidR="0010700D" w:rsidRDefault="0010700D" w:rsidP="0010700D">
      <w:pPr>
        <w:pStyle w:val="paragraph"/>
        <w:numPr>
          <w:ilvl w:val="0"/>
          <w:numId w:val="50"/>
        </w:numPr>
        <w:spacing w:line="240" w:lineRule="auto"/>
        <w:ind w:left="284" w:hanging="284"/>
        <w:rPr>
          <w:sz w:val="24"/>
          <w:szCs w:val="24"/>
        </w:rPr>
      </w:pPr>
      <w:r>
        <w:rPr>
          <w:sz w:val="24"/>
          <w:szCs w:val="24"/>
        </w:rPr>
        <w:t>the responsibilities of approved providers in relation to accommodation bonds and accommodation charges paid by continuing care recipients; and</w:t>
      </w:r>
    </w:p>
    <w:p w:rsidR="0010700D" w:rsidRDefault="0010700D" w:rsidP="0010700D">
      <w:pPr>
        <w:pStyle w:val="paragraph"/>
        <w:numPr>
          <w:ilvl w:val="0"/>
          <w:numId w:val="50"/>
        </w:numPr>
        <w:spacing w:line="240" w:lineRule="auto"/>
        <w:ind w:left="284" w:hanging="284"/>
        <w:rPr>
          <w:sz w:val="24"/>
          <w:szCs w:val="24"/>
        </w:rPr>
      </w:pPr>
      <w:proofErr w:type="gramStart"/>
      <w:r>
        <w:rPr>
          <w:sz w:val="24"/>
          <w:szCs w:val="24"/>
        </w:rPr>
        <w:t>matters</w:t>
      </w:r>
      <w:proofErr w:type="gramEnd"/>
      <w:r>
        <w:rPr>
          <w:sz w:val="24"/>
          <w:szCs w:val="24"/>
        </w:rPr>
        <w:t xml:space="preserve"> relating to resident fees and home care fees for continuing care recipients.</w:t>
      </w:r>
    </w:p>
    <w:p w:rsidR="0010700D" w:rsidRDefault="0010700D" w:rsidP="0010700D">
      <w:pPr>
        <w:pStyle w:val="Default"/>
      </w:pPr>
    </w:p>
    <w:p w:rsidR="0010700D" w:rsidRDefault="0010700D" w:rsidP="0010700D">
      <w:pPr>
        <w:pStyle w:val="paragraph"/>
        <w:rPr>
          <w:sz w:val="24"/>
          <w:szCs w:val="24"/>
        </w:rPr>
      </w:pPr>
      <w:r>
        <w:rPr>
          <w:sz w:val="24"/>
          <w:szCs w:val="24"/>
        </w:rPr>
        <w:t xml:space="preserve">These Principles only describe matters relating to residential care subsidy, home care subsidy and payments for entry to residential care for care recipients who are continuing care recipients. The arrangements for care recipients who are not continuing care recipients are described in the </w:t>
      </w:r>
      <w:r>
        <w:rPr>
          <w:i/>
          <w:iCs/>
          <w:sz w:val="24"/>
          <w:szCs w:val="24"/>
        </w:rPr>
        <w:t>Aged Care Act 1997</w:t>
      </w:r>
      <w:r>
        <w:rPr>
          <w:sz w:val="24"/>
          <w:szCs w:val="24"/>
        </w:rPr>
        <w:t xml:space="preserve"> and Principles made under that Act.</w:t>
      </w:r>
    </w:p>
    <w:p w:rsidR="0010700D" w:rsidRDefault="0010700D" w:rsidP="0010700D"/>
    <w:p w:rsidR="0010700D" w:rsidRDefault="0010700D" w:rsidP="0010700D">
      <w:pPr>
        <w:rPr>
          <w:i/>
          <w:iCs/>
        </w:rPr>
      </w:pPr>
      <w:r>
        <w:t xml:space="preserve">The Principles are a legislative instrument for the purposes of the </w:t>
      </w:r>
      <w:r>
        <w:rPr>
          <w:i/>
          <w:iCs/>
        </w:rPr>
        <w:t>Legislative Instruments Act 2003.</w:t>
      </w:r>
    </w:p>
    <w:p w:rsidR="00EA44EC" w:rsidRPr="00A56922" w:rsidRDefault="00EA44EC" w:rsidP="00D45B3A"/>
    <w:p w:rsidR="00244F59" w:rsidRDefault="00244F59" w:rsidP="00D45B3A">
      <w:pPr>
        <w:rPr>
          <w:u w:val="single"/>
        </w:rPr>
      </w:pPr>
    </w:p>
    <w:p w:rsidR="00CB0C49" w:rsidRPr="00A56922" w:rsidRDefault="00CB0C49" w:rsidP="00D45B3A">
      <w:pPr>
        <w:rPr>
          <w:u w:val="single"/>
        </w:rPr>
      </w:pPr>
      <w:r w:rsidRPr="00A56922">
        <w:rPr>
          <w:u w:val="single"/>
        </w:rPr>
        <w:lastRenderedPageBreak/>
        <w:t>Consultation</w:t>
      </w:r>
    </w:p>
    <w:p w:rsidR="00CB0C49" w:rsidRPr="00A56922" w:rsidRDefault="00CB0C49" w:rsidP="00D45B3A"/>
    <w:p w:rsidR="00CB0C49" w:rsidRPr="00A56922" w:rsidRDefault="00CB0C49" w:rsidP="00D45B3A">
      <w:pPr>
        <w:widowControl w:val="0"/>
        <w:autoSpaceDE w:val="0"/>
        <w:autoSpaceDN w:val="0"/>
        <w:adjustRightInd w:val="0"/>
        <w:ind w:right="-483"/>
        <w:rPr>
          <w:lang w:val="en-US"/>
        </w:rPr>
      </w:pPr>
      <w:r w:rsidRPr="00A56922">
        <w:rPr>
          <w:lang w:val="en-US"/>
        </w:rPr>
        <w:t xml:space="preserve">In April 2012, the </w:t>
      </w:r>
      <w:r w:rsidR="004E1DB6" w:rsidRPr="00A56922">
        <w:rPr>
          <w:lang w:val="en-US"/>
        </w:rPr>
        <w:t xml:space="preserve">former </w:t>
      </w:r>
      <w:r w:rsidRPr="00A56922">
        <w:rPr>
          <w:lang w:val="en-US"/>
        </w:rPr>
        <w:t>Government launched a major program of aged care reforms. The reform agenda was developed in close consultation with the aged care sector, including consumers, industry and professional bodies.</w:t>
      </w:r>
    </w:p>
    <w:p w:rsidR="00CB0C49" w:rsidRPr="00A56922" w:rsidRDefault="00CB0C49" w:rsidP="00D45B3A">
      <w:pPr>
        <w:ind w:right="-483"/>
      </w:pPr>
    </w:p>
    <w:p w:rsidR="00CB0C49" w:rsidRPr="00A56922" w:rsidRDefault="00CB0C49" w:rsidP="00D45B3A">
      <w:pPr>
        <w:pStyle w:val="a"/>
        <w:ind w:left="0" w:right="-483" w:firstLine="0"/>
        <w:rPr>
          <w:szCs w:val="24"/>
        </w:rPr>
      </w:pPr>
      <w:r w:rsidRPr="00A56922">
        <w:rPr>
          <w:szCs w:val="24"/>
        </w:rPr>
        <w:t xml:space="preserve">As part of the consultation on the proposed changes to the </w:t>
      </w:r>
      <w:r w:rsidR="00503316" w:rsidRPr="00045CA3">
        <w:rPr>
          <w:i/>
          <w:szCs w:val="24"/>
        </w:rPr>
        <w:t xml:space="preserve">Aged Care </w:t>
      </w:r>
      <w:r w:rsidRPr="00045CA3">
        <w:rPr>
          <w:i/>
          <w:szCs w:val="24"/>
        </w:rPr>
        <w:t>Act</w:t>
      </w:r>
      <w:r w:rsidR="00797507" w:rsidRPr="00045CA3">
        <w:rPr>
          <w:i/>
          <w:szCs w:val="24"/>
        </w:rPr>
        <w:t xml:space="preserve"> 1997</w:t>
      </w:r>
      <w:r w:rsidRPr="00A56922">
        <w:rPr>
          <w:szCs w:val="24"/>
        </w:rPr>
        <w:t xml:space="preserve">, and to delegated legislation, arising from the reforms, the </w:t>
      </w:r>
      <w:r w:rsidR="004E1DB6" w:rsidRPr="00A56922">
        <w:rPr>
          <w:szCs w:val="24"/>
        </w:rPr>
        <w:t xml:space="preserve">former </w:t>
      </w:r>
      <w:r w:rsidRPr="00A56922">
        <w:rPr>
          <w:szCs w:val="24"/>
        </w:rPr>
        <w:t xml:space="preserve">Government communicated its intention to examine the delegated legislation and, where possible, simplify </w:t>
      </w:r>
      <w:r w:rsidR="004E1DB6" w:rsidRPr="00A56922">
        <w:rPr>
          <w:szCs w:val="24"/>
        </w:rPr>
        <w:t>it.</w:t>
      </w:r>
    </w:p>
    <w:p w:rsidR="00CB0C49" w:rsidRPr="00A56922" w:rsidRDefault="00CB0C49" w:rsidP="00D45B3A">
      <w:pPr>
        <w:pStyle w:val="a"/>
        <w:ind w:left="0" w:right="-483" w:firstLine="0"/>
        <w:rPr>
          <w:szCs w:val="24"/>
        </w:rPr>
      </w:pPr>
    </w:p>
    <w:p w:rsidR="00CB0C49" w:rsidRPr="00A56922" w:rsidRDefault="00CB0C49" w:rsidP="00D45B3A">
      <w:pPr>
        <w:pStyle w:val="a"/>
        <w:ind w:left="0" w:right="-483" w:firstLine="0"/>
        <w:rPr>
          <w:szCs w:val="24"/>
        </w:rPr>
      </w:pPr>
      <w:r w:rsidRPr="00A56922">
        <w:rPr>
          <w:szCs w:val="24"/>
        </w:rPr>
        <w:t>This intent was communicated in November 2012, with the public release of a paper providing an overview of the proposed legislative changes. A video presentation detailing the proposed reforms was also made available online to assist members of the public to understand these changes.</w:t>
      </w:r>
    </w:p>
    <w:p w:rsidR="00CB0C49" w:rsidRPr="00A56922" w:rsidRDefault="00CB0C49" w:rsidP="00D45B3A">
      <w:pPr>
        <w:pStyle w:val="a"/>
        <w:ind w:left="0" w:right="-483" w:firstLine="0"/>
        <w:rPr>
          <w:szCs w:val="24"/>
        </w:rPr>
      </w:pPr>
    </w:p>
    <w:p w:rsidR="00CB0C49" w:rsidRPr="00A56922" w:rsidRDefault="00CB0C49" w:rsidP="00D45B3A">
      <w:pPr>
        <w:pStyle w:val="a"/>
        <w:ind w:left="0" w:right="-483" w:firstLine="0"/>
        <w:rPr>
          <w:color w:val="000000"/>
          <w:szCs w:val="24"/>
        </w:rPr>
      </w:pPr>
      <w:r w:rsidRPr="00A56922">
        <w:rPr>
          <w:szCs w:val="24"/>
        </w:rPr>
        <w:t xml:space="preserve">During late 2012 and in the first half of 2013, briefing sessions were held </w:t>
      </w:r>
      <w:r w:rsidRPr="00A56922">
        <w:rPr>
          <w:color w:val="000000"/>
          <w:szCs w:val="24"/>
        </w:rPr>
        <w:t>across Australia to provide information and to explain, in detail, the proposed legislative changes included in the package of Bills introduced into Parliament on 13 March 2013. As part of these consultations, the intention to make related changes to delegated legislation was again discussed. For those interested members of the public unable to attend the briefings, the presentation, supporting handouts, a detailed Question and Answer document and an information video were made available online.</w:t>
      </w:r>
    </w:p>
    <w:p w:rsidR="00CB0C49" w:rsidRPr="00A56922" w:rsidRDefault="00CB0C49" w:rsidP="00D45B3A">
      <w:pPr>
        <w:widowControl w:val="0"/>
        <w:autoSpaceDE w:val="0"/>
        <w:autoSpaceDN w:val="0"/>
        <w:adjustRightInd w:val="0"/>
        <w:rPr>
          <w:lang w:val="en-US"/>
        </w:rPr>
      </w:pPr>
    </w:p>
    <w:p w:rsidR="000D1007" w:rsidRPr="00A56922" w:rsidRDefault="000D1007" w:rsidP="00D45B3A">
      <w:pPr>
        <w:pStyle w:val="a"/>
        <w:ind w:left="0" w:right="-483" w:firstLine="0"/>
        <w:rPr>
          <w:color w:val="000000"/>
          <w:szCs w:val="24"/>
        </w:rPr>
      </w:pPr>
      <w:r w:rsidRPr="00A56922">
        <w:rPr>
          <w:color w:val="000000"/>
          <w:szCs w:val="24"/>
        </w:rPr>
        <w:t xml:space="preserve">In early 2014 consultation was undertaken on those aged care principles that reflected significant policy changes. As these Principles do not include any substantial policy issues </w:t>
      </w:r>
      <w:r w:rsidRPr="00A56922">
        <w:rPr>
          <w:szCs w:val="24"/>
        </w:rPr>
        <w:t>an exposure draft of these Principles was no</w:t>
      </w:r>
      <w:r w:rsidR="00B3126C">
        <w:rPr>
          <w:szCs w:val="24"/>
        </w:rPr>
        <w:t>t released for public comment.</w:t>
      </w:r>
    </w:p>
    <w:p w:rsidR="000D1007" w:rsidRPr="00A56922" w:rsidRDefault="000D1007" w:rsidP="00D45B3A">
      <w:pPr>
        <w:widowControl w:val="0"/>
        <w:autoSpaceDE w:val="0"/>
        <w:autoSpaceDN w:val="0"/>
        <w:adjustRightInd w:val="0"/>
        <w:rPr>
          <w:lang w:val="en-US"/>
        </w:rPr>
      </w:pPr>
    </w:p>
    <w:p w:rsidR="00CB0C49" w:rsidRPr="00A56922" w:rsidRDefault="00CB0C49" w:rsidP="00D45B3A">
      <w:pPr>
        <w:rPr>
          <w:u w:val="single"/>
        </w:rPr>
      </w:pPr>
      <w:r w:rsidRPr="00A56922">
        <w:rPr>
          <w:u w:val="single"/>
        </w:rPr>
        <w:t>Regulation Impact Statement</w:t>
      </w:r>
    </w:p>
    <w:p w:rsidR="00CB0C49" w:rsidRPr="00A56922" w:rsidRDefault="00CB0C49" w:rsidP="00D45B3A">
      <w:pPr>
        <w:rPr>
          <w:b/>
        </w:rPr>
      </w:pPr>
    </w:p>
    <w:p w:rsidR="00CB0C49" w:rsidRPr="00A56922" w:rsidRDefault="00CB0C49" w:rsidP="00D45B3A">
      <w:r w:rsidRPr="00A56922">
        <w:t xml:space="preserve">The Office of Best Practice Regulation has advised that no RIS is required (OBPR ID </w:t>
      </w:r>
      <w:r w:rsidR="002031E0" w:rsidRPr="00A56922">
        <w:t>16682</w:t>
      </w:r>
      <w:r w:rsidRPr="00A56922">
        <w:t>).</w:t>
      </w:r>
    </w:p>
    <w:p w:rsidR="00CB0C49" w:rsidRPr="00A56922" w:rsidRDefault="00CB0C49" w:rsidP="00D45B3A"/>
    <w:p w:rsidR="00CB0C49" w:rsidRPr="00A56922" w:rsidRDefault="00CB0C49" w:rsidP="00D45B3A">
      <w:pPr>
        <w:rPr>
          <w:u w:val="single"/>
        </w:rPr>
      </w:pPr>
      <w:r w:rsidRPr="00A56922">
        <w:rPr>
          <w:u w:val="single"/>
        </w:rPr>
        <w:t>Commencement</w:t>
      </w:r>
    </w:p>
    <w:p w:rsidR="00CB0C49" w:rsidRPr="00A56922" w:rsidRDefault="00CB0C49" w:rsidP="00D45B3A">
      <w:pPr>
        <w:rPr>
          <w:b/>
        </w:rPr>
      </w:pPr>
    </w:p>
    <w:p w:rsidR="00CB0C49" w:rsidRPr="00A56922" w:rsidRDefault="007A1BA2" w:rsidP="00D45B3A">
      <w:r>
        <w:t>The Principle</w:t>
      </w:r>
      <w:r w:rsidR="00797507">
        <w:t>s</w:t>
      </w:r>
      <w:r w:rsidR="00CB0C49" w:rsidRPr="00A56922">
        <w:t xml:space="preserve"> commence on 1 July 2014.</w:t>
      </w:r>
    </w:p>
    <w:p w:rsidR="00CB0C49" w:rsidRPr="00A56922" w:rsidRDefault="00CB0C49" w:rsidP="00D45B3A">
      <w:pPr>
        <w:jc w:val="right"/>
      </w:pPr>
      <w:r w:rsidRPr="00A56922">
        <w:br w:type="page"/>
      </w:r>
      <w:r w:rsidRPr="00A56922">
        <w:rPr>
          <w:b/>
        </w:rPr>
        <w:lastRenderedPageBreak/>
        <w:t>ATTACHMENT</w:t>
      </w:r>
    </w:p>
    <w:p w:rsidR="00CB0C49" w:rsidRPr="00A56922" w:rsidRDefault="00CB0C49" w:rsidP="00D45B3A"/>
    <w:p w:rsidR="00CB0C49" w:rsidRPr="00A56922" w:rsidRDefault="00CB0C49" w:rsidP="00D45B3A">
      <w:pPr>
        <w:jc w:val="center"/>
        <w:rPr>
          <w:b/>
          <w:i/>
        </w:rPr>
      </w:pPr>
    </w:p>
    <w:p w:rsidR="003D099C" w:rsidRPr="00A56922" w:rsidRDefault="00CB0C49" w:rsidP="00D45B3A">
      <w:pPr>
        <w:rPr>
          <w:b/>
          <w:i/>
          <w:u w:val="single"/>
        </w:rPr>
      </w:pPr>
      <w:r w:rsidRPr="00A56922">
        <w:rPr>
          <w:b/>
          <w:i/>
          <w:u w:val="single"/>
        </w:rPr>
        <w:t xml:space="preserve">Details of the </w:t>
      </w:r>
      <w:r w:rsidR="003D099C" w:rsidRPr="00A56922">
        <w:rPr>
          <w:b/>
          <w:i/>
          <w:u w:val="single"/>
        </w:rPr>
        <w:t>Aged Care (</w:t>
      </w:r>
      <w:r w:rsidR="00EF36FA" w:rsidRPr="00A56922">
        <w:rPr>
          <w:b/>
          <w:i/>
          <w:u w:val="single"/>
        </w:rPr>
        <w:t>Transitional Provisions) Principles</w:t>
      </w:r>
      <w:r w:rsidR="003D099C" w:rsidRPr="00A56922">
        <w:rPr>
          <w:b/>
          <w:i/>
          <w:u w:val="single"/>
        </w:rPr>
        <w:t xml:space="preserve"> 2014</w:t>
      </w:r>
    </w:p>
    <w:p w:rsidR="00CB0C49" w:rsidRPr="00A56922" w:rsidRDefault="00CB0C49" w:rsidP="00D45B3A"/>
    <w:p w:rsidR="007D5761" w:rsidRPr="00A56922" w:rsidRDefault="00B3126C" w:rsidP="00D45B3A">
      <w:pPr>
        <w:rPr>
          <w:b/>
        </w:rPr>
      </w:pPr>
      <w:r>
        <w:rPr>
          <w:b/>
        </w:rPr>
        <w:t xml:space="preserve">Chapter 1 </w:t>
      </w:r>
      <w:r w:rsidR="00244F59">
        <w:rPr>
          <w:b/>
        </w:rPr>
        <w:t>-</w:t>
      </w:r>
      <w:r w:rsidR="007D5761" w:rsidRPr="00A56922">
        <w:rPr>
          <w:b/>
        </w:rPr>
        <w:t xml:space="preserve"> Preliminary</w:t>
      </w:r>
    </w:p>
    <w:p w:rsidR="002031E0" w:rsidRPr="00A56922" w:rsidRDefault="002031E0" w:rsidP="00D45B3A">
      <w:pPr>
        <w:rPr>
          <w:b/>
        </w:rPr>
      </w:pPr>
    </w:p>
    <w:p w:rsidR="0096578C" w:rsidRPr="00A56922" w:rsidRDefault="00244F59" w:rsidP="00D45B3A">
      <w:pPr>
        <w:rPr>
          <w:b/>
        </w:rPr>
      </w:pPr>
      <w:r>
        <w:rPr>
          <w:b/>
        </w:rPr>
        <w:t>Section 1 -</w:t>
      </w:r>
      <w:r w:rsidR="007D5761" w:rsidRPr="00A56922">
        <w:rPr>
          <w:b/>
        </w:rPr>
        <w:t xml:space="preserve"> Name of </w:t>
      </w:r>
      <w:r w:rsidR="0096578C" w:rsidRPr="00A56922">
        <w:rPr>
          <w:b/>
        </w:rPr>
        <w:t>principles</w:t>
      </w:r>
    </w:p>
    <w:p w:rsidR="007D5761" w:rsidRPr="00A56922" w:rsidRDefault="007D5761" w:rsidP="00D45B3A">
      <w:pPr>
        <w:rPr>
          <w:lang w:val="en-US"/>
        </w:rPr>
      </w:pPr>
      <w:r w:rsidRPr="00A56922">
        <w:rPr>
          <w:lang w:val="en-US"/>
        </w:rPr>
        <w:t xml:space="preserve">This section states that the name of the </w:t>
      </w:r>
      <w:r w:rsidR="0096578C" w:rsidRPr="00A56922">
        <w:rPr>
          <w:lang w:val="en-US"/>
        </w:rPr>
        <w:t>Principles</w:t>
      </w:r>
      <w:r w:rsidRPr="00A56922">
        <w:rPr>
          <w:lang w:val="en-US"/>
        </w:rPr>
        <w:t xml:space="preserve"> is the </w:t>
      </w:r>
      <w:r w:rsidRPr="00A56922">
        <w:rPr>
          <w:i/>
          <w:lang w:val="en-US"/>
        </w:rPr>
        <w:t>Aged Care (</w:t>
      </w:r>
      <w:r w:rsidR="0096578C" w:rsidRPr="00A56922">
        <w:rPr>
          <w:i/>
          <w:lang w:val="en-US"/>
        </w:rPr>
        <w:t>Transitional Provisions</w:t>
      </w:r>
      <w:r w:rsidRPr="00A56922">
        <w:rPr>
          <w:i/>
          <w:lang w:val="en-US"/>
        </w:rPr>
        <w:t xml:space="preserve">) </w:t>
      </w:r>
      <w:r w:rsidR="0096578C" w:rsidRPr="00A56922">
        <w:rPr>
          <w:i/>
          <w:lang w:val="en-US"/>
        </w:rPr>
        <w:t>Principles</w:t>
      </w:r>
      <w:r w:rsidRPr="00A56922">
        <w:rPr>
          <w:i/>
          <w:lang w:val="en-US"/>
        </w:rPr>
        <w:t xml:space="preserve"> 2014</w:t>
      </w:r>
      <w:r w:rsidR="003A2ED0" w:rsidRPr="00A56922">
        <w:rPr>
          <w:i/>
          <w:lang w:val="en-US"/>
        </w:rPr>
        <w:t xml:space="preserve"> </w:t>
      </w:r>
      <w:r w:rsidR="003A2ED0" w:rsidRPr="00A56922">
        <w:rPr>
          <w:lang w:val="en-US"/>
        </w:rPr>
        <w:t>(the Principles)</w:t>
      </w:r>
      <w:r w:rsidR="00B3126C">
        <w:rPr>
          <w:lang w:val="en-US"/>
        </w:rPr>
        <w:t>.</w:t>
      </w:r>
    </w:p>
    <w:p w:rsidR="007D5761" w:rsidRPr="00A56922" w:rsidRDefault="007D5761" w:rsidP="00D45B3A">
      <w:pPr>
        <w:rPr>
          <w:rStyle w:val="BookTitle"/>
          <w:i w:val="0"/>
          <w:iCs w:val="0"/>
          <w:smallCaps w:val="0"/>
        </w:rPr>
      </w:pPr>
    </w:p>
    <w:p w:rsidR="007D5761" w:rsidRPr="00A56922" w:rsidRDefault="00244F59" w:rsidP="00D45B3A">
      <w:r>
        <w:rPr>
          <w:b/>
        </w:rPr>
        <w:t>Section 2 -</w:t>
      </w:r>
      <w:r w:rsidR="007D5761" w:rsidRPr="00A56922">
        <w:rPr>
          <w:b/>
        </w:rPr>
        <w:t xml:space="preserve"> Commencement</w:t>
      </w:r>
    </w:p>
    <w:p w:rsidR="007D5761" w:rsidRPr="00A56922" w:rsidRDefault="007D5761" w:rsidP="00D45B3A">
      <w:pPr>
        <w:rPr>
          <w:lang w:val="en-US"/>
        </w:rPr>
      </w:pPr>
      <w:r w:rsidRPr="00A56922">
        <w:rPr>
          <w:lang w:val="en-US"/>
        </w:rPr>
        <w:t xml:space="preserve">This section states that the </w:t>
      </w:r>
      <w:r w:rsidR="0096578C" w:rsidRPr="00A56922">
        <w:rPr>
          <w:lang w:val="en-US"/>
        </w:rPr>
        <w:t>Principles</w:t>
      </w:r>
      <w:r w:rsidRPr="00A56922">
        <w:rPr>
          <w:lang w:val="en-US"/>
        </w:rPr>
        <w:t xml:space="preserve"> commence on 1 July 2014.</w:t>
      </w:r>
    </w:p>
    <w:p w:rsidR="007D5761" w:rsidRPr="00A56922" w:rsidRDefault="007D5761" w:rsidP="00D45B3A">
      <w:pPr>
        <w:rPr>
          <w:rStyle w:val="BookTitle"/>
          <w:i w:val="0"/>
          <w:iCs w:val="0"/>
          <w:smallCaps w:val="0"/>
        </w:rPr>
      </w:pPr>
    </w:p>
    <w:p w:rsidR="007D5761" w:rsidRPr="00A56922" w:rsidRDefault="00244F59" w:rsidP="00D45B3A">
      <w:r>
        <w:rPr>
          <w:b/>
        </w:rPr>
        <w:t>Section 3 -</w:t>
      </w:r>
      <w:r w:rsidR="007D5761" w:rsidRPr="00A56922">
        <w:rPr>
          <w:b/>
        </w:rPr>
        <w:t xml:space="preserve"> Authority</w:t>
      </w:r>
    </w:p>
    <w:p w:rsidR="007D5761" w:rsidRPr="00A56922" w:rsidRDefault="007D5761" w:rsidP="00D45B3A">
      <w:pPr>
        <w:rPr>
          <w:i/>
          <w:iCs/>
        </w:rPr>
      </w:pPr>
      <w:r w:rsidRPr="00A56922">
        <w:t>This section provides that the authority for making the</w:t>
      </w:r>
      <w:r w:rsidR="0096578C" w:rsidRPr="00A56922">
        <w:t xml:space="preserve"> Principles</w:t>
      </w:r>
      <w:r w:rsidRPr="00A56922">
        <w:t xml:space="preserve"> is</w:t>
      </w:r>
      <w:r w:rsidR="0096578C" w:rsidRPr="00A56922">
        <w:t xml:space="preserve"> section 96-1 of</w:t>
      </w:r>
      <w:r w:rsidRPr="00A56922">
        <w:t xml:space="preserve"> the </w:t>
      </w:r>
      <w:r w:rsidRPr="00A56922">
        <w:rPr>
          <w:i/>
          <w:iCs/>
        </w:rPr>
        <w:t>Aged Care</w:t>
      </w:r>
      <w:r w:rsidR="00B01524" w:rsidRPr="00A56922">
        <w:rPr>
          <w:i/>
          <w:iCs/>
        </w:rPr>
        <w:t xml:space="preserve"> (Transitional Provisions)</w:t>
      </w:r>
      <w:r w:rsidRPr="00A56922">
        <w:rPr>
          <w:i/>
          <w:iCs/>
        </w:rPr>
        <w:t xml:space="preserve"> Act 1997 </w:t>
      </w:r>
      <w:r w:rsidRPr="00A56922">
        <w:t xml:space="preserve">(the </w:t>
      </w:r>
      <w:r w:rsidR="003A2ED0" w:rsidRPr="00A56922">
        <w:t xml:space="preserve">Transitional Provisions </w:t>
      </w:r>
      <w:r w:rsidRPr="00A56922">
        <w:t>Act).</w:t>
      </w:r>
    </w:p>
    <w:p w:rsidR="007D5761" w:rsidRPr="00A56922" w:rsidRDefault="007D5761" w:rsidP="00D45B3A">
      <w:pPr>
        <w:rPr>
          <w:rStyle w:val="BookTitle"/>
          <w:i w:val="0"/>
          <w:iCs w:val="0"/>
          <w:smallCaps w:val="0"/>
        </w:rPr>
      </w:pPr>
    </w:p>
    <w:p w:rsidR="007D5761" w:rsidRPr="00A56922" w:rsidRDefault="00244F59" w:rsidP="00D45B3A">
      <w:r>
        <w:rPr>
          <w:b/>
        </w:rPr>
        <w:t>Section 4 -</w:t>
      </w:r>
      <w:r w:rsidR="007D5761" w:rsidRPr="00A56922">
        <w:rPr>
          <w:b/>
        </w:rPr>
        <w:t xml:space="preserve"> Definitions</w:t>
      </w:r>
    </w:p>
    <w:p w:rsidR="004E1DB6" w:rsidRPr="00A56922" w:rsidRDefault="007D5761" w:rsidP="00D45B3A">
      <w:pPr>
        <w:rPr>
          <w:color w:val="000000"/>
        </w:rPr>
      </w:pPr>
      <w:r w:rsidRPr="00A56922">
        <w:t xml:space="preserve">This section </w:t>
      </w:r>
      <w:r w:rsidRPr="00A56922">
        <w:rPr>
          <w:color w:val="000000"/>
        </w:rPr>
        <w:t xml:space="preserve">defines </w:t>
      </w:r>
      <w:r w:rsidR="00282887" w:rsidRPr="00A56922">
        <w:rPr>
          <w:color w:val="000000"/>
        </w:rPr>
        <w:t xml:space="preserve">certain </w:t>
      </w:r>
      <w:r w:rsidRPr="00A56922">
        <w:rPr>
          <w:color w:val="000000"/>
        </w:rPr>
        <w:t xml:space="preserve">terms used in the </w:t>
      </w:r>
      <w:r w:rsidR="00282887" w:rsidRPr="00A56922">
        <w:rPr>
          <w:color w:val="000000"/>
        </w:rPr>
        <w:t>Principles</w:t>
      </w:r>
      <w:r w:rsidR="00B3126C">
        <w:rPr>
          <w:color w:val="000000"/>
        </w:rPr>
        <w:t>.</w:t>
      </w:r>
    </w:p>
    <w:p w:rsidR="004E1DB6" w:rsidRPr="00A56922" w:rsidRDefault="004E1DB6" w:rsidP="00D45B3A">
      <w:pPr>
        <w:rPr>
          <w:color w:val="000000"/>
        </w:rPr>
      </w:pPr>
    </w:p>
    <w:p w:rsidR="003A2ED0" w:rsidRPr="00A56922" w:rsidRDefault="004E1DB6" w:rsidP="00D45B3A">
      <w:pPr>
        <w:widowControl w:val="0"/>
        <w:autoSpaceDE w:val="0"/>
        <w:autoSpaceDN w:val="0"/>
        <w:adjustRightInd w:val="0"/>
      </w:pPr>
      <w:r w:rsidRPr="00A56922">
        <w:rPr>
          <w:b/>
          <w:i/>
        </w:rPr>
        <w:t>ACAP code</w:t>
      </w:r>
      <w:r w:rsidRPr="00A56922">
        <w:t xml:space="preserve"> h</w:t>
      </w:r>
      <w:r w:rsidR="00B3126C">
        <w:t xml:space="preserve">as the meaning given by section </w:t>
      </w:r>
      <w:r w:rsidRPr="00A56922">
        <w:t xml:space="preserve">4 of the </w:t>
      </w:r>
      <w:r w:rsidR="00B3126C">
        <w:rPr>
          <w:i/>
        </w:rPr>
        <w:t xml:space="preserve">Subsidy Principles </w:t>
      </w:r>
      <w:r w:rsidRPr="00A56922">
        <w:rPr>
          <w:i/>
        </w:rPr>
        <w:t>2014.</w:t>
      </w:r>
      <w:r w:rsidR="003A2ED0" w:rsidRPr="00A56922">
        <w:rPr>
          <w:rFonts w:ascii="Times" w:eastAsiaTheme="minorHAnsi" w:hAnsi="Times" w:cs="Times"/>
          <w:b/>
          <w:bCs/>
          <w:i/>
          <w:iCs/>
          <w:lang w:val="en-US" w:eastAsia="en-US"/>
        </w:rPr>
        <w:t xml:space="preserve"> </w:t>
      </w:r>
      <w:r w:rsidR="003A2ED0" w:rsidRPr="00A56922">
        <w:t>An ACAP code, in relation to a health condition specified in the table in Schedule 1, means the Aged Care Assessment Program code specified in the table for that health condition.</w:t>
      </w:r>
    </w:p>
    <w:p w:rsidR="00ED5E7B" w:rsidRPr="00A56922" w:rsidRDefault="00ED5E7B" w:rsidP="00D45B3A">
      <w:pPr>
        <w:widowControl w:val="0"/>
        <w:autoSpaceDE w:val="0"/>
        <w:autoSpaceDN w:val="0"/>
        <w:adjustRightInd w:val="0"/>
        <w:rPr>
          <w:rFonts w:ascii="Times" w:eastAsiaTheme="minorHAnsi" w:hAnsi="Times" w:cs="Times"/>
          <w:lang w:val="en-US" w:eastAsia="en-US"/>
        </w:rPr>
      </w:pPr>
    </w:p>
    <w:p w:rsidR="004E1DB6" w:rsidRPr="00A56922" w:rsidRDefault="004E1DB6" w:rsidP="00D45B3A">
      <w:pPr>
        <w:pStyle w:val="Definition"/>
        <w:spacing w:line="240" w:lineRule="auto"/>
        <w:rPr>
          <w:sz w:val="24"/>
          <w:szCs w:val="24"/>
        </w:rPr>
      </w:pPr>
      <w:proofErr w:type="gramStart"/>
      <w:r w:rsidRPr="00A56922">
        <w:rPr>
          <w:b/>
          <w:i/>
          <w:sz w:val="24"/>
          <w:szCs w:val="24"/>
        </w:rPr>
        <w:t>accepted</w:t>
      </w:r>
      <w:proofErr w:type="gramEnd"/>
      <w:r w:rsidRPr="00A56922">
        <w:rPr>
          <w:b/>
          <w:i/>
          <w:sz w:val="24"/>
          <w:szCs w:val="24"/>
        </w:rPr>
        <w:t xml:space="preserve"> mental health condition</w:t>
      </w:r>
      <w:r w:rsidRPr="00A56922">
        <w:rPr>
          <w:sz w:val="24"/>
          <w:szCs w:val="24"/>
        </w:rPr>
        <w:t xml:space="preserve"> means a mental health condition for which:</w:t>
      </w:r>
    </w:p>
    <w:p w:rsidR="005A5565" w:rsidRPr="00A56922" w:rsidRDefault="004E1DB6" w:rsidP="00D45B3A">
      <w:pPr>
        <w:pStyle w:val="ListParagraph"/>
        <w:numPr>
          <w:ilvl w:val="0"/>
          <w:numId w:val="35"/>
        </w:numPr>
        <w:spacing w:after="0" w:line="240" w:lineRule="auto"/>
        <w:ind w:left="284" w:hanging="284"/>
        <w:rPr>
          <w:rFonts w:cs="Times New Roman"/>
          <w:szCs w:val="24"/>
        </w:rPr>
      </w:pPr>
      <w:r w:rsidRPr="00A56922">
        <w:rPr>
          <w:rFonts w:cs="Times New Roman"/>
          <w:szCs w:val="24"/>
        </w:rPr>
        <w:t>the Repatriation Commission has accepted liability to pay a pension under the Veterans’ Entitlements Act; or</w:t>
      </w:r>
    </w:p>
    <w:p w:rsidR="004E1DB6" w:rsidRPr="00A56922" w:rsidRDefault="005A5565" w:rsidP="00D45B3A">
      <w:pPr>
        <w:pStyle w:val="ListParagraph"/>
        <w:numPr>
          <w:ilvl w:val="0"/>
          <w:numId w:val="35"/>
        </w:numPr>
        <w:spacing w:after="0" w:line="240" w:lineRule="auto"/>
        <w:ind w:left="284" w:hanging="284"/>
        <w:rPr>
          <w:rFonts w:cs="Times New Roman"/>
          <w:szCs w:val="24"/>
        </w:rPr>
      </w:pPr>
      <w:proofErr w:type="gramStart"/>
      <w:r w:rsidRPr="00A56922">
        <w:rPr>
          <w:rFonts w:cs="Times New Roman"/>
          <w:szCs w:val="24"/>
        </w:rPr>
        <w:t>t</w:t>
      </w:r>
      <w:r w:rsidR="004E1DB6" w:rsidRPr="00A56922">
        <w:rPr>
          <w:rFonts w:cs="Times New Roman"/>
          <w:szCs w:val="24"/>
        </w:rPr>
        <w:t>he</w:t>
      </w:r>
      <w:proofErr w:type="gramEnd"/>
      <w:r w:rsidR="004E1DB6" w:rsidRPr="00A56922">
        <w:rPr>
          <w:rFonts w:cs="Times New Roman"/>
          <w:szCs w:val="24"/>
        </w:rPr>
        <w:t xml:space="preserve"> Military Rehabilitation and Compensation Commission </w:t>
      </w:r>
      <w:r w:rsidR="00C62036" w:rsidRPr="00A56922">
        <w:rPr>
          <w:rFonts w:cs="Times New Roman"/>
          <w:szCs w:val="24"/>
        </w:rPr>
        <w:t>have</w:t>
      </w:r>
      <w:r w:rsidR="004E1DB6" w:rsidRPr="00A56922">
        <w:rPr>
          <w:rFonts w:cs="Times New Roman"/>
          <w:szCs w:val="24"/>
        </w:rPr>
        <w:t xml:space="preserve"> accepted liability to pay compensation under the </w:t>
      </w:r>
      <w:r w:rsidR="004E1DB6" w:rsidRPr="00A56922">
        <w:rPr>
          <w:rFonts w:cs="Times New Roman"/>
          <w:i/>
          <w:szCs w:val="24"/>
        </w:rPr>
        <w:t>Military Rehabilitation and Compensation Act 2004</w:t>
      </w:r>
      <w:r w:rsidR="004E1DB6" w:rsidRPr="00A56922">
        <w:rPr>
          <w:rFonts w:cs="Times New Roman"/>
          <w:szCs w:val="24"/>
        </w:rPr>
        <w:t xml:space="preserve"> or the </w:t>
      </w:r>
      <w:r w:rsidR="004E1DB6" w:rsidRPr="00A56922">
        <w:rPr>
          <w:rFonts w:cs="Times New Roman"/>
          <w:i/>
          <w:szCs w:val="24"/>
        </w:rPr>
        <w:t>Safety, Rehabilitation and Compensation Act 1988</w:t>
      </w:r>
      <w:r w:rsidR="004E1DB6" w:rsidRPr="00A56922">
        <w:rPr>
          <w:rFonts w:cs="Times New Roman"/>
          <w:szCs w:val="24"/>
        </w:rPr>
        <w:t>.</w:t>
      </w:r>
    </w:p>
    <w:p w:rsidR="00B00053" w:rsidRPr="00A56922" w:rsidRDefault="00B00053" w:rsidP="00D45B3A">
      <w:pPr>
        <w:pStyle w:val="Definition"/>
        <w:spacing w:line="240" w:lineRule="auto"/>
        <w:rPr>
          <w:b/>
          <w:bCs/>
          <w:i/>
          <w:iCs/>
          <w:sz w:val="24"/>
          <w:szCs w:val="24"/>
        </w:rPr>
      </w:pPr>
    </w:p>
    <w:p w:rsidR="004E1DB6" w:rsidRPr="00A56922" w:rsidRDefault="004E1DB6" w:rsidP="00D45B3A">
      <w:pPr>
        <w:pStyle w:val="Definition"/>
        <w:spacing w:line="240" w:lineRule="auto"/>
        <w:rPr>
          <w:sz w:val="24"/>
          <w:szCs w:val="24"/>
        </w:rPr>
      </w:pPr>
      <w:proofErr w:type="gramStart"/>
      <w:r w:rsidRPr="00A56922">
        <w:rPr>
          <w:b/>
          <w:bCs/>
          <w:i/>
          <w:iCs/>
          <w:sz w:val="24"/>
          <w:szCs w:val="24"/>
        </w:rPr>
        <w:t>accessible</w:t>
      </w:r>
      <w:proofErr w:type="gramEnd"/>
      <w:r w:rsidRPr="00A56922">
        <w:rPr>
          <w:b/>
          <w:bCs/>
          <w:i/>
          <w:iCs/>
          <w:sz w:val="24"/>
          <w:szCs w:val="24"/>
        </w:rPr>
        <w:t xml:space="preserve"> location</w:t>
      </w:r>
      <w:r w:rsidRPr="00A56922">
        <w:rPr>
          <w:b/>
          <w:i/>
          <w:sz w:val="24"/>
          <w:szCs w:val="24"/>
        </w:rPr>
        <w:t xml:space="preserve"> </w:t>
      </w:r>
      <w:r w:rsidRPr="00A56922">
        <w:rPr>
          <w:sz w:val="24"/>
          <w:szCs w:val="24"/>
        </w:rPr>
        <w:t>means a location that has an ARIA value of more than 1.84 but no more than 3.51.</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 xml:space="preserve">ACFI classification </w:t>
      </w:r>
      <w:r w:rsidRPr="00A56922">
        <w:rPr>
          <w:sz w:val="24"/>
          <w:szCs w:val="24"/>
        </w:rPr>
        <w:t xml:space="preserve">means a </w:t>
      </w:r>
      <w:proofErr w:type="gramStart"/>
      <w:r w:rsidRPr="00A56922">
        <w:rPr>
          <w:sz w:val="24"/>
          <w:szCs w:val="24"/>
        </w:rPr>
        <w:t>classification</w:t>
      </w:r>
      <w:r w:rsidR="00D85BAE" w:rsidRPr="00A56922">
        <w:rPr>
          <w:sz w:val="24"/>
          <w:szCs w:val="24"/>
        </w:rPr>
        <w:t>,</w:t>
      </w:r>
      <w:proofErr w:type="gramEnd"/>
      <w:r w:rsidRPr="00A56922">
        <w:rPr>
          <w:sz w:val="24"/>
          <w:szCs w:val="24"/>
        </w:rPr>
        <w:t xml:space="preserve"> or a renewal of a classification, of a care recipient under the </w:t>
      </w:r>
      <w:r w:rsidRPr="00A56922">
        <w:rPr>
          <w:i/>
          <w:sz w:val="24"/>
          <w:szCs w:val="24"/>
        </w:rPr>
        <w:t>Aged Care Act 1997</w:t>
      </w:r>
      <w:r w:rsidR="003A2ED0" w:rsidRPr="00A56922">
        <w:rPr>
          <w:sz w:val="24"/>
          <w:szCs w:val="24"/>
        </w:rPr>
        <w:t xml:space="preserve"> </w:t>
      </w:r>
      <w:r w:rsidRPr="00A56922">
        <w:rPr>
          <w:sz w:val="24"/>
          <w:szCs w:val="24"/>
        </w:rPr>
        <w:t>and:</w:t>
      </w:r>
    </w:p>
    <w:p w:rsidR="004E1DB6" w:rsidRPr="00A56922" w:rsidRDefault="004E1DB6" w:rsidP="00D45B3A">
      <w:pPr>
        <w:pStyle w:val="ListParagraph"/>
        <w:numPr>
          <w:ilvl w:val="0"/>
          <w:numId w:val="35"/>
        </w:numPr>
        <w:spacing w:after="0" w:line="240" w:lineRule="auto"/>
        <w:ind w:left="284" w:hanging="284"/>
        <w:rPr>
          <w:rFonts w:cs="Times New Roman"/>
          <w:szCs w:val="24"/>
        </w:rPr>
      </w:pPr>
      <w:r w:rsidRPr="00A56922">
        <w:rPr>
          <w:rFonts w:cs="Times New Roman"/>
          <w:szCs w:val="24"/>
        </w:rPr>
        <w:t xml:space="preserve">the </w:t>
      </w:r>
      <w:r w:rsidR="00B3126C">
        <w:rPr>
          <w:rFonts w:cs="Times New Roman"/>
          <w:i/>
          <w:szCs w:val="24"/>
        </w:rPr>
        <w:t xml:space="preserve">Classification Principles </w:t>
      </w:r>
      <w:r w:rsidRPr="00A56922">
        <w:rPr>
          <w:rFonts w:cs="Times New Roman"/>
          <w:i/>
          <w:szCs w:val="24"/>
        </w:rPr>
        <w:t>1997</w:t>
      </w:r>
      <w:r w:rsidRPr="00A56922">
        <w:rPr>
          <w:rFonts w:cs="Times New Roman"/>
          <w:szCs w:val="24"/>
        </w:rPr>
        <w:t>,</w:t>
      </w:r>
      <w:r w:rsidRPr="00A56922">
        <w:rPr>
          <w:rFonts w:cs="Times New Roman"/>
          <w:i/>
          <w:szCs w:val="24"/>
        </w:rPr>
        <w:t xml:space="preserve"> </w:t>
      </w:r>
      <w:r w:rsidRPr="00A56922">
        <w:rPr>
          <w:rFonts w:cs="Times New Roman"/>
          <w:szCs w:val="24"/>
        </w:rPr>
        <w:t xml:space="preserve">as in force on or after the </w:t>
      </w:r>
      <w:r w:rsidR="00B3126C">
        <w:rPr>
          <w:rFonts w:cs="Times New Roman"/>
          <w:szCs w:val="24"/>
        </w:rPr>
        <w:t>commencement of Schedule 1</w:t>
      </w:r>
      <w:r w:rsidRPr="00A56922">
        <w:rPr>
          <w:rFonts w:cs="Times New Roman"/>
          <w:szCs w:val="24"/>
        </w:rPr>
        <w:t xml:space="preserve"> to the </w:t>
      </w:r>
      <w:r w:rsidRPr="00A56922">
        <w:rPr>
          <w:rFonts w:cs="Times New Roman"/>
          <w:i/>
          <w:szCs w:val="24"/>
        </w:rPr>
        <w:t>Aged Care Amendment (Residential Care) Act 2007</w:t>
      </w:r>
      <w:r w:rsidRPr="00A56922">
        <w:rPr>
          <w:rFonts w:cs="Times New Roman"/>
          <w:szCs w:val="24"/>
        </w:rPr>
        <w:t>;</w:t>
      </w:r>
      <w:r w:rsidRPr="00A56922">
        <w:rPr>
          <w:rFonts w:cs="Times New Roman"/>
          <w:i/>
          <w:szCs w:val="24"/>
        </w:rPr>
        <w:t xml:space="preserve"> </w:t>
      </w:r>
      <w:r w:rsidRPr="00A56922">
        <w:rPr>
          <w:rFonts w:cs="Times New Roman"/>
          <w:szCs w:val="24"/>
        </w:rPr>
        <w:t>or</w:t>
      </w:r>
    </w:p>
    <w:p w:rsidR="004E1DB6" w:rsidRPr="00A56922" w:rsidRDefault="004E1DB6" w:rsidP="00D45B3A">
      <w:pPr>
        <w:pStyle w:val="ListParagraph"/>
        <w:numPr>
          <w:ilvl w:val="0"/>
          <w:numId w:val="35"/>
        </w:numPr>
        <w:spacing w:after="0" w:line="240" w:lineRule="auto"/>
        <w:ind w:left="284" w:hanging="284"/>
        <w:rPr>
          <w:rFonts w:cs="Times New Roman"/>
          <w:szCs w:val="24"/>
        </w:rPr>
      </w:pPr>
      <w:proofErr w:type="gramStart"/>
      <w:r w:rsidRPr="00A56922">
        <w:rPr>
          <w:rFonts w:cs="Times New Roman"/>
          <w:szCs w:val="24"/>
        </w:rPr>
        <w:t>the</w:t>
      </w:r>
      <w:proofErr w:type="gramEnd"/>
      <w:r w:rsidRPr="00A56922">
        <w:rPr>
          <w:rFonts w:cs="Times New Roman"/>
          <w:szCs w:val="24"/>
        </w:rPr>
        <w:t xml:space="preserve"> </w:t>
      </w:r>
      <w:r w:rsidR="00B3126C">
        <w:rPr>
          <w:rFonts w:cs="Times New Roman"/>
          <w:i/>
          <w:szCs w:val="24"/>
        </w:rPr>
        <w:t xml:space="preserve">Classification Principles </w:t>
      </w:r>
      <w:r w:rsidRPr="00A56922">
        <w:rPr>
          <w:rFonts w:cs="Times New Roman"/>
          <w:i/>
          <w:szCs w:val="24"/>
        </w:rPr>
        <w:t>2014</w:t>
      </w:r>
      <w:r w:rsidRPr="00A56922">
        <w:rPr>
          <w:rFonts w:cs="Times New Roman"/>
          <w:szCs w:val="24"/>
        </w:rPr>
        <w:t>.</w:t>
      </w:r>
    </w:p>
    <w:p w:rsidR="00ED5E7B" w:rsidRPr="00A56922" w:rsidRDefault="00ED5E7B" w:rsidP="00ED5E7B">
      <w:pPr>
        <w:pStyle w:val="ListParagraph"/>
        <w:spacing w:after="0" w:line="240" w:lineRule="auto"/>
        <w:ind w:left="284"/>
        <w:rPr>
          <w:rFonts w:cs="Times New Roman"/>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agreed</w:t>
      </w:r>
      <w:proofErr w:type="gramEnd"/>
      <w:r w:rsidRPr="00A56922">
        <w:rPr>
          <w:b/>
          <w:i/>
          <w:sz w:val="24"/>
          <w:szCs w:val="24"/>
        </w:rPr>
        <w:t xml:space="preserve"> fee</w:t>
      </w:r>
      <w:r w:rsidRPr="00A56922">
        <w:rPr>
          <w:sz w:val="24"/>
          <w:szCs w:val="24"/>
        </w:rPr>
        <w:t xml:space="preserve"> for a care recipient and an approved provider, means a fee, charge or other payment that is:</w:t>
      </w:r>
    </w:p>
    <w:p w:rsidR="004E1DB6" w:rsidRPr="00A56922" w:rsidRDefault="004E1DB6" w:rsidP="00D45B3A">
      <w:pPr>
        <w:pStyle w:val="ListParagraph"/>
        <w:numPr>
          <w:ilvl w:val="0"/>
          <w:numId w:val="35"/>
        </w:numPr>
        <w:spacing w:after="0" w:line="240" w:lineRule="auto"/>
        <w:ind w:left="284" w:hanging="284"/>
        <w:rPr>
          <w:rFonts w:cs="Times New Roman"/>
          <w:szCs w:val="24"/>
        </w:rPr>
      </w:pPr>
      <w:r w:rsidRPr="00A56922">
        <w:rPr>
          <w:rFonts w:cs="Times New Roman"/>
          <w:szCs w:val="24"/>
        </w:rPr>
        <w:t>agreed between the care recipient and approved provider; and</w:t>
      </w:r>
    </w:p>
    <w:p w:rsidR="004E1DB6" w:rsidRPr="00A56922" w:rsidRDefault="004E1DB6" w:rsidP="00D45B3A">
      <w:pPr>
        <w:pStyle w:val="ListParagraph"/>
        <w:numPr>
          <w:ilvl w:val="0"/>
          <w:numId w:val="35"/>
        </w:numPr>
        <w:spacing w:after="0" w:line="240" w:lineRule="auto"/>
        <w:ind w:left="284" w:hanging="284"/>
        <w:rPr>
          <w:rFonts w:cs="Times New Roman"/>
          <w:szCs w:val="24"/>
        </w:rPr>
      </w:pPr>
      <w:proofErr w:type="gramStart"/>
      <w:r w:rsidRPr="00A56922">
        <w:rPr>
          <w:rFonts w:cs="Times New Roman"/>
          <w:szCs w:val="24"/>
        </w:rPr>
        <w:t>not</w:t>
      </w:r>
      <w:proofErr w:type="gramEnd"/>
      <w:r w:rsidRPr="00A56922">
        <w:rPr>
          <w:rFonts w:cs="Times New Roman"/>
          <w:szCs w:val="24"/>
        </w:rPr>
        <w:t xml:space="preserve"> prohibited under the </w:t>
      </w:r>
      <w:r w:rsidRPr="00A56922">
        <w:rPr>
          <w:rFonts w:cs="Times New Roman"/>
          <w:i/>
          <w:szCs w:val="24"/>
        </w:rPr>
        <w:t>Aged Care Act 1997</w:t>
      </w:r>
      <w:r w:rsidRPr="00A56922">
        <w:rPr>
          <w:rFonts w:cs="Times New Roman"/>
          <w:szCs w:val="24"/>
        </w:rPr>
        <w:t xml:space="preserve"> or the Transitional Provisions Act.</w:t>
      </w:r>
    </w:p>
    <w:p w:rsidR="00ED5E7B" w:rsidRPr="00A56922" w:rsidRDefault="00ED5E7B" w:rsidP="00D45B3A">
      <w:pPr>
        <w:pStyle w:val="Definition"/>
        <w:spacing w:line="240" w:lineRule="auto"/>
        <w:rPr>
          <w:b/>
          <w:i/>
          <w:sz w:val="24"/>
          <w:szCs w:val="24"/>
        </w:rPr>
      </w:pPr>
    </w:p>
    <w:p w:rsidR="004E1DB6" w:rsidRPr="00A56922" w:rsidRDefault="004E1DB6" w:rsidP="00D45B3A">
      <w:pPr>
        <w:pStyle w:val="Definition"/>
        <w:spacing w:line="240" w:lineRule="auto"/>
        <w:rPr>
          <w:sz w:val="24"/>
          <w:szCs w:val="24"/>
        </w:rPr>
      </w:pPr>
      <w:r w:rsidRPr="00A56922">
        <w:rPr>
          <w:b/>
          <w:i/>
          <w:sz w:val="24"/>
          <w:szCs w:val="24"/>
        </w:rPr>
        <w:t>ARIA value</w:t>
      </w:r>
      <w:r w:rsidRPr="00A56922">
        <w:rPr>
          <w:sz w:val="24"/>
          <w:szCs w:val="24"/>
        </w:rPr>
        <w:t xml:space="preserve"> in relation to a location, means the value given to that location in accordance with the methodology set out in the document titled </w:t>
      </w:r>
      <w:r w:rsidRPr="00A56922">
        <w:rPr>
          <w:i/>
          <w:sz w:val="24"/>
          <w:szCs w:val="24"/>
        </w:rPr>
        <w:t>Measuring Remoteness: Accessibility/Remoteness Index of Australia (ARIA)</w:t>
      </w:r>
      <w:r w:rsidRPr="00A56922">
        <w:rPr>
          <w:sz w:val="24"/>
          <w:szCs w:val="24"/>
        </w:rPr>
        <w:t xml:space="preserve">, Revised Edition, </w:t>
      </w:r>
      <w:proofErr w:type="gramStart"/>
      <w:r w:rsidRPr="00A56922">
        <w:rPr>
          <w:sz w:val="24"/>
          <w:szCs w:val="24"/>
        </w:rPr>
        <w:lastRenderedPageBreak/>
        <w:t>Occasional</w:t>
      </w:r>
      <w:proofErr w:type="gramEnd"/>
      <w:r w:rsidRPr="00A56922">
        <w:rPr>
          <w:sz w:val="24"/>
          <w:szCs w:val="24"/>
        </w:rPr>
        <w:t xml:space="preserve"> Papers: New Series Number 14, published by the Health Department in October 200</w:t>
      </w:r>
      <w:r w:rsidR="00B3126C">
        <w:rPr>
          <w:sz w:val="24"/>
          <w:szCs w:val="24"/>
        </w:rPr>
        <w:t xml:space="preserve">1, as the document existed on 1 </w:t>
      </w:r>
      <w:r w:rsidRPr="00A56922">
        <w:rPr>
          <w:sz w:val="24"/>
          <w:szCs w:val="24"/>
        </w:rPr>
        <w:t>August 2013.</w:t>
      </w:r>
      <w:r w:rsidR="003A2ED0" w:rsidRPr="00A56922">
        <w:rPr>
          <w:sz w:val="24"/>
          <w:szCs w:val="24"/>
        </w:rPr>
        <w:t xml:space="preserve"> </w:t>
      </w:r>
      <w:r w:rsidRPr="00A56922">
        <w:rPr>
          <w:sz w:val="24"/>
          <w:szCs w:val="24"/>
        </w:rPr>
        <w:t xml:space="preserve">In 2014, the </w:t>
      </w:r>
      <w:r w:rsidRPr="00A56922">
        <w:rPr>
          <w:i/>
          <w:sz w:val="24"/>
          <w:szCs w:val="24"/>
        </w:rPr>
        <w:t>Measuring Remoteness: Accessibility/Remoteness Index of Australia (ARIA)</w:t>
      </w:r>
      <w:r w:rsidRPr="00A56922">
        <w:rPr>
          <w:sz w:val="24"/>
          <w:szCs w:val="24"/>
        </w:rPr>
        <w:t xml:space="preserve"> was accessible at </w:t>
      </w:r>
      <w:hyperlink r:id="rId9" w:history="1">
        <w:r w:rsidRPr="00A56922">
          <w:rPr>
            <w:rStyle w:val="Hyperlink"/>
            <w:sz w:val="24"/>
            <w:szCs w:val="24"/>
          </w:rPr>
          <w:t>http://www.health.gov.au</w:t>
        </w:r>
      </w:hyperlink>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Australian accounting standards</w:t>
      </w:r>
      <w:r w:rsidRPr="00A56922">
        <w:rPr>
          <w:sz w:val="24"/>
          <w:szCs w:val="24"/>
        </w:rPr>
        <w:t xml:space="preserve"> means the accounting s</w:t>
      </w:r>
      <w:r w:rsidR="00B3126C">
        <w:rPr>
          <w:sz w:val="24"/>
          <w:szCs w:val="24"/>
        </w:rPr>
        <w:t xml:space="preserve">tandards in force under section </w:t>
      </w:r>
      <w:r w:rsidRPr="00A56922">
        <w:rPr>
          <w:sz w:val="24"/>
          <w:szCs w:val="24"/>
        </w:rPr>
        <w:t xml:space="preserve">334 of the </w:t>
      </w:r>
      <w:r w:rsidRPr="00A56922">
        <w:rPr>
          <w:i/>
          <w:sz w:val="24"/>
          <w:szCs w:val="24"/>
        </w:rPr>
        <w:t>Corporations Act 2001</w:t>
      </w:r>
      <w:r w:rsidRPr="00A56922">
        <w:rPr>
          <w:sz w:val="24"/>
          <w:szCs w:val="24"/>
        </w:rPr>
        <w:t>.</w:t>
      </w:r>
      <w:r w:rsidR="003A2ED0" w:rsidRPr="00A56922">
        <w:rPr>
          <w:sz w:val="24"/>
          <w:szCs w:val="24"/>
        </w:rPr>
        <w:t xml:space="preserve"> </w:t>
      </w:r>
      <w:r w:rsidRPr="00A56922">
        <w:rPr>
          <w:sz w:val="24"/>
          <w:szCs w:val="24"/>
        </w:rPr>
        <w:t xml:space="preserve">In 2014, the Australian accounting standards were accessible at </w:t>
      </w:r>
      <w:hyperlink r:id="rId10" w:history="1">
        <w:r w:rsidRPr="00A56922">
          <w:rPr>
            <w:rStyle w:val="Hyperlink"/>
            <w:sz w:val="24"/>
            <w:szCs w:val="24"/>
          </w:rPr>
          <w:t>http://www.aasb.gov.au</w:t>
        </w:r>
      </w:hyperlink>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bond</w:t>
      </w:r>
      <w:proofErr w:type="gramEnd"/>
      <w:r w:rsidRPr="00A56922">
        <w:rPr>
          <w:b/>
          <w:i/>
          <w:sz w:val="24"/>
          <w:szCs w:val="24"/>
        </w:rPr>
        <w:t xml:space="preserve"> </w:t>
      </w:r>
      <w:r w:rsidRPr="00A56922">
        <w:rPr>
          <w:sz w:val="24"/>
          <w:szCs w:val="24"/>
        </w:rPr>
        <w:t>means</w:t>
      </w:r>
      <w:r w:rsidR="003A2ED0" w:rsidRPr="00A56922">
        <w:rPr>
          <w:sz w:val="24"/>
          <w:szCs w:val="24"/>
        </w:rPr>
        <w:t xml:space="preserve"> </w:t>
      </w:r>
      <w:r w:rsidRPr="00A56922">
        <w:rPr>
          <w:sz w:val="24"/>
          <w:szCs w:val="24"/>
        </w:rPr>
        <w:t>an accommodation bond or</w:t>
      </w:r>
      <w:r w:rsidR="003A2ED0" w:rsidRPr="00A56922">
        <w:rPr>
          <w:sz w:val="24"/>
          <w:szCs w:val="24"/>
        </w:rPr>
        <w:t xml:space="preserve"> </w:t>
      </w:r>
      <w:r w:rsidRPr="00A56922">
        <w:rPr>
          <w:sz w:val="24"/>
          <w:szCs w:val="24"/>
        </w:rPr>
        <w:t>an entry contribution.</w:t>
      </w:r>
    </w:p>
    <w:p w:rsidR="004E1DB6" w:rsidRPr="00A56922" w:rsidRDefault="004E1DB6" w:rsidP="00D45B3A">
      <w:pPr>
        <w:pStyle w:val="paragraph"/>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bond</w:t>
      </w:r>
      <w:proofErr w:type="gramEnd"/>
      <w:r w:rsidRPr="00A56922">
        <w:rPr>
          <w:b/>
          <w:i/>
          <w:sz w:val="24"/>
          <w:szCs w:val="24"/>
        </w:rPr>
        <w:t xml:space="preserve"> balance </w:t>
      </w:r>
      <w:r w:rsidRPr="00A56922">
        <w:rPr>
          <w:sz w:val="24"/>
          <w:szCs w:val="24"/>
        </w:rPr>
        <w:t>means:</w:t>
      </w:r>
    </w:p>
    <w:p w:rsidR="004E1DB6" w:rsidRPr="00A56922" w:rsidRDefault="004E1DB6" w:rsidP="00D45B3A">
      <w:pPr>
        <w:pStyle w:val="paragraph"/>
        <w:numPr>
          <w:ilvl w:val="0"/>
          <w:numId w:val="36"/>
        </w:numPr>
        <w:spacing w:line="240" w:lineRule="auto"/>
        <w:ind w:left="284" w:hanging="284"/>
        <w:rPr>
          <w:sz w:val="24"/>
          <w:szCs w:val="24"/>
        </w:rPr>
      </w:pPr>
      <w:r w:rsidRPr="00A56922">
        <w:rPr>
          <w:sz w:val="24"/>
          <w:szCs w:val="24"/>
        </w:rPr>
        <w:t>in relation to an accommodation bond</w:t>
      </w:r>
      <w:r w:rsidR="003A2ED0" w:rsidRPr="00A56922">
        <w:rPr>
          <w:sz w:val="24"/>
          <w:szCs w:val="24"/>
        </w:rPr>
        <w:t xml:space="preserve"> - </w:t>
      </w:r>
      <w:r w:rsidRPr="00A56922">
        <w:rPr>
          <w:sz w:val="24"/>
          <w:szCs w:val="24"/>
        </w:rPr>
        <w:t>an accommodation bond balance; or</w:t>
      </w:r>
    </w:p>
    <w:p w:rsidR="004E1DB6" w:rsidRPr="00A56922" w:rsidRDefault="004E1DB6" w:rsidP="00D45B3A">
      <w:pPr>
        <w:pStyle w:val="paragraph"/>
        <w:numPr>
          <w:ilvl w:val="0"/>
          <w:numId w:val="36"/>
        </w:numPr>
        <w:spacing w:line="240" w:lineRule="auto"/>
        <w:ind w:left="284" w:hanging="284"/>
        <w:rPr>
          <w:sz w:val="24"/>
          <w:szCs w:val="24"/>
        </w:rPr>
      </w:pPr>
      <w:proofErr w:type="gramStart"/>
      <w:r w:rsidRPr="00A56922">
        <w:rPr>
          <w:sz w:val="24"/>
          <w:szCs w:val="24"/>
        </w:rPr>
        <w:t>in</w:t>
      </w:r>
      <w:proofErr w:type="gramEnd"/>
      <w:r w:rsidRPr="00A56922">
        <w:rPr>
          <w:sz w:val="24"/>
          <w:szCs w:val="24"/>
        </w:rPr>
        <w:t xml:space="preserve"> relation to an entry contribution</w:t>
      </w:r>
      <w:r w:rsidR="003A2ED0" w:rsidRPr="00A56922">
        <w:rPr>
          <w:sz w:val="24"/>
          <w:szCs w:val="24"/>
        </w:rPr>
        <w:t xml:space="preserve"> - </w:t>
      </w:r>
      <w:r w:rsidRPr="00A56922">
        <w:rPr>
          <w:sz w:val="24"/>
          <w:szCs w:val="24"/>
        </w:rPr>
        <w:t>an entry contribution balance.</w:t>
      </w:r>
    </w:p>
    <w:p w:rsidR="004E1DB6" w:rsidRPr="00A56922" w:rsidRDefault="004E1DB6" w:rsidP="00D45B3A">
      <w:pPr>
        <w:pStyle w:val="paragraph"/>
        <w:spacing w:line="240" w:lineRule="auto"/>
        <w:ind w:left="1440"/>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care</w:t>
      </w:r>
      <w:proofErr w:type="gramEnd"/>
      <w:r w:rsidRPr="00A56922">
        <w:rPr>
          <w:b/>
          <w:i/>
          <w:sz w:val="24"/>
          <w:szCs w:val="24"/>
        </w:rPr>
        <w:t xml:space="preserve"> day deficit</w:t>
      </w:r>
      <w:r w:rsidRPr="00A56922">
        <w:rPr>
          <w:sz w:val="24"/>
          <w:szCs w:val="24"/>
        </w:rPr>
        <w:t xml:space="preserve"> for a residential care service for a quarter, means the number of days worked out for the service for the quarter under section</w:t>
      </w:r>
      <w:r w:rsidR="002031E0" w:rsidRPr="00A56922">
        <w:rPr>
          <w:sz w:val="24"/>
          <w:szCs w:val="24"/>
        </w:rPr>
        <w:t xml:space="preserve"> </w:t>
      </w:r>
      <w:r w:rsidR="00B00053" w:rsidRPr="00A56922">
        <w:rPr>
          <w:sz w:val="24"/>
          <w:szCs w:val="24"/>
        </w:rPr>
        <w:t>16</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CPI number</w:t>
      </w:r>
      <w:r w:rsidRPr="00A56922">
        <w:rPr>
          <w:sz w:val="24"/>
          <w:szCs w:val="24"/>
        </w:rPr>
        <w:t xml:space="preserve"> means the All Groups Consumer Price Index number (that is, the weighted average of the 8 Australian capital cities) published by the Australian Statistician.</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due</w:t>
      </w:r>
      <w:proofErr w:type="gramEnd"/>
      <w:r w:rsidRPr="00A56922">
        <w:rPr>
          <w:b/>
          <w:i/>
          <w:sz w:val="24"/>
          <w:szCs w:val="24"/>
        </w:rPr>
        <w:t xml:space="preserve"> date</w:t>
      </w:r>
      <w:r w:rsidRPr="00A56922">
        <w:rPr>
          <w:sz w:val="24"/>
          <w:szCs w:val="24"/>
        </w:rPr>
        <w:t xml:space="preserve"> in relation to an accommodation bond payable by a care recipient to an approved provider, has </w:t>
      </w:r>
      <w:r w:rsidR="00B3126C">
        <w:rPr>
          <w:sz w:val="24"/>
          <w:szCs w:val="24"/>
        </w:rPr>
        <w:t xml:space="preserve">the meaning given by subsection </w:t>
      </w:r>
      <w:r w:rsidRPr="00A56922">
        <w:rPr>
          <w:sz w:val="24"/>
          <w:szCs w:val="24"/>
        </w:rPr>
        <w:t>57</w:t>
      </w:r>
      <w:r w:rsidRPr="00A56922">
        <w:rPr>
          <w:sz w:val="24"/>
          <w:szCs w:val="24"/>
        </w:rPr>
        <w:noBreakHyphen/>
        <w:t>18(6) of the Transitional Provisions Act.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earlier</w:t>
      </w:r>
      <w:proofErr w:type="gramEnd"/>
      <w:r w:rsidRPr="00A56922">
        <w:rPr>
          <w:b/>
          <w:i/>
          <w:sz w:val="24"/>
          <w:szCs w:val="24"/>
        </w:rPr>
        <w:t xml:space="preserve"> CPI number</w:t>
      </w:r>
      <w:r w:rsidRPr="00A56922">
        <w:rPr>
          <w:sz w:val="24"/>
          <w:szCs w:val="24"/>
        </w:rPr>
        <w:t xml:space="preserve"> for a financial year, means:</w:t>
      </w:r>
    </w:p>
    <w:p w:rsidR="004E1DB6" w:rsidRPr="00A56922" w:rsidRDefault="004E1DB6" w:rsidP="00D45B3A">
      <w:pPr>
        <w:pStyle w:val="paragraph"/>
        <w:numPr>
          <w:ilvl w:val="0"/>
          <w:numId w:val="36"/>
        </w:numPr>
        <w:spacing w:line="240" w:lineRule="auto"/>
        <w:ind w:left="284" w:hanging="284"/>
        <w:rPr>
          <w:sz w:val="24"/>
          <w:szCs w:val="24"/>
        </w:rPr>
      </w:pPr>
      <w:r w:rsidRPr="00A56922">
        <w:rPr>
          <w:sz w:val="24"/>
          <w:szCs w:val="24"/>
        </w:rPr>
        <w:t>the CPI number for the last March quarter before the beginning of the financial year; or</w:t>
      </w:r>
    </w:p>
    <w:p w:rsidR="004E1DB6" w:rsidRPr="00A56922" w:rsidRDefault="004E1DB6" w:rsidP="00D45B3A">
      <w:pPr>
        <w:pStyle w:val="paragraph"/>
        <w:numPr>
          <w:ilvl w:val="0"/>
          <w:numId w:val="36"/>
        </w:numPr>
        <w:spacing w:line="240" w:lineRule="auto"/>
        <w:ind w:left="284" w:hanging="284"/>
        <w:rPr>
          <w:sz w:val="24"/>
          <w:szCs w:val="24"/>
        </w:rPr>
      </w:pPr>
      <w:proofErr w:type="gramStart"/>
      <w:r w:rsidRPr="00A56922">
        <w:rPr>
          <w:sz w:val="24"/>
          <w:szCs w:val="24"/>
        </w:rPr>
        <w:t>if</w:t>
      </w:r>
      <w:proofErr w:type="gramEnd"/>
      <w:r w:rsidRPr="00A56922">
        <w:rPr>
          <w:sz w:val="24"/>
          <w:szCs w:val="24"/>
        </w:rPr>
        <w:t xml:space="preserve"> the CPI number for the March quarter of an earlier financial year is higher than the most recent earlier CPI number</w:t>
      </w:r>
      <w:r w:rsidR="003A2ED0" w:rsidRPr="00A56922">
        <w:rPr>
          <w:sz w:val="24"/>
          <w:szCs w:val="24"/>
        </w:rPr>
        <w:t xml:space="preserve"> - </w:t>
      </w:r>
      <w:r w:rsidRPr="00A56922">
        <w:rPr>
          <w:sz w:val="24"/>
          <w:szCs w:val="24"/>
        </w:rPr>
        <w:t>the higher CPI number.</w:t>
      </w:r>
    </w:p>
    <w:p w:rsidR="004E1DB6" w:rsidRPr="00A56922" w:rsidRDefault="004E1DB6" w:rsidP="00D45B3A">
      <w:pPr>
        <w:pStyle w:val="paragraph"/>
        <w:spacing w:line="240" w:lineRule="auto"/>
        <w:ind w:left="1440"/>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entry</w:t>
      </w:r>
      <w:proofErr w:type="gramEnd"/>
      <w:r w:rsidRPr="00A56922">
        <w:rPr>
          <w:b/>
          <w:i/>
          <w:sz w:val="24"/>
          <w:szCs w:val="24"/>
        </w:rPr>
        <w:t xml:space="preserve"> day</w:t>
      </w:r>
      <w:r w:rsidRPr="00A56922">
        <w:rPr>
          <w:sz w:val="24"/>
          <w:szCs w:val="24"/>
        </w:rPr>
        <w:t xml:space="preserve"> for a person who is being provided with residential care through a residential care service or a flexible care service, means:</w:t>
      </w:r>
    </w:p>
    <w:p w:rsidR="004E1DB6" w:rsidRPr="00A56922" w:rsidRDefault="004E1DB6" w:rsidP="00D45B3A">
      <w:pPr>
        <w:pStyle w:val="paragraph"/>
        <w:numPr>
          <w:ilvl w:val="0"/>
          <w:numId w:val="36"/>
        </w:numPr>
        <w:spacing w:line="240" w:lineRule="auto"/>
        <w:ind w:left="284" w:hanging="284"/>
        <w:rPr>
          <w:sz w:val="24"/>
          <w:szCs w:val="24"/>
        </w:rPr>
      </w:pPr>
      <w:r w:rsidRPr="00A56922">
        <w:rPr>
          <w:sz w:val="24"/>
          <w:szCs w:val="24"/>
        </w:rPr>
        <w:t>the day when the person starts to be provided with care through the service (other than respite care); or</w:t>
      </w:r>
    </w:p>
    <w:p w:rsidR="004E1DB6" w:rsidRPr="00A56922" w:rsidRDefault="004E1DB6" w:rsidP="00D45B3A">
      <w:pPr>
        <w:pStyle w:val="paragraph"/>
        <w:numPr>
          <w:ilvl w:val="0"/>
          <w:numId w:val="36"/>
        </w:numPr>
        <w:spacing w:line="240" w:lineRule="auto"/>
        <w:ind w:left="284" w:hanging="284"/>
        <w:rPr>
          <w:sz w:val="24"/>
          <w:szCs w:val="24"/>
        </w:rPr>
      </w:pPr>
      <w:proofErr w:type="gramStart"/>
      <w:r w:rsidRPr="00A56922">
        <w:rPr>
          <w:sz w:val="24"/>
          <w:szCs w:val="24"/>
        </w:rPr>
        <w:t>if</w:t>
      </w:r>
      <w:proofErr w:type="gramEnd"/>
      <w:r w:rsidRPr="00A56922">
        <w:rPr>
          <w:sz w:val="24"/>
          <w:szCs w:val="24"/>
        </w:rPr>
        <w:t xml:space="preserve"> the person is transferred from respite care to permanent accommodation—the day of the transfer.</w:t>
      </w:r>
    </w:p>
    <w:p w:rsidR="004E1DB6" w:rsidRPr="00A56922" w:rsidRDefault="004E1DB6" w:rsidP="00D45B3A">
      <w:pPr>
        <w:pStyle w:val="paragraph"/>
        <w:spacing w:line="240" w:lineRule="auto"/>
        <w:ind w:left="1440"/>
        <w:rPr>
          <w:sz w:val="24"/>
          <w:szCs w:val="24"/>
        </w:rPr>
      </w:pPr>
    </w:p>
    <w:p w:rsidR="00A56922" w:rsidRDefault="004E1DB6" w:rsidP="00D45B3A">
      <w:pPr>
        <w:pStyle w:val="Definition"/>
        <w:spacing w:line="240" w:lineRule="auto"/>
        <w:rPr>
          <w:bCs/>
          <w:iCs/>
          <w:sz w:val="24"/>
          <w:szCs w:val="24"/>
        </w:rPr>
      </w:pPr>
      <w:proofErr w:type="gramStart"/>
      <w:r w:rsidRPr="00A56922">
        <w:rPr>
          <w:b/>
          <w:bCs/>
          <w:i/>
          <w:iCs/>
          <w:sz w:val="24"/>
          <w:szCs w:val="24"/>
        </w:rPr>
        <w:t>financial</w:t>
      </w:r>
      <w:proofErr w:type="gramEnd"/>
      <w:r w:rsidRPr="00A56922">
        <w:rPr>
          <w:b/>
          <w:bCs/>
          <w:i/>
          <w:iCs/>
          <w:sz w:val="24"/>
          <w:szCs w:val="24"/>
        </w:rPr>
        <w:t xml:space="preserve"> hardship determination</w:t>
      </w:r>
      <w:r w:rsidRPr="00A56922">
        <w:rPr>
          <w:bCs/>
          <w:iCs/>
          <w:sz w:val="24"/>
          <w:szCs w:val="24"/>
        </w:rPr>
        <w:t xml:space="preserve"> in relation to a person, means</w:t>
      </w:r>
      <w:r w:rsidR="00A56922">
        <w:rPr>
          <w:bCs/>
          <w:iCs/>
          <w:sz w:val="24"/>
          <w:szCs w:val="24"/>
        </w:rPr>
        <w:t xml:space="preserve"> a determination made by the Secretary that a person is unable to pay (or pay more than a certain amount) of accommodation bond or accommodation charge.</w:t>
      </w:r>
    </w:p>
    <w:p w:rsidR="00A56922" w:rsidRDefault="00A56922" w:rsidP="00D45B3A">
      <w:pPr>
        <w:pStyle w:val="Definition"/>
        <w:spacing w:line="240" w:lineRule="auto"/>
        <w:rPr>
          <w:bCs/>
          <w:iCs/>
          <w:sz w:val="24"/>
          <w:szCs w:val="24"/>
        </w:rPr>
      </w:pPr>
    </w:p>
    <w:p w:rsidR="004E1DB6" w:rsidRPr="00A56922" w:rsidRDefault="004E1DB6" w:rsidP="00D45B3A">
      <w:pPr>
        <w:pStyle w:val="Definition"/>
        <w:spacing w:line="240" w:lineRule="auto"/>
        <w:rPr>
          <w:sz w:val="24"/>
          <w:szCs w:val="24"/>
        </w:rPr>
      </w:pPr>
      <w:r w:rsidRPr="00A56922">
        <w:rPr>
          <w:b/>
          <w:i/>
          <w:sz w:val="24"/>
          <w:szCs w:val="24"/>
        </w:rPr>
        <w:t>Health Department</w:t>
      </w:r>
      <w:r w:rsidRPr="00A56922">
        <w:rPr>
          <w:sz w:val="24"/>
          <w:szCs w:val="24"/>
        </w:rPr>
        <w:t xml:space="preserve"> means the Department responsible for the administration of the </w:t>
      </w:r>
      <w:r w:rsidRPr="00A56922">
        <w:rPr>
          <w:i/>
          <w:sz w:val="24"/>
          <w:szCs w:val="24"/>
        </w:rPr>
        <w:t>National Health Act 1953</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bCs/>
          <w:i/>
          <w:iCs/>
          <w:sz w:val="24"/>
          <w:szCs w:val="24"/>
        </w:rPr>
        <w:t>highly</w:t>
      </w:r>
      <w:proofErr w:type="gramEnd"/>
      <w:r w:rsidRPr="00A56922">
        <w:rPr>
          <w:b/>
          <w:bCs/>
          <w:i/>
          <w:iCs/>
          <w:sz w:val="24"/>
          <w:szCs w:val="24"/>
        </w:rPr>
        <w:t xml:space="preserve"> accessible location</w:t>
      </w:r>
      <w:r w:rsidRPr="00A56922">
        <w:rPr>
          <w:b/>
          <w:i/>
          <w:sz w:val="24"/>
          <w:szCs w:val="24"/>
        </w:rPr>
        <w:t xml:space="preserve"> </w:t>
      </w:r>
      <w:r w:rsidRPr="00A56922">
        <w:rPr>
          <w:sz w:val="24"/>
          <w:szCs w:val="24"/>
        </w:rPr>
        <w:t>means a location that has an ARIA value of no more than 1.84.</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homeowner</w:t>
      </w:r>
      <w:proofErr w:type="gramEnd"/>
      <w:r w:rsidR="008D3B52" w:rsidRPr="00A56922">
        <w:rPr>
          <w:sz w:val="24"/>
          <w:szCs w:val="24"/>
        </w:rPr>
        <w:t xml:space="preserve"> is defined in section 5.</w:t>
      </w:r>
    </w:p>
    <w:p w:rsidR="004E1DB6" w:rsidRPr="00A56922" w:rsidRDefault="004E1DB6" w:rsidP="00D45B3A">
      <w:pPr>
        <w:pStyle w:val="Definition"/>
        <w:spacing w:line="240" w:lineRule="auto"/>
        <w:rPr>
          <w:sz w:val="24"/>
          <w:szCs w:val="24"/>
        </w:rPr>
      </w:pPr>
      <w:proofErr w:type="gramStart"/>
      <w:r w:rsidRPr="00A56922">
        <w:rPr>
          <w:b/>
          <w:i/>
          <w:sz w:val="24"/>
          <w:szCs w:val="24"/>
        </w:rPr>
        <w:lastRenderedPageBreak/>
        <w:t>hostel</w:t>
      </w:r>
      <w:proofErr w:type="gramEnd"/>
      <w:r w:rsidRPr="00A56922">
        <w:rPr>
          <w:b/>
          <w:i/>
          <w:sz w:val="24"/>
          <w:szCs w:val="24"/>
        </w:rPr>
        <w:t xml:space="preserve"> place </w:t>
      </w:r>
      <w:r w:rsidRPr="00A56922">
        <w:rPr>
          <w:sz w:val="24"/>
          <w:szCs w:val="24"/>
        </w:rPr>
        <w:t xml:space="preserve">means a hostel place within the meaning of the </w:t>
      </w:r>
      <w:r w:rsidRPr="00A56922">
        <w:rPr>
          <w:i/>
          <w:sz w:val="24"/>
          <w:szCs w:val="24"/>
        </w:rPr>
        <w:t>Aged or Disabled Persons Care Act 1954</w:t>
      </w:r>
      <w:r w:rsidR="00B3126C">
        <w:rPr>
          <w:sz w:val="24"/>
          <w:szCs w:val="24"/>
        </w:rPr>
        <w:t xml:space="preserve">, as in force on 30 </w:t>
      </w:r>
      <w:r w:rsidRPr="00A56922">
        <w:rPr>
          <w:sz w:val="24"/>
          <w:szCs w:val="24"/>
        </w:rPr>
        <w:t>September 1997.</w:t>
      </w:r>
    </w:p>
    <w:p w:rsidR="004E1DB6" w:rsidRPr="00A56922" w:rsidRDefault="004E1DB6" w:rsidP="00D45B3A">
      <w:pPr>
        <w:pStyle w:val="Definition"/>
        <w:spacing w:line="240" w:lineRule="auto"/>
        <w:rPr>
          <w:sz w:val="24"/>
          <w:szCs w:val="24"/>
        </w:rPr>
      </w:pPr>
    </w:p>
    <w:p w:rsidR="004E1DB6" w:rsidRPr="00A56922" w:rsidRDefault="004E1DB6" w:rsidP="00A56922">
      <w:pPr>
        <w:pStyle w:val="Definition"/>
        <w:spacing w:line="240" w:lineRule="auto"/>
        <w:rPr>
          <w:sz w:val="24"/>
          <w:szCs w:val="24"/>
        </w:rPr>
      </w:pPr>
      <w:proofErr w:type="spellStart"/>
      <w:proofErr w:type="gramStart"/>
      <w:r w:rsidRPr="00A56922">
        <w:rPr>
          <w:b/>
          <w:i/>
          <w:sz w:val="24"/>
          <w:szCs w:val="24"/>
        </w:rPr>
        <w:t>indexable</w:t>
      </w:r>
      <w:proofErr w:type="spellEnd"/>
      <w:proofErr w:type="gramEnd"/>
      <w:r w:rsidRPr="00A56922">
        <w:rPr>
          <w:b/>
          <w:i/>
          <w:sz w:val="24"/>
          <w:szCs w:val="24"/>
        </w:rPr>
        <w:t xml:space="preserve"> amount</w:t>
      </w:r>
      <w:r w:rsidRPr="00A56922">
        <w:rPr>
          <w:sz w:val="24"/>
          <w:szCs w:val="24"/>
        </w:rPr>
        <w:t xml:space="preserve"> means</w:t>
      </w:r>
      <w:r w:rsidR="00A56922">
        <w:rPr>
          <w:sz w:val="24"/>
          <w:szCs w:val="24"/>
        </w:rPr>
        <w:t xml:space="preserve"> </w:t>
      </w:r>
      <w:r w:rsidRPr="00A56922">
        <w:rPr>
          <w:sz w:val="24"/>
          <w:szCs w:val="24"/>
        </w:rPr>
        <w:t>the amount X or Y referred to in subsection</w:t>
      </w:r>
      <w:r w:rsidR="008D3B52" w:rsidRPr="00A56922">
        <w:rPr>
          <w:sz w:val="24"/>
          <w:szCs w:val="24"/>
        </w:rPr>
        <w:t xml:space="preserve"> 9</w:t>
      </w:r>
      <w:r w:rsidR="00B00053" w:rsidRPr="00A56922">
        <w:rPr>
          <w:sz w:val="24"/>
          <w:szCs w:val="24"/>
        </w:rPr>
        <w:t>7</w:t>
      </w:r>
      <w:r w:rsidRPr="00A56922">
        <w:rPr>
          <w:sz w:val="24"/>
          <w:szCs w:val="24"/>
        </w:rPr>
        <w:t>(3) or</w:t>
      </w:r>
      <w:r w:rsidR="00A56922">
        <w:rPr>
          <w:sz w:val="24"/>
          <w:szCs w:val="24"/>
        </w:rPr>
        <w:t xml:space="preserve"> </w:t>
      </w:r>
      <w:r w:rsidRPr="00A56922">
        <w:rPr>
          <w:sz w:val="24"/>
          <w:szCs w:val="24"/>
        </w:rPr>
        <w:t xml:space="preserve">if that amount has previously been increased under section </w:t>
      </w:r>
      <w:r w:rsidR="008D3B52" w:rsidRPr="00A56922">
        <w:rPr>
          <w:sz w:val="24"/>
          <w:szCs w:val="24"/>
        </w:rPr>
        <w:t>9</w:t>
      </w:r>
      <w:r w:rsidR="00B00053" w:rsidRPr="00A56922">
        <w:rPr>
          <w:sz w:val="24"/>
          <w:szCs w:val="24"/>
        </w:rPr>
        <w:t>7</w:t>
      </w:r>
      <w:r w:rsidR="00A56922">
        <w:rPr>
          <w:sz w:val="24"/>
          <w:szCs w:val="24"/>
        </w:rPr>
        <w:t xml:space="preserve">, </w:t>
      </w:r>
      <w:r w:rsidRPr="00A56922">
        <w:rPr>
          <w:sz w:val="24"/>
          <w:szCs w:val="24"/>
        </w:rPr>
        <w:t>the amount as most recently increased.</w:t>
      </w:r>
    </w:p>
    <w:p w:rsidR="004E1DB6" w:rsidRPr="00A56922" w:rsidRDefault="004E1DB6" w:rsidP="00D45B3A">
      <w:pPr>
        <w:pStyle w:val="paragraph"/>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interest</w:t>
      </w:r>
      <w:proofErr w:type="gramEnd"/>
      <w:r w:rsidRPr="00A56922">
        <w:rPr>
          <w:b/>
          <w:i/>
          <w:sz w:val="24"/>
          <w:szCs w:val="24"/>
        </w:rPr>
        <w:t xml:space="preserve"> equivalent</w:t>
      </w:r>
      <w:r w:rsidRPr="00A56922">
        <w:rPr>
          <w:sz w:val="24"/>
          <w:szCs w:val="24"/>
        </w:rPr>
        <w:t xml:space="preserve"> in relation to an accommodation bond balance, means the amount an approved provider could have been expected to have derived from investment of the accommodation bond balance.</w:t>
      </w:r>
    </w:p>
    <w:p w:rsidR="004E1DB6" w:rsidRPr="00A56922" w:rsidRDefault="004E1DB6" w:rsidP="00D45B3A">
      <w:pPr>
        <w:pStyle w:val="Definition"/>
        <w:spacing w:line="240" w:lineRule="auto"/>
        <w:rPr>
          <w:b/>
          <w:i/>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key</w:t>
      </w:r>
      <w:proofErr w:type="gramEnd"/>
      <w:r w:rsidRPr="00A56922">
        <w:rPr>
          <w:b/>
          <w:i/>
          <w:sz w:val="24"/>
          <w:szCs w:val="24"/>
        </w:rPr>
        <w:t xml:space="preserve"> personnel</w:t>
      </w:r>
      <w:r w:rsidRPr="00A56922">
        <w:rPr>
          <w:sz w:val="24"/>
          <w:szCs w:val="24"/>
        </w:rPr>
        <w:t xml:space="preserve"> has the same meaning as in</w:t>
      </w:r>
      <w:r w:rsidR="00B3126C">
        <w:rPr>
          <w:sz w:val="24"/>
          <w:szCs w:val="24"/>
        </w:rPr>
        <w:t xml:space="preserve"> section 8-</w:t>
      </w:r>
      <w:r w:rsidRPr="00A56922">
        <w:rPr>
          <w:sz w:val="24"/>
          <w:szCs w:val="24"/>
        </w:rPr>
        <w:t xml:space="preserve">3A of the </w:t>
      </w:r>
      <w:r w:rsidRPr="00A56922">
        <w:rPr>
          <w:i/>
          <w:sz w:val="24"/>
          <w:szCs w:val="24"/>
        </w:rPr>
        <w:t>Aged Care Act 1997</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latest</w:t>
      </w:r>
      <w:proofErr w:type="gramEnd"/>
      <w:r w:rsidRPr="00A56922">
        <w:rPr>
          <w:b/>
          <w:i/>
          <w:sz w:val="24"/>
          <w:szCs w:val="24"/>
        </w:rPr>
        <w:t xml:space="preserve"> CPI number</w:t>
      </w:r>
      <w:r w:rsidRPr="00A56922">
        <w:rPr>
          <w:sz w:val="24"/>
          <w:szCs w:val="24"/>
        </w:rPr>
        <w:t xml:space="preserve"> for a financial year, means the CPI number for the March quarter in the financial year.</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low</w:t>
      </w:r>
      <w:r w:rsidRPr="00A56922">
        <w:rPr>
          <w:b/>
          <w:i/>
          <w:sz w:val="24"/>
          <w:szCs w:val="24"/>
        </w:rPr>
        <w:noBreakHyphen/>
        <w:t>means</w:t>
      </w:r>
      <w:proofErr w:type="gramEnd"/>
      <w:r w:rsidRPr="00A56922">
        <w:rPr>
          <w:b/>
          <w:i/>
          <w:sz w:val="24"/>
          <w:szCs w:val="24"/>
        </w:rPr>
        <w:t xml:space="preserve"> care recipient</w:t>
      </w:r>
      <w:r w:rsidRPr="00A56922">
        <w:rPr>
          <w:sz w:val="24"/>
          <w:szCs w:val="24"/>
        </w:rPr>
        <w:t xml:space="preserve"> </w:t>
      </w:r>
      <w:r w:rsidR="008D3B52" w:rsidRPr="00A56922">
        <w:rPr>
          <w:sz w:val="24"/>
          <w:szCs w:val="24"/>
        </w:rPr>
        <w:t xml:space="preserve">is defined in </w:t>
      </w:r>
      <w:r w:rsidRPr="00A56922">
        <w:rPr>
          <w:sz w:val="24"/>
          <w:szCs w:val="24"/>
        </w:rPr>
        <w:t>section</w:t>
      </w:r>
      <w:r w:rsidR="002031E0" w:rsidRPr="00A56922">
        <w:rPr>
          <w:sz w:val="24"/>
          <w:szCs w:val="24"/>
        </w:rPr>
        <w:t xml:space="preserve"> </w:t>
      </w:r>
      <w:r w:rsidR="00B00053" w:rsidRPr="00A56922">
        <w:rPr>
          <w:sz w:val="24"/>
          <w:szCs w:val="24"/>
        </w:rPr>
        <w:t>7</w:t>
      </w:r>
      <w:r w:rsidRPr="00A56922">
        <w:rPr>
          <w:sz w:val="24"/>
          <w:szCs w:val="24"/>
        </w:rPr>
        <w:t>.</w:t>
      </w:r>
    </w:p>
    <w:p w:rsidR="004E1DB6" w:rsidRPr="00A56922" w:rsidRDefault="004E1DB6" w:rsidP="00D45B3A">
      <w:pPr>
        <w:pStyle w:val="Definition"/>
        <w:spacing w:line="240" w:lineRule="auto"/>
        <w:rPr>
          <w:b/>
          <w:i/>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lump</w:t>
      </w:r>
      <w:proofErr w:type="gramEnd"/>
      <w:r w:rsidRPr="00A56922">
        <w:rPr>
          <w:b/>
          <w:i/>
          <w:sz w:val="24"/>
          <w:szCs w:val="24"/>
        </w:rPr>
        <w:t xml:space="preserve"> sum equivalent</w:t>
      </w:r>
      <w:r w:rsidRPr="00A56922">
        <w:rPr>
          <w:sz w:val="24"/>
          <w:szCs w:val="24"/>
        </w:rPr>
        <w:t xml:space="preserve"> for a care recipient who has elected to pay an accommodation bond wholly or partly by periodic payments, means an amount equal to the amount of the lump sum that the care recipient would have paid if the care recipient had not elected to pay the accommodation bond by periodic payments.</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maximum</w:t>
      </w:r>
      <w:proofErr w:type="gramEnd"/>
      <w:r w:rsidRPr="00A56922">
        <w:rPr>
          <w:b/>
          <w:i/>
          <w:sz w:val="24"/>
          <w:szCs w:val="24"/>
        </w:rPr>
        <w:t xml:space="preserve"> permissible interest rate</w:t>
      </w:r>
      <w:r w:rsidRPr="00A56922">
        <w:rPr>
          <w:sz w:val="24"/>
          <w:szCs w:val="24"/>
        </w:rPr>
        <w:t xml:space="preserve"> for a day, means the maximum permissible interest rate for that day worked out in accordance with the calculator in section </w:t>
      </w:r>
      <w:r w:rsidR="00B00053" w:rsidRPr="00A56922">
        <w:rPr>
          <w:sz w:val="24"/>
          <w:szCs w:val="24"/>
        </w:rPr>
        <w:t>8</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minimum</w:t>
      </w:r>
      <w:proofErr w:type="gramEnd"/>
      <w:r w:rsidRPr="00A56922">
        <w:rPr>
          <w:b/>
          <w:i/>
          <w:sz w:val="24"/>
          <w:szCs w:val="24"/>
        </w:rPr>
        <w:t xml:space="preserve"> permissible asset value</w:t>
      </w:r>
      <w:r w:rsidRPr="00A56922">
        <w:rPr>
          <w:sz w:val="24"/>
          <w:szCs w:val="24"/>
        </w:rPr>
        <w:t xml:space="preserve"> has the same meaning as in su</w:t>
      </w:r>
      <w:r w:rsidR="00B3126C">
        <w:rPr>
          <w:sz w:val="24"/>
          <w:szCs w:val="24"/>
        </w:rPr>
        <w:t xml:space="preserve">bsection </w:t>
      </w:r>
      <w:r w:rsidRPr="00A56922">
        <w:rPr>
          <w:sz w:val="24"/>
          <w:szCs w:val="24"/>
        </w:rPr>
        <w:t>57</w:t>
      </w:r>
      <w:r w:rsidRPr="00A56922">
        <w:rPr>
          <w:sz w:val="24"/>
          <w:szCs w:val="24"/>
        </w:rPr>
        <w:noBreakHyphen/>
        <w:t>12(3) of the Transitional Provisions Act.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bCs/>
          <w:i/>
          <w:iCs/>
          <w:sz w:val="24"/>
          <w:szCs w:val="24"/>
        </w:rPr>
        <w:t>moderately</w:t>
      </w:r>
      <w:proofErr w:type="gramEnd"/>
      <w:r w:rsidRPr="00A56922">
        <w:rPr>
          <w:b/>
          <w:bCs/>
          <w:i/>
          <w:iCs/>
          <w:sz w:val="24"/>
          <w:szCs w:val="24"/>
        </w:rPr>
        <w:t xml:space="preserve"> accessible location</w:t>
      </w:r>
      <w:r w:rsidRPr="00A56922">
        <w:rPr>
          <w:b/>
          <w:i/>
          <w:sz w:val="24"/>
          <w:szCs w:val="24"/>
        </w:rPr>
        <w:t xml:space="preserve"> </w:t>
      </w:r>
      <w:r w:rsidRPr="00A56922">
        <w:rPr>
          <w:sz w:val="24"/>
          <w:szCs w:val="24"/>
        </w:rPr>
        <w:t>means a location that has an ARIA value of more than 3.51 but no more than 5.8.</w:t>
      </w:r>
    </w:p>
    <w:p w:rsidR="004E1DB6" w:rsidRPr="00A56922" w:rsidRDefault="004E1DB6" w:rsidP="00D45B3A">
      <w:pPr>
        <w:pStyle w:val="Definition"/>
        <w:spacing w:line="240" w:lineRule="auto"/>
        <w:rPr>
          <w:sz w:val="24"/>
          <w:szCs w:val="24"/>
        </w:rPr>
      </w:pPr>
    </w:p>
    <w:p w:rsidR="00B3126C" w:rsidRDefault="004E1DB6" w:rsidP="00D45B3A">
      <w:pPr>
        <w:pStyle w:val="Definition"/>
        <w:spacing w:line="240" w:lineRule="auto"/>
        <w:rPr>
          <w:sz w:val="24"/>
          <w:szCs w:val="24"/>
        </w:rPr>
      </w:pPr>
      <w:proofErr w:type="gramStart"/>
      <w:r w:rsidRPr="00A56922">
        <w:rPr>
          <w:b/>
          <w:i/>
          <w:sz w:val="24"/>
          <w:szCs w:val="24"/>
        </w:rPr>
        <w:t>multi</w:t>
      </w:r>
      <w:r w:rsidRPr="00A56922">
        <w:rPr>
          <w:b/>
          <w:i/>
          <w:sz w:val="24"/>
          <w:szCs w:val="24"/>
        </w:rPr>
        <w:noBreakHyphen/>
        <w:t>purpose</w:t>
      </w:r>
      <w:proofErr w:type="gramEnd"/>
      <w:r w:rsidRPr="00A56922">
        <w:rPr>
          <w:b/>
          <w:i/>
          <w:sz w:val="24"/>
          <w:szCs w:val="24"/>
        </w:rPr>
        <w:t xml:space="preserve"> service</w:t>
      </w:r>
      <w:r w:rsidRPr="00A56922">
        <w:rPr>
          <w:sz w:val="24"/>
          <w:szCs w:val="24"/>
        </w:rPr>
        <w:t xml:space="preserve"> h</w:t>
      </w:r>
      <w:r w:rsidR="00B3126C">
        <w:rPr>
          <w:sz w:val="24"/>
          <w:szCs w:val="24"/>
        </w:rPr>
        <w:t xml:space="preserve">as the meaning given by section </w:t>
      </w:r>
      <w:r w:rsidRPr="00A56922">
        <w:rPr>
          <w:sz w:val="24"/>
          <w:szCs w:val="24"/>
        </w:rPr>
        <w:t xml:space="preserve">104 of the </w:t>
      </w:r>
    </w:p>
    <w:p w:rsidR="004E1DB6" w:rsidRPr="00A56922" w:rsidRDefault="00B3126C" w:rsidP="00D45B3A">
      <w:pPr>
        <w:pStyle w:val="Definition"/>
        <w:spacing w:line="240" w:lineRule="auto"/>
        <w:rPr>
          <w:sz w:val="24"/>
          <w:szCs w:val="24"/>
        </w:rPr>
      </w:pPr>
      <w:proofErr w:type="gramStart"/>
      <w:r>
        <w:rPr>
          <w:i/>
          <w:sz w:val="24"/>
          <w:szCs w:val="24"/>
        </w:rPr>
        <w:t xml:space="preserve">Subsidy Principles </w:t>
      </w:r>
      <w:r w:rsidR="004E1DB6" w:rsidRPr="00A56922">
        <w:rPr>
          <w:i/>
          <w:sz w:val="24"/>
          <w:szCs w:val="24"/>
        </w:rPr>
        <w:t>2014</w:t>
      </w:r>
      <w:r w:rsidR="004E1DB6" w:rsidRPr="00A56922">
        <w:rPr>
          <w:sz w:val="24"/>
          <w:szCs w:val="24"/>
        </w:rPr>
        <w:t>.</w:t>
      </w:r>
      <w:proofErr w:type="gramEnd"/>
    </w:p>
    <w:p w:rsidR="0007103E" w:rsidRPr="00A56922" w:rsidRDefault="0007103E"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net</w:t>
      </w:r>
      <w:proofErr w:type="gramEnd"/>
      <w:r w:rsidRPr="00A56922">
        <w:rPr>
          <w:b/>
          <w:i/>
          <w:sz w:val="24"/>
          <w:szCs w:val="24"/>
        </w:rPr>
        <w:t xml:space="preserve"> value</w:t>
      </w:r>
      <w:r w:rsidRPr="00A56922">
        <w:rPr>
          <w:sz w:val="24"/>
          <w:szCs w:val="24"/>
        </w:rPr>
        <w:t>, of a person’s property, means the gross value of the property less any debts, charges and encumbrances on the property.</w:t>
      </w:r>
    </w:p>
    <w:p w:rsidR="004E1DB6" w:rsidRPr="00A56922" w:rsidRDefault="004E1DB6" w:rsidP="00D45B3A">
      <w:pPr>
        <w:pStyle w:val="Definition"/>
        <w:spacing w:line="240" w:lineRule="auto"/>
        <w:rPr>
          <w:sz w:val="24"/>
          <w:szCs w:val="24"/>
        </w:rPr>
      </w:pPr>
    </w:p>
    <w:p w:rsidR="00620C82" w:rsidRPr="00A56922" w:rsidRDefault="004E1DB6" w:rsidP="00D45B3A">
      <w:pPr>
        <w:pStyle w:val="Definition"/>
        <w:spacing w:line="240" w:lineRule="auto"/>
        <w:rPr>
          <w:sz w:val="24"/>
          <w:szCs w:val="24"/>
        </w:rPr>
      </w:pPr>
      <w:proofErr w:type="gramStart"/>
      <w:r w:rsidRPr="00A56922">
        <w:rPr>
          <w:b/>
          <w:i/>
          <w:sz w:val="24"/>
          <w:szCs w:val="24"/>
        </w:rPr>
        <w:t>new</w:t>
      </w:r>
      <w:proofErr w:type="gramEnd"/>
      <w:r w:rsidRPr="00A56922">
        <w:rPr>
          <w:b/>
          <w:i/>
          <w:sz w:val="24"/>
          <w:szCs w:val="24"/>
        </w:rPr>
        <w:t xml:space="preserve"> resident</w:t>
      </w:r>
      <w:r w:rsidRPr="00A56922">
        <w:rPr>
          <w:sz w:val="24"/>
          <w:szCs w:val="24"/>
        </w:rPr>
        <w:t xml:space="preserve"> means a care recipient who is being provided with residential care through a residential care service and who</w:t>
      </w:r>
      <w:r w:rsidR="00620C82" w:rsidRPr="00A56922">
        <w:rPr>
          <w:sz w:val="24"/>
          <w:szCs w:val="24"/>
        </w:rPr>
        <w:t xml:space="preserve"> </w:t>
      </w:r>
      <w:r w:rsidRPr="00A56922">
        <w:rPr>
          <w:sz w:val="24"/>
          <w:szCs w:val="24"/>
        </w:rPr>
        <w:t>is not receiving care on an extra service basis and</w:t>
      </w:r>
      <w:r w:rsidR="00620C82" w:rsidRPr="00A56922">
        <w:rPr>
          <w:sz w:val="24"/>
          <w:szCs w:val="24"/>
        </w:rPr>
        <w:t xml:space="preserve"> </w:t>
      </w:r>
      <w:r w:rsidRPr="00A56922">
        <w:rPr>
          <w:sz w:val="24"/>
          <w:szCs w:val="24"/>
        </w:rPr>
        <w:t>enters the service:</w:t>
      </w:r>
    </w:p>
    <w:p w:rsidR="004E1DB6" w:rsidRPr="00A56922" w:rsidRDefault="004E1DB6" w:rsidP="00D45B3A">
      <w:pPr>
        <w:pStyle w:val="paragraph"/>
        <w:numPr>
          <w:ilvl w:val="0"/>
          <w:numId w:val="3"/>
        </w:numPr>
        <w:spacing w:line="240" w:lineRule="auto"/>
        <w:ind w:left="284" w:hanging="284"/>
        <w:rPr>
          <w:sz w:val="24"/>
          <w:szCs w:val="24"/>
        </w:rPr>
      </w:pPr>
      <w:r w:rsidRPr="00A56922">
        <w:rPr>
          <w:sz w:val="24"/>
          <w:szCs w:val="24"/>
        </w:rPr>
        <w:t>if</w:t>
      </w:r>
      <w:r w:rsidR="00B3126C">
        <w:rPr>
          <w:sz w:val="24"/>
          <w:szCs w:val="24"/>
        </w:rPr>
        <w:t xml:space="preserve"> the service was certified on 1 </w:t>
      </w:r>
      <w:r w:rsidRPr="00A56922">
        <w:rPr>
          <w:sz w:val="24"/>
          <w:szCs w:val="24"/>
        </w:rPr>
        <w:t>October 1997</w:t>
      </w:r>
      <w:r w:rsidR="00620C82" w:rsidRPr="00A56922">
        <w:rPr>
          <w:sz w:val="24"/>
          <w:szCs w:val="24"/>
        </w:rPr>
        <w:t xml:space="preserve"> - </w:t>
      </w:r>
      <w:r w:rsidR="00B3126C">
        <w:rPr>
          <w:sz w:val="24"/>
          <w:szCs w:val="24"/>
        </w:rPr>
        <w:t xml:space="preserve">after 30 </w:t>
      </w:r>
      <w:r w:rsidRPr="00A56922">
        <w:rPr>
          <w:sz w:val="24"/>
          <w:szCs w:val="24"/>
        </w:rPr>
        <w:t>September 1997; or</w:t>
      </w:r>
    </w:p>
    <w:p w:rsidR="004E1DB6" w:rsidRPr="00A56922" w:rsidRDefault="004E1DB6" w:rsidP="00D45B3A">
      <w:pPr>
        <w:pStyle w:val="paragraph"/>
        <w:numPr>
          <w:ilvl w:val="0"/>
          <w:numId w:val="3"/>
        </w:numPr>
        <w:spacing w:line="240" w:lineRule="auto"/>
        <w:ind w:left="284" w:hanging="284"/>
        <w:rPr>
          <w:sz w:val="24"/>
          <w:szCs w:val="24"/>
        </w:rPr>
      </w:pPr>
      <w:proofErr w:type="gramStart"/>
      <w:r w:rsidRPr="00A56922">
        <w:rPr>
          <w:sz w:val="24"/>
          <w:szCs w:val="24"/>
        </w:rPr>
        <w:t>if</w:t>
      </w:r>
      <w:proofErr w:type="gramEnd"/>
      <w:r w:rsidRPr="00A56922">
        <w:rPr>
          <w:sz w:val="24"/>
          <w:szCs w:val="24"/>
        </w:rPr>
        <w:t xml:space="preserve"> th</w:t>
      </w:r>
      <w:r w:rsidR="00B3126C">
        <w:rPr>
          <w:sz w:val="24"/>
          <w:szCs w:val="24"/>
        </w:rPr>
        <w:t xml:space="preserve">e service was certified after 1 </w:t>
      </w:r>
      <w:r w:rsidRPr="00A56922">
        <w:rPr>
          <w:sz w:val="24"/>
          <w:szCs w:val="24"/>
        </w:rPr>
        <w:t>October 1997</w:t>
      </w:r>
      <w:r w:rsidR="00620C82" w:rsidRPr="00A56922">
        <w:rPr>
          <w:sz w:val="24"/>
          <w:szCs w:val="24"/>
        </w:rPr>
        <w:t xml:space="preserve"> - </w:t>
      </w:r>
      <w:r w:rsidRPr="00A56922">
        <w:rPr>
          <w:sz w:val="24"/>
          <w:szCs w:val="24"/>
        </w:rPr>
        <w:t>after the date the service is certified.</w:t>
      </w:r>
    </w:p>
    <w:p w:rsidR="0007103E" w:rsidRPr="00A56922" w:rsidRDefault="0007103E" w:rsidP="00D45B3A">
      <w:pPr>
        <w:pStyle w:val="Definition"/>
        <w:spacing w:line="240" w:lineRule="auto"/>
        <w:rPr>
          <w:b/>
          <w:i/>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non</w:t>
      </w:r>
      <w:r w:rsidRPr="00A56922">
        <w:rPr>
          <w:b/>
          <w:i/>
          <w:sz w:val="24"/>
          <w:szCs w:val="24"/>
        </w:rPr>
        <w:noBreakHyphen/>
        <w:t>registered</w:t>
      </w:r>
      <w:proofErr w:type="gramEnd"/>
      <w:r w:rsidRPr="00A56922">
        <w:rPr>
          <w:b/>
          <w:i/>
          <w:sz w:val="24"/>
          <w:szCs w:val="24"/>
        </w:rPr>
        <w:t xml:space="preserve"> entity </w:t>
      </w:r>
      <w:r w:rsidRPr="00A56922">
        <w:rPr>
          <w:sz w:val="24"/>
          <w:szCs w:val="24"/>
        </w:rPr>
        <w:t>means an entity that</w:t>
      </w:r>
      <w:r w:rsidR="00620C82" w:rsidRPr="00A56922">
        <w:rPr>
          <w:sz w:val="24"/>
          <w:szCs w:val="24"/>
        </w:rPr>
        <w:t xml:space="preserve"> </w:t>
      </w:r>
      <w:r w:rsidRPr="00A56922">
        <w:rPr>
          <w:sz w:val="24"/>
          <w:szCs w:val="24"/>
        </w:rPr>
        <w:t>is not a registered entity and</w:t>
      </w:r>
      <w:r w:rsidR="00620C82" w:rsidRPr="00A56922">
        <w:rPr>
          <w:sz w:val="24"/>
          <w:szCs w:val="24"/>
        </w:rPr>
        <w:t xml:space="preserve"> </w:t>
      </w:r>
      <w:r w:rsidRPr="00A56922">
        <w:rPr>
          <w:sz w:val="24"/>
          <w:szCs w:val="24"/>
        </w:rPr>
        <w:t>has incurred a liability to pay payroll tax to a registered entity in relation to residential care provided to care recipients through a residential care service.</w:t>
      </w:r>
      <w:r w:rsidR="00620C82" w:rsidRPr="00A56922">
        <w:rPr>
          <w:sz w:val="24"/>
          <w:szCs w:val="24"/>
        </w:rPr>
        <w:t xml:space="preserve"> </w:t>
      </w:r>
      <w:r w:rsidRPr="00A56922">
        <w:rPr>
          <w:sz w:val="24"/>
          <w:szCs w:val="24"/>
        </w:rPr>
        <w:t>An approved provider will be more likely to be a non</w:t>
      </w:r>
      <w:r w:rsidRPr="00A56922">
        <w:rPr>
          <w:sz w:val="24"/>
          <w:szCs w:val="24"/>
        </w:rPr>
        <w:noBreakHyphen/>
        <w:t>registered entity if it is operated by a charitable, religious or government provider.</w:t>
      </w:r>
    </w:p>
    <w:p w:rsidR="004E1DB6" w:rsidRPr="00A56922" w:rsidRDefault="004E1DB6" w:rsidP="00D45B3A">
      <w:pPr>
        <w:pStyle w:val="Definition"/>
        <w:spacing w:line="240" w:lineRule="auto"/>
        <w:rPr>
          <w:sz w:val="24"/>
          <w:szCs w:val="24"/>
        </w:rPr>
      </w:pPr>
      <w:r w:rsidRPr="00A56922">
        <w:rPr>
          <w:b/>
          <w:i/>
          <w:sz w:val="24"/>
          <w:szCs w:val="24"/>
        </w:rPr>
        <w:lastRenderedPageBreak/>
        <w:t>NPI</w:t>
      </w:r>
      <w:r w:rsidRPr="00A56922">
        <w:rPr>
          <w:b/>
          <w:i/>
          <w:sz w:val="24"/>
          <w:szCs w:val="24"/>
        </w:rPr>
        <w:noBreakHyphen/>
        <w:t>NH test</w:t>
      </w:r>
      <w:r w:rsidRPr="00A56922">
        <w:rPr>
          <w:sz w:val="24"/>
          <w:szCs w:val="24"/>
        </w:rPr>
        <w:t xml:space="preserve"> means the test called the Neuropsychiatric Inventory—Nursing Home V</w:t>
      </w:r>
      <w:r w:rsidR="00B3126C">
        <w:rPr>
          <w:sz w:val="24"/>
          <w:szCs w:val="24"/>
        </w:rPr>
        <w:t xml:space="preserve">ersion, as the test exists on 1 </w:t>
      </w:r>
      <w:r w:rsidRPr="00A56922">
        <w:rPr>
          <w:sz w:val="24"/>
          <w:szCs w:val="24"/>
        </w:rPr>
        <w:t>August 2013.</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nursing</w:t>
      </w:r>
      <w:proofErr w:type="gramEnd"/>
      <w:r w:rsidRPr="00A56922">
        <w:rPr>
          <w:b/>
          <w:i/>
          <w:sz w:val="24"/>
          <w:szCs w:val="24"/>
        </w:rPr>
        <w:t xml:space="preserve"> home bed </w:t>
      </w:r>
      <w:r w:rsidRPr="00A56922">
        <w:rPr>
          <w:sz w:val="24"/>
          <w:szCs w:val="24"/>
        </w:rPr>
        <w:t>means a nursing home bed in a nurs</w:t>
      </w:r>
      <w:r w:rsidR="00B3126C">
        <w:rPr>
          <w:sz w:val="24"/>
          <w:szCs w:val="24"/>
        </w:rPr>
        <w:t xml:space="preserve">ing home approved under section </w:t>
      </w:r>
      <w:r w:rsidRPr="00A56922">
        <w:rPr>
          <w:sz w:val="24"/>
          <w:szCs w:val="24"/>
        </w:rPr>
        <w:t xml:space="preserve">40AA of the </w:t>
      </w:r>
      <w:r w:rsidRPr="00A56922">
        <w:rPr>
          <w:i/>
          <w:sz w:val="24"/>
          <w:szCs w:val="24"/>
        </w:rPr>
        <w:t>National Health Act 1953</w:t>
      </w:r>
      <w:r w:rsidRPr="00A56922">
        <w:rPr>
          <w:sz w:val="24"/>
          <w:szCs w:val="24"/>
        </w:rPr>
        <w:t>,</w:t>
      </w:r>
      <w:r w:rsidRPr="00A56922">
        <w:rPr>
          <w:i/>
          <w:sz w:val="24"/>
          <w:szCs w:val="24"/>
        </w:rPr>
        <w:t xml:space="preserve"> </w:t>
      </w:r>
      <w:r w:rsidR="00B3126C">
        <w:rPr>
          <w:sz w:val="24"/>
          <w:szCs w:val="24"/>
        </w:rPr>
        <w:t xml:space="preserve">as in force on 30 </w:t>
      </w:r>
      <w:r w:rsidRPr="00A56922">
        <w:rPr>
          <w:sz w:val="24"/>
          <w:szCs w:val="24"/>
        </w:rPr>
        <w:t>September 1997.</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 xml:space="preserve">Quality Agency </w:t>
      </w:r>
      <w:r w:rsidRPr="00A56922">
        <w:rPr>
          <w:sz w:val="24"/>
          <w:szCs w:val="24"/>
        </w:rPr>
        <w:t xml:space="preserve">means the Australian Aged Care Quality Agency established by the </w:t>
      </w:r>
      <w:r w:rsidRPr="00A56922">
        <w:rPr>
          <w:i/>
          <w:sz w:val="24"/>
          <w:szCs w:val="24"/>
        </w:rPr>
        <w:t>Australian Aged Care Quality Agency Act 2013</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 xml:space="preserve">RCS classification </w:t>
      </w:r>
      <w:r w:rsidRPr="00A56922">
        <w:rPr>
          <w:sz w:val="24"/>
          <w:szCs w:val="24"/>
        </w:rPr>
        <w:t xml:space="preserve">means a classification, or renewal of a classification, of a care recipient under the </w:t>
      </w:r>
      <w:r w:rsidRPr="00A56922">
        <w:rPr>
          <w:i/>
          <w:sz w:val="24"/>
          <w:szCs w:val="24"/>
        </w:rPr>
        <w:t>Aged Care Act 1997</w:t>
      </w:r>
      <w:r w:rsidRPr="00A56922">
        <w:rPr>
          <w:sz w:val="24"/>
          <w:szCs w:val="24"/>
        </w:rPr>
        <w:t xml:space="preserve"> and the </w:t>
      </w:r>
      <w:r w:rsidR="00B3126C">
        <w:rPr>
          <w:i/>
          <w:sz w:val="24"/>
          <w:szCs w:val="24"/>
        </w:rPr>
        <w:t xml:space="preserve">Classification Principles </w:t>
      </w:r>
      <w:r w:rsidRPr="00A56922">
        <w:rPr>
          <w:i/>
          <w:sz w:val="24"/>
          <w:szCs w:val="24"/>
        </w:rPr>
        <w:t xml:space="preserve">1997 </w:t>
      </w:r>
      <w:r w:rsidRPr="00A56922">
        <w:rPr>
          <w:sz w:val="24"/>
          <w:szCs w:val="24"/>
        </w:rPr>
        <w:t>as in force immediately befo</w:t>
      </w:r>
      <w:r w:rsidR="00B3126C">
        <w:rPr>
          <w:sz w:val="24"/>
          <w:szCs w:val="24"/>
        </w:rPr>
        <w:t xml:space="preserve">re the commencement of Schedule </w:t>
      </w:r>
      <w:r w:rsidRPr="00A56922">
        <w:rPr>
          <w:sz w:val="24"/>
          <w:szCs w:val="24"/>
        </w:rPr>
        <w:t xml:space="preserve">1 to the </w:t>
      </w:r>
      <w:r w:rsidRPr="00A56922">
        <w:rPr>
          <w:i/>
          <w:sz w:val="24"/>
          <w:szCs w:val="24"/>
        </w:rPr>
        <w:t>Aged Care Amendment (Residential Care) Act 2007</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registered</w:t>
      </w:r>
      <w:proofErr w:type="gramEnd"/>
      <w:r w:rsidRPr="00A56922">
        <w:rPr>
          <w:b/>
          <w:i/>
          <w:sz w:val="24"/>
          <w:szCs w:val="24"/>
        </w:rPr>
        <w:t xml:space="preserve"> entity </w:t>
      </w:r>
      <w:r w:rsidRPr="00A56922">
        <w:rPr>
          <w:sz w:val="24"/>
          <w:szCs w:val="24"/>
        </w:rPr>
        <w:t xml:space="preserve">means an entity that is registered with a revenue office (however described) of a State or Territory for the purposes of paying payroll tax in accordance with the </w:t>
      </w:r>
      <w:r w:rsidR="00620C82" w:rsidRPr="00A56922">
        <w:rPr>
          <w:sz w:val="24"/>
          <w:szCs w:val="24"/>
        </w:rPr>
        <w:t xml:space="preserve">laws of that State or Territory. </w:t>
      </w:r>
      <w:r w:rsidRPr="00A56922">
        <w:rPr>
          <w:sz w:val="24"/>
          <w:szCs w:val="24"/>
        </w:rPr>
        <w:t>An approved provider will be more likely to be a registered entity if it is operated on a for profit basis.</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remote</w:t>
      </w:r>
      <w:proofErr w:type="gramEnd"/>
      <w:r w:rsidRPr="00A56922">
        <w:rPr>
          <w:b/>
          <w:i/>
          <w:sz w:val="24"/>
          <w:szCs w:val="24"/>
        </w:rPr>
        <w:t xml:space="preserve"> area</w:t>
      </w:r>
      <w:r w:rsidRPr="00A56922">
        <w:rPr>
          <w:sz w:val="24"/>
          <w:szCs w:val="24"/>
        </w:rPr>
        <w:t xml:space="preserve"> has </w:t>
      </w:r>
      <w:r w:rsidR="00B3126C">
        <w:rPr>
          <w:sz w:val="24"/>
          <w:szCs w:val="24"/>
        </w:rPr>
        <w:t xml:space="preserve">the meaning given by subsection </w:t>
      </w:r>
      <w:r w:rsidRPr="00A56922">
        <w:rPr>
          <w:sz w:val="24"/>
          <w:szCs w:val="24"/>
        </w:rPr>
        <w:t>14(1) of the Social Security Act.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bCs/>
          <w:i/>
          <w:iCs/>
          <w:sz w:val="24"/>
          <w:szCs w:val="24"/>
        </w:rPr>
        <w:t>remote</w:t>
      </w:r>
      <w:proofErr w:type="gramEnd"/>
      <w:r w:rsidRPr="00A56922">
        <w:rPr>
          <w:b/>
          <w:bCs/>
          <w:i/>
          <w:iCs/>
          <w:sz w:val="24"/>
          <w:szCs w:val="24"/>
        </w:rPr>
        <w:t xml:space="preserve"> location</w:t>
      </w:r>
      <w:r w:rsidRPr="00A56922">
        <w:rPr>
          <w:b/>
          <w:i/>
          <w:sz w:val="24"/>
          <w:szCs w:val="24"/>
        </w:rPr>
        <w:t xml:space="preserve"> </w:t>
      </w:r>
      <w:r w:rsidRPr="00A56922">
        <w:rPr>
          <w:sz w:val="24"/>
          <w:szCs w:val="24"/>
        </w:rPr>
        <w:t>means a location that has an ARIA value of more than 5.8 but no more than 9.08.</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single</w:t>
      </w:r>
      <w:r w:rsidRPr="00A56922">
        <w:rPr>
          <w:b/>
          <w:i/>
          <w:sz w:val="24"/>
          <w:szCs w:val="24"/>
        </w:rPr>
        <w:noBreakHyphen/>
        <w:t>rate</w:t>
      </w:r>
      <w:proofErr w:type="gramEnd"/>
      <w:r w:rsidRPr="00A56922">
        <w:rPr>
          <w:b/>
          <w:i/>
          <w:sz w:val="24"/>
          <w:szCs w:val="24"/>
        </w:rPr>
        <w:t xml:space="preserve"> social security pension</w:t>
      </w:r>
      <w:r w:rsidRPr="00A56922">
        <w:rPr>
          <w:sz w:val="24"/>
          <w:szCs w:val="24"/>
        </w:rPr>
        <w:t xml:space="preserve"> means a pension under the Social Security Act</w:t>
      </w:r>
      <w:r w:rsidRPr="00A56922">
        <w:rPr>
          <w:i/>
          <w:sz w:val="24"/>
          <w:szCs w:val="24"/>
        </w:rPr>
        <w:t xml:space="preserve"> </w:t>
      </w:r>
      <w:r w:rsidRPr="00A56922">
        <w:rPr>
          <w:sz w:val="24"/>
          <w:szCs w:val="24"/>
        </w:rPr>
        <w:t>that is payable in the circumstances:</w:t>
      </w:r>
    </w:p>
    <w:p w:rsidR="004E1DB6" w:rsidRPr="00A56922" w:rsidRDefault="00B3126C" w:rsidP="00D45B3A">
      <w:pPr>
        <w:pStyle w:val="paragraph"/>
        <w:numPr>
          <w:ilvl w:val="0"/>
          <w:numId w:val="38"/>
        </w:numPr>
        <w:spacing w:line="240" w:lineRule="auto"/>
        <w:ind w:left="284" w:hanging="284"/>
        <w:rPr>
          <w:sz w:val="24"/>
          <w:szCs w:val="24"/>
        </w:rPr>
      </w:pPr>
      <w:r>
        <w:rPr>
          <w:sz w:val="24"/>
          <w:szCs w:val="24"/>
        </w:rPr>
        <w:t xml:space="preserve">referred to in column 2 of item </w:t>
      </w:r>
      <w:r w:rsidR="004E1DB6" w:rsidRPr="00A56922">
        <w:rPr>
          <w:sz w:val="24"/>
          <w:szCs w:val="24"/>
        </w:rPr>
        <w:t>1 in table B in point 1064</w:t>
      </w:r>
      <w:r w:rsidR="004E1DB6" w:rsidRPr="00A56922">
        <w:rPr>
          <w:sz w:val="24"/>
          <w:szCs w:val="24"/>
        </w:rPr>
        <w:noBreakHyphen/>
        <w:t>B1 of that Act; or</w:t>
      </w:r>
    </w:p>
    <w:p w:rsidR="004E1DB6" w:rsidRPr="00A56922" w:rsidRDefault="004E1DB6" w:rsidP="00D45B3A">
      <w:pPr>
        <w:pStyle w:val="paragraph"/>
        <w:numPr>
          <w:ilvl w:val="0"/>
          <w:numId w:val="38"/>
        </w:numPr>
        <w:spacing w:line="240" w:lineRule="auto"/>
        <w:ind w:left="284" w:hanging="284"/>
        <w:rPr>
          <w:sz w:val="24"/>
          <w:szCs w:val="24"/>
        </w:rPr>
      </w:pPr>
      <w:r w:rsidRPr="00A56922">
        <w:rPr>
          <w:sz w:val="24"/>
          <w:szCs w:val="24"/>
        </w:rPr>
        <w:t xml:space="preserve">referred to in column 2 of </w:t>
      </w:r>
      <w:r w:rsidR="00B3126C">
        <w:rPr>
          <w:sz w:val="24"/>
          <w:szCs w:val="24"/>
        </w:rPr>
        <w:t xml:space="preserve">item </w:t>
      </w:r>
      <w:r w:rsidRPr="00A56922">
        <w:rPr>
          <w:sz w:val="24"/>
          <w:szCs w:val="24"/>
        </w:rPr>
        <w:t>1 in table B in point 1065</w:t>
      </w:r>
      <w:r w:rsidRPr="00A56922">
        <w:rPr>
          <w:sz w:val="24"/>
          <w:szCs w:val="24"/>
        </w:rPr>
        <w:noBreakHyphen/>
        <w:t>B12 of that Act; or</w:t>
      </w:r>
    </w:p>
    <w:p w:rsidR="004E1DB6" w:rsidRPr="00A56922" w:rsidRDefault="004E1DB6" w:rsidP="00D45B3A">
      <w:pPr>
        <w:pStyle w:val="paragraph"/>
        <w:numPr>
          <w:ilvl w:val="0"/>
          <w:numId w:val="38"/>
        </w:numPr>
        <w:spacing w:line="240" w:lineRule="auto"/>
        <w:ind w:left="284" w:hanging="284"/>
        <w:rPr>
          <w:sz w:val="24"/>
          <w:szCs w:val="24"/>
        </w:rPr>
      </w:pPr>
      <w:proofErr w:type="gramStart"/>
      <w:r w:rsidRPr="00A56922">
        <w:rPr>
          <w:sz w:val="24"/>
          <w:szCs w:val="24"/>
        </w:rPr>
        <w:t>to</w:t>
      </w:r>
      <w:proofErr w:type="gramEnd"/>
      <w:r w:rsidRPr="00A56922">
        <w:rPr>
          <w:sz w:val="24"/>
          <w:szCs w:val="24"/>
        </w:rPr>
        <w:t xml:space="preserve"> which the rate at point 1066</w:t>
      </w:r>
      <w:r w:rsidRPr="00A56922">
        <w:rPr>
          <w:sz w:val="24"/>
          <w:szCs w:val="24"/>
        </w:rPr>
        <w:noBreakHyphen/>
        <w:t>B1 of that Act is applicable.</w:t>
      </w:r>
    </w:p>
    <w:p w:rsidR="004E1DB6" w:rsidRPr="00A56922" w:rsidRDefault="004E1DB6" w:rsidP="00D45B3A">
      <w:pPr>
        <w:pStyle w:val="paragraph"/>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Social Security Act</w:t>
      </w:r>
      <w:r w:rsidRPr="00A56922">
        <w:rPr>
          <w:sz w:val="24"/>
          <w:szCs w:val="24"/>
        </w:rPr>
        <w:t xml:space="preserve"> means the </w:t>
      </w:r>
      <w:r w:rsidRPr="00A56922">
        <w:rPr>
          <w:i/>
          <w:sz w:val="24"/>
          <w:szCs w:val="24"/>
        </w:rPr>
        <w:t>Social Security Act 1991</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transfer</w:t>
      </w:r>
      <w:proofErr w:type="gramEnd"/>
      <w:r w:rsidRPr="00A56922">
        <w:rPr>
          <w:sz w:val="24"/>
          <w:szCs w:val="24"/>
        </w:rPr>
        <w:t xml:space="preserve"> of a care recipient from respite care to permanent accommodation in an aged care service, means the entry of the care recipient to the aged care service on a permanent basis after having received respite care.</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b/>
          <w:i/>
          <w:sz w:val="24"/>
          <w:szCs w:val="24"/>
        </w:rPr>
        <w:t>Transitional Provisions Act</w:t>
      </w:r>
      <w:r w:rsidRPr="00A56922">
        <w:rPr>
          <w:sz w:val="24"/>
          <w:szCs w:val="24"/>
        </w:rPr>
        <w:t xml:space="preserve"> means the </w:t>
      </w:r>
      <w:r w:rsidRPr="00A56922">
        <w:rPr>
          <w:i/>
          <w:sz w:val="24"/>
          <w:szCs w:val="24"/>
        </w:rPr>
        <w:t>Aged Care (Transitional Provisions) Act</w:t>
      </w:r>
      <w:r w:rsidR="00B3126C">
        <w:rPr>
          <w:i/>
          <w:sz w:val="24"/>
          <w:szCs w:val="24"/>
        </w:rPr>
        <w:t xml:space="preserve"> </w:t>
      </w:r>
      <w:r w:rsidRPr="00A56922">
        <w:rPr>
          <w:i/>
          <w:sz w:val="24"/>
          <w:szCs w:val="24"/>
        </w:rPr>
        <w:t>1997</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transition</w:t>
      </w:r>
      <w:proofErr w:type="gramEnd"/>
      <w:r w:rsidRPr="00A56922">
        <w:rPr>
          <w:b/>
          <w:i/>
          <w:sz w:val="24"/>
          <w:szCs w:val="24"/>
        </w:rPr>
        <w:t xml:space="preserve"> care </w:t>
      </w:r>
      <w:r w:rsidRPr="00A56922">
        <w:rPr>
          <w:sz w:val="24"/>
          <w:szCs w:val="24"/>
        </w:rPr>
        <w:t>h</w:t>
      </w:r>
      <w:r w:rsidR="00D22676">
        <w:rPr>
          <w:sz w:val="24"/>
          <w:szCs w:val="24"/>
        </w:rPr>
        <w:t xml:space="preserve">as the meaning given by section </w:t>
      </w:r>
      <w:r w:rsidRPr="00A56922">
        <w:rPr>
          <w:sz w:val="24"/>
          <w:szCs w:val="24"/>
        </w:rPr>
        <w:t xml:space="preserve">106 of the </w:t>
      </w:r>
      <w:r w:rsidRPr="00A56922">
        <w:rPr>
          <w:i/>
          <w:sz w:val="24"/>
          <w:szCs w:val="24"/>
        </w:rPr>
        <w:t>Subsidy Principles 2014</w:t>
      </w:r>
      <w:r w:rsidRPr="00A56922">
        <w:rPr>
          <w:sz w:val="24"/>
          <w:szCs w:val="24"/>
        </w:rPr>
        <w: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unrealisable</w:t>
      </w:r>
      <w:proofErr w:type="gramEnd"/>
      <w:r w:rsidRPr="00A56922">
        <w:rPr>
          <w:b/>
          <w:i/>
          <w:sz w:val="24"/>
          <w:szCs w:val="24"/>
        </w:rPr>
        <w:t xml:space="preserve"> asset</w:t>
      </w:r>
      <w:r w:rsidRPr="00A56922">
        <w:rPr>
          <w:sz w:val="24"/>
          <w:szCs w:val="24"/>
        </w:rPr>
        <w:t xml:space="preserve"> of a care recipient, has the meaning given by subsections 11(12) and (13) of the Social Security Act.</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bCs/>
          <w:i/>
          <w:iCs/>
          <w:sz w:val="24"/>
          <w:szCs w:val="24"/>
        </w:rPr>
        <w:t>very</w:t>
      </w:r>
      <w:proofErr w:type="gramEnd"/>
      <w:r w:rsidRPr="00A56922">
        <w:rPr>
          <w:b/>
          <w:bCs/>
          <w:i/>
          <w:iCs/>
          <w:sz w:val="24"/>
          <w:szCs w:val="24"/>
        </w:rPr>
        <w:t xml:space="preserve"> remote location </w:t>
      </w:r>
      <w:r w:rsidRPr="00A56922">
        <w:rPr>
          <w:sz w:val="24"/>
          <w:szCs w:val="24"/>
        </w:rPr>
        <w:t>means a location that has an ARIA score of more than 9.08 but no more than 12.</w:t>
      </w:r>
    </w:p>
    <w:p w:rsidR="004E1DB6" w:rsidRPr="00A56922" w:rsidRDefault="004E1DB6"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proofErr w:type="gramStart"/>
      <w:r w:rsidRPr="00A56922">
        <w:rPr>
          <w:b/>
          <w:i/>
          <w:sz w:val="24"/>
          <w:szCs w:val="24"/>
        </w:rPr>
        <w:t>veteran</w:t>
      </w:r>
      <w:proofErr w:type="gramEnd"/>
      <w:r w:rsidRPr="00A56922">
        <w:rPr>
          <w:sz w:val="24"/>
          <w:szCs w:val="24"/>
        </w:rPr>
        <w:t xml:space="preserve"> means a person:</w:t>
      </w:r>
    </w:p>
    <w:p w:rsidR="004E1DB6" w:rsidRPr="00A56922" w:rsidRDefault="004E1DB6" w:rsidP="00D45B3A">
      <w:pPr>
        <w:pStyle w:val="notetext"/>
        <w:numPr>
          <w:ilvl w:val="0"/>
          <w:numId w:val="4"/>
        </w:numPr>
        <w:spacing w:before="0"/>
        <w:ind w:left="284" w:hanging="284"/>
        <w:rPr>
          <w:sz w:val="24"/>
          <w:szCs w:val="24"/>
        </w:rPr>
      </w:pPr>
      <w:r w:rsidRPr="00A56922">
        <w:rPr>
          <w:sz w:val="24"/>
          <w:szCs w:val="24"/>
        </w:rPr>
        <w:t>who is taken to have rendered eligible war service under section 7 of the Veterans’ Entitlements Act; or</w:t>
      </w:r>
    </w:p>
    <w:p w:rsidR="00620C82" w:rsidRPr="00A56922" w:rsidRDefault="004E1DB6" w:rsidP="00D45B3A">
      <w:pPr>
        <w:pStyle w:val="notetext"/>
        <w:numPr>
          <w:ilvl w:val="0"/>
          <w:numId w:val="4"/>
        </w:numPr>
        <w:spacing w:before="0"/>
        <w:ind w:left="284" w:hanging="284"/>
        <w:rPr>
          <w:sz w:val="24"/>
          <w:szCs w:val="24"/>
        </w:rPr>
      </w:pPr>
      <w:r w:rsidRPr="00A56922">
        <w:rPr>
          <w:sz w:val="24"/>
          <w:szCs w:val="24"/>
        </w:rPr>
        <w:lastRenderedPageBreak/>
        <w:t xml:space="preserve">in respect of whom a pension is payable under </w:t>
      </w:r>
      <w:r w:rsidR="00620C82" w:rsidRPr="00A56922">
        <w:rPr>
          <w:sz w:val="24"/>
          <w:szCs w:val="24"/>
        </w:rPr>
        <w:t>subsection 13(6) of that Act; or</w:t>
      </w:r>
    </w:p>
    <w:p w:rsidR="004E1DB6" w:rsidRPr="00A56922" w:rsidRDefault="004E1DB6" w:rsidP="00D45B3A">
      <w:pPr>
        <w:pStyle w:val="notetext"/>
        <w:numPr>
          <w:ilvl w:val="0"/>
          <w:numId w:val="4"/>
        </w:numPr>
        <w:spacing w:before="0"/>
        <w:ind w:left="284" w:hanging="284"/>
        <w:rPr>
          <w:sz w:val="24"/>
          <w:szCs w:val="24"/>
        </w:rPr>
      </w:pPr>
      <w:proofErr w:type="gramStart"/>
      <w:r w:rsidRPr="00A56922">
        <w:rPr>
          <w:sz w:val="24"/>
          <w:szCs w:val="24"/>
        </w:rPr>
        <w:t>who</w:t>
      </w:r>
      <w:proofErr w:type="gramEnd"/>
      <w:r w:rsidRPr="00A56922">
        <w:rPr>
          <w:sz w:val="24"/>
          <w:szCs w:val="24"/>
        </w:rPr>
        <w:t xml:space="preserve"> is</w:t>
      </w:r>
      <w:r w:rsidR="00620C82" w:rsidRPr="00A56922">
        <w:rPr>
          <w:sz w:val="24"/>
          <w:szCs w:val="24"/>
        </w:rPr>
        <w:t xml:space="preserve"> </w:t>
      </w:r>
      <w:r w:rsidRPr="00A56922">
        <w:rPr>
          <w:sz w:val="24"/>
          <w:szCs w:val="24"/>
        </w:rPr>
        <w:t>a member of the Forces within the meaning of subsection 68(1) of that Act or</w:t>
      </w:r>
      <w:r w:rsidR="00620C82" w:rsidRPr="00A56922">
        <w:rPr>
          <w:sz w:val="24"/>
          <w:szCs w:val="24"/>
        </w:rPr>
        <w:t xml:space="preserve"> </w:t>
      </w:r>
      <w:r w:rsidRPr="00A56922">
        <w:rPr>
          <w:sz w:val="24"/>
          <w:szCs w:val="24"/>
        </w:rPr>
        <w:t>a member of a Peacekeeping Force within the meaning of that subsection</w:t>
      </w:r>
      <w:r w:rsidR="00620C82" w:rsidRPr="00A56922">
        <w:rPr>
          <w:sz w:val="24"/>
          <w:szCs w:val="24"/>
        </w:rPr>
        <w:t xml:space="preserve">. In some cases a member of the Forces, or a member of a Peacekeeping Force, includes a person who is no longer serving; </w:t>
      </w:r>
      <w:r w:rsidRPr="00A56922">
        <w:rPr>
          <w:sz w:val="24"/>
          <w:szCs w:val="24"/>
        </w:rPr>
        <w:t>or</w:t>
      </w:r>
    </w:p>
    <w:p w:rsidR="004E1DB6" w:rsidRPr="00A56922" w:rsidRDefault="00620C82" w:rsidP="00D45B3A">
      <w:pPr>
        <w:pStyle w:val="notetext"/>
        <w:numPr>
          <w:ilvl w:val="0"/>
          <w:numId w:val="4"/>
        </w:numPr>
        <w:spacing w:before="0"/>
        <w:ind w:left="284" w:hanging="284"/>
        <w:rPr>
          <w:sz w:val="24"/>
          <w:szCs w:val="24"/>
        </w:rPr>
      </w:pPr>
      <w:r w:rsidRPr="00A56922">
        <w:rPr>
          <w:sz w:val="24"/>
          <w:szCs w:val="24"/>
        </w:rPr>
        <w:t xml:space="preserve">who is </w:t>
      </w:r>
      <w:r w:rsidR="004E1DB6" w:rsidRPr="00A56922">
        <w:rPr>
          <w:sz w:val="24"/>
          <w:szCs w:val="24"/>
        </w:rPr>
        <w:t xml:space="preserve">a member within the meaning of the </w:t>
      </w:r>
      <w:r w:rsidR="004E1DB6" w:rsidRPr="00A56922">
        <w:rPr>
          <w:i/>
          <w:sz w:val="24"/>
          <w:szCs w:val="24"/>
        </w:rPr>
        <w:t>Military Rehabilitation and Compensation Act 2004</w:t>
      </w:r>
      <w:r w:rsidR="004E1DB6" w:rsidRPr="00A56922">
        <w:rPr>
          <w:sz w:val="24"/>
          <w:szCs w:val="24"/>
        </w:rPr>
        <w:t xml:space="preserve"> or</w:t>
      </w:r>
      <w:r w:rsidRPr="00A56922">
        <w:rPr>
          <w:sz w:val="24"/>
          <w:szCs w:val="24"/>
        </w:rPr>
        <w:t xml:space="preserve"> </w:t>
      </w:r>
      <w:r w:rsidR="004E1DB6" w:rsidRPr="00A56922">
        <w:rPr>
          <w:sz w:val="24"/>
          <w:szCs w:val="24"/>
        </w:rPr>
        <w:t>a former member within the meaning of that Act; or</w:t>
      </w:r>
    </w:p>
    <w:p w:rsidR="004E1DB6" w:rsidRPr="00A56922" w:rsidRDefault="004E1DB6" w:rsidP="00D45B3A">
      <w:pPr>
        <w:pStyle w:val="notetext"/>
        <w:numPr>
          <w:ilvl w:val="0"/>
          <w:numId w:val="4"/>
        </w:numPr>
        <w:spacing w:before="0"/>
        <w:ind w:left="284" w:hanging="284"/>
        <w:rPr>
          <w:i/>
          <w:sz w:val="24"/>
          <w:szCs w:val="24"/>
        </w:rPr>
      </w:pPr>
      <w:proofErr w:type="gramStart"/>
      <w:r w:rsidRPr="00A56922">
        <w:rPr>
          <w:sz w:val="24"/>
          <w:szCs w:val="24"/>
        </w:rPr>
        <w:t>who</w:t>
      </w:r>
      <w:proofErr w:type="gramEnd"/>
      <w:r w:rsidRPr="00A56922">
        <w:rPr>
          <w:sz w:val="24"/>
          <w:szCs w:val="24"/>
        </w:rPr>
        <w:t xml:space="preserve"> is an employee within the meaning of the </w:t>
      </w:r>
      <w:r w:rsidRPr="00A56922">
        <w:rPr>
          <w:i/>
          <w:sz w:val="24"/>
          <w:szCs w:val="24"/>
        </w:rPr>
        <w:t>Safety, Rehabilitation and Compensation Act 1988.</w:t>
      </w:r>
      <w:r w:rsidR="00620C82" w:rsidRPr="00A56922">
        <w:rPr>
          <w:sz w:val="24"/>
          <w:szCs w:val="24"/>
        </w:rPr>
        <w:t xml:space="preserve"> In some cases an employee includes a person who has ceased to be an employee</w:t>
      </w:r>
      <w:r w:rsidR="0058695E">
        <w:rPr>
          <w:sz w:val="24"/>
          <w:szCs w:val="24"/>
        </w:rPr>
        <w:t>.</w:t>
      </w:r>
    </w:p>
    <w:p w:rsidR="00620C82" w:rsidRPr="00A56922" w:rsidRDefault="00620C82" w:rsidP="00D45B3A">
      <w:pPr>
        <w:pStyle w:val="Definition"/>
        <w:spacing w:line="240" w:lineRule="auto"/>
        <w:rPr>
          <w:b/>
          <w:i/>
          <w:sz w:val="24"/>
          <w:szCs w:val="24"/>
        </w:rPr>
      </w:pPr>
    </w:p>
    <w:p w:rsidR="000077FD" w:rsidRPr="00A56922" w:rsidRDefault="004E1DB6" w:rsidP="00D45B3A">
      <w:pPr>
        <w:pStyle w:val="Definition"/>
        <w:spacing w:line="240" w:lineRule="auto"/>
        <w:rPr>
          <w:sz w:val="24"/>
          <w:szCs w:val="24"/>
        </w:rPr>
      </w:pPr>
      <w:r w:rsidRPr="00A56922">
        <w:rPr>
          <w:b/>
          <w:i/>
          <w:sz w:val="24"/>
          <w:szCs w:val="24"/>
        </w:rPr>
        <w:t>Veterans’ Entitlements Act</w:t>
      </w:r>
      <w:r w:rsidRPr="00A56922">
        <w:rPr>
          <w:sz w:val="24"/>
          <w:szCs w:val="24"/>
        </w:rPr>
        <w:t xml:space="preserve"> means the </w:t>
      </w:r>
      <w:r w:rsidRPr="00A56922">
        <w:rPr>
          <w:i/>
          <w:sz w:val="24"/>
          <w:szCs w:val="24"/>
        </w:rPr>
        <w:t>Veterans’ Entitlements Act 1986</w:t>
      </w:r>
      <w:r w:rsidRPr="00A56922">
        <w:rPr>
          <w:sz w:val="24"/>
          <w:szCs w:val="24"/>
        </w:rPr>
        <w:t>.</w:t>
      </w:r>
    </w:p>
    <w:p w:rsidR="007D2F2F" w:rsidRPr="00A56922" w:rsidRDefault="007D2F2F" w:rsidP="00D45B3A">
      <w:pPr>
        <w:pStyle w:val="Definition"/>
        <w:spacing w:line="240" w:lineRule="auto"/>
        <w:rPr>
          <w:sz w:val="24"/>
          <w:szCs w:val="24"/>
        </w:rPr>
      </w:pPr>
    </w:p>
    <w:p w:rsidR="004E1DB6" w:rsidRPr="00A56922" w:rsidRDefault="004E1DB6" w:rsidP="00D45B3A">
      <w:pPr>
        <w:pStyle w:val="Definition"/>
        <w:spacing w:line="240" w:lineRule="auto"/>
        <w:rPr>
          <w:sz w:val="24"/>
          <w:szCs w:val="24"/>
        </w:rPr>
      </w:pPr>
      <w:r w:rsidRPr="00A56922">
        <w:rPr>
          <w:sz w:val="24"/>
          <w:szCs w:val="24"/>
        </w:rPr>
        <w:t xml:space="preserve">A number of expressions used in these </w:t>
      </w:r>
      <w:r w:rsidR="007D2F2F" w:rsidRPr="00A56922">
        <w:rPr>
          <w:sz w:val="24"/>
          <w:szCs w:val="24"/>
        </w:rPr>
        <w:t>P</w:t>
      </w:r>
      <w:r w:rsidRPr="00A56922">
        <w:rPr>
          <w:sz w:val="24"/>
          <w:szCs w:val="24"/>
        </w:rPr>
        <w:t>rinciples are defined in the</w:t>
      </w:r>
      <w:r w:rsidR="007D2F2F" w:rsidRPr="00A56922">
        <w:rPr>
          <w:sz w:val="24"/>
          <w:szCs w:val="24"/>
        </w:rPr>
        <w:t xml:space="preserve"> Transitional Provisions Act.</w:t>
      </w:r>
    </w:p>
    <w:p w:rsidR="00CB0C49" w:rsidRPr="00A56922" w:rsidRDefault="00CB0C49" w:rsidP="00D45B3A">
      <w:pPr>
        <w:rPr>
          <w:b/>
        </w:rPr>
      </w:pPr>
    </w:p>
    <w:p w:rsidR="007D5761" w:rsidRPr="00A56922" w:rsidRDefault="002031E0" w:rsidP="00D45B3A">
      <w:pPr>
        <w:rPr>
          <w:b/>
        </w:rPr>
      </w:pPr>
      <w:r w:rsidRPr="00A56922">
        <w:rPr>
          <w:b/>
        </w:rPr>
        <w:t>Section</w:t>
      </w:r>
      <w:r w:rsidR="0007103E" w:rsidRPr="00A56922">
        <w:rPr>
          <w:b/>
        </w:rPr>
        <w:t xml:space="preserve"> </w:t>
      </w:r>
      <w:r w:rsidR="007D2F2F" w:rsidRPr="00A56922">
        <w:rPr>
          <w:b/>
        </w:rPr>
        <w:t>5</w:t>
      </w:r>
      <w:r w:rsidR="00D22676">
        <w:rPr>
          <w:b/>
        </w:rPr>
        <w:t xml:space="preserve"> -</w:t>
      </w:r>
      <w:r w:rsidR="0042435D" w:rsidRPr="00A56922">
        <w:rPr>
          <w:b/>
        </w:rPr>
        <w:t xml:space="preserve"> </w:t>
      </w:r>
      <w:r w:rsidR="007D5761" w:rsidRPr="00A56922">
        <w:rPr>
          <w:b/>
        </w:rPr>
        <w:t>Meaning of homeowner</w:t>
      </w:r>
      <w:r w:rsidR="007D5761" w:rsidRPr="00A56922">
        <w:rPr>
          <w:b/>
        </w:rPr>
        <w:tab/>
      </w:r>
    </w:p>
    <w:p w:rsidR="00C42250" w:rsidRPr="00A56922" w:rsidRDefault="00C42250" w:rsidP="00D45B3A">
      <w:r w:rsidRPr="00A56922">
        <w:t>This section outlines circumstances where a person is not a homeowner</w:t>
      </w:r>
      <w:r w:rsidR="00950E47">
        <w:t xml:space="preserve"> for the purposes of paragraph </w:t>
      </w:r>
      <w:r w:rsidRPr="00A56922">
        <w:t>44-</w:t>
      </w:r>
      <w:r w:rsidR="00950E47">
        <w:t>7</w:t>
      </w:r>
      <w:r w:rsidRPr="00A56922">
        <w:t>(1</w:t>
      </w:r>
      <w:proofErr w:type="gramStart"/>
      <w:r w:rsidRPr="00A56922">
        <w:t>)</w:t>
      </w:r>
      <w:r w:rsidR="00950E47">
        <w:t>(</w:t>
      </w:r>
      <w:proofErr w:type="gramEnd"/>
      <w:r w:rsidR="00950E47">
        <w:t xml:space="preserve">b) or 44-8(1)(b) </w:t>
      </w:r>
      <w:r w:rsidRPr="00A56922">
        <w:t xml:space="preserve">of the </w:t>
      </w:r>
      <w:r w:rsidR="007D2F2F" w:rsidRPr="00A56922">
        <w:t xml:space="preserve">Transitional Provisions </w:t>
      </w:r>
      <w:r w:rsidR="00D22676">
        <w:t>Act.</w:t>
      </w:r>
    </w:p>
    <w:p w:rsidR="0030549A" w:rsidRPr="00A56922" w:rsidRDefault="0030549A" w:rsidP="00D45B3A"/>
    <w:p w:rsidR="0030549A" w:rsidRPr="00A56922" w:rsidRDefault="0030549A" w:rsidP="00D45B3A">
      <w:r w:rsidRPr="00A56922">
        <w:t xml:space="preserve">A person is not a homeowner for the purposes of </w:t>
      </w:r>
      <w:r w:rsidR="00950E47">
        <w:t xml:space="preserve">paragraph </w:t>
      </w:r>
      <w:r w:rsidRPr="00A56922">
        <w:t>44-7(1</w:t>
      </w:r>
      <w:proofErr w:type="gramStart"/>
      <w:r w:rsidRPr="00A56922">
        <w:t>)(</w:t>
      </w:r>
      <w:proofErr w:type="gramEnd"/>
      <w:r w:rsidRPr="00A56922">
        <w:t xml:space="preserve">b) of the </w:t>
      </w:r>
      <w:r w:rsidR="00A56922">
        <w:t xml:space="preserve">Transitional Provisions </w:t>
      </w:r>
      <w:r w:rsidRPr="00A56922">
        <w:t xml:space="preserve">Act if the value of their interest in their home does not exceed: </w:t>
      </w:r>
    </w:p>
    <w:p w:rsidR="0030549A" w:rsidRPr="00A56922" w:rsidRDefault="0030549A" w:rsidP="00D45B3A">
      <w:pPr>
        <w:pStyle w:val="paragraphsub"/>
        <w:numPr>
          <w:ilvl w:val="0"/>
          <w:numId w:val="2"/>
        </w:numPr>
        <w:spacing w:line="240" w:lineRule="auto"/>
        <w:rPr>
          <w:sz w:val="24"/>
          <w:szCs w:val="24"/>
        </w:rPr>
      </w:pPr>
      <w:r w:rsidRPr="00A56922">
        <w:rPr>
          <w:sz w:val="24"/>
          <w:szCs w:val="24"/>
        </w:rPr>
        <w:t>if a determination covered by subsection 44</w:t>
      </w:r>
      <w:r w:rsidRPr="00A56922">
        <w:rPr>
          <w:sz w:val="24"/>
          <w:szCs w:val="24"/>
        </w:rPr>
        <w:noBreakHyphen/>
        <w:t>7(1B) of the Transitional Provisions Act for the person specifies a time after 19 September 2009</w:t>
      </w:r>
      <w:r w:rsidR="007D2F2F" w:rsidRPr="00A56922">
        <w:rPr>
          <w:sz w:val="24"/>
          <w:szCs w:val="24"/>
        </w:rPr>
        <w:t xml:space="preserve"> - </w:t>
      </w:r>
      <w:r w:rsidRPr="00A56922">
        <w:rPr>
          <w:sz w:val="24"/>
          <w:szCs w:val="24"/>
        </w:rPr>
        <w:t>2.25 times the basic age pension amount at that time; or</w:t>
      </w:r>
    </w:p>
    <w:p w:rsidR="0030549A" w:rsidRPr="00A56922" w:rsidRDefault="0030549A" w:rsidP="00D45B3A">
      <w:pPr>
        <w:pStyle w:val="paragraphsub"/>
        <w:numPr>
          <w:ilvl w:val="0"/>
          <w:numId w:val="2"/>
        </w:numPr>
        <w:spacing w:line="240" w:lineRule="auto"/>
        <w:rPr>
          <w:sz w:val="24"/>
          <w:szCs w:val="24"/>
        </w:rPr>
      </w:pPr>
      <w:r w:rsidRPr="00A56922">
        <w:rPr>
          <w:sz w:val="24"/>
          <w:szCs w:val="24"/>
        </w:rPr>
        <w:t>if the applicable time under subsection 44</w:t>
      </w:r>
      <w:r w:rsidRPr="00A56922">
        <w:rPr>
          <w:sz w:val="24"/>
          <w:szCs w:val="24"/>
        </w:rPr>
        <w:noBreakHyphen/>
        <w:t>7(2) of the Transitional Provisions Act for a determination covered by subsection 44</w:t>
      </w:r>
      <w:r w:rsidRPr="00A56922">
        <w:rPr>
          <w:sz w:val="24"/>
          <w:szCs w:val="24"/>
        </w:rPr>
        <w:noBreakHyphen/>
        <w:t>7(1C) of the Transitional Provisions Act for the pe</w:t>
      </w:r>
      <w:r w:rsidR="0007103E" w:rsidRPr="00A56922">
        <w:rPr>
          <w:sz w:val="24"/>
          <w:szCs w:val="24"/>
        </w:rPr>
        <w:t xml:space="preserve">rson is after 19 September 2009 - </w:t>
      </w:r>
      <w:r w:rsidRPr="00A56922">
        <w:rPr>
          <w:sz w:val="24"/>
          <w:szCs w:val="24"/>
        </w:rPr>
        <w:t>2.25 times the basic age pension amount at the applicable time; or</w:t>
      </w:r>
    </w:p>
    <w:p w:rsidR="0030549A" w:rsidRPr="00A56922" w:rsidRDefault="0007103E" w:rsidP="00D45B3A">
      <w:pPr>
        <w:pStyle w:val="paragraphsub"/>
        <w:numPr>
          <w:ilvl w:val="0"/>
          <w:numId w:val="2"/>
        </w:numPr>
        <w:spacing w:line="240" w:lineRule="auto"/>
        <w:rPr>
          <w:sz w:val="24"/>
          <w:szCs w:val="24"/>
        </w:rPr>
      </w:pPr>
      <w:proofErr w:type="gramStart"/>
      <w:r w:rsidRPr="00A56922">
        <w:rPr>
          <w:sz w:val="24"/>
          <w:szCs w:val="24"/>
        </w:rPr>
        <w:t>in</w:t>
      </w:r>
      <w:proofErr w:type="gramEnd"/>
      <w:r w:rsidRPr="00A56922">
        <w:rPr>
          <w:sz w:val="24"/>
          <w:szCs w:val="24"/>
        </w:rPr>
        <w:t xml:space="preserve"> any other case - </w:t>
      </w:r>
      <w:r w:rsidR="0030549A" w:rsidRPr="00A56922">
        <w:rPr>
          <w:sz w:val="24"/>
          <w:szCs w:val="24"/>
        </w:rPr>
        <w:t>2.5 times the basic age pension amount at the applicable time under subsection 44</w:t>
      </w:r>
      <w:r w:rsidR="0030549A" w:rsidRPr="00A56922">
        <w:rPr>
          <w:sz w:val="24"/>
          <w:szCs w:val="24"/>
        </w:rPr>
        <w:noBreakHyphen/>
        <w:t>7(2) of the Transitional Provisions Act</w:t>
      </w:r>
      <w:r w:rsidR="0058695E">
        <w:rPr>
          <w:sz w:val="24"/>
          <w:szCs w:val="24"/>
        </w:rPr>
        <w:t>.</w:t>
      </w:r>
    </w:p>
    <w:p w:rsidR="007D2F2F" w:rsidRPr="00A56922" w:rsidRDefault="007D2F2F" w:rsidP="00D45B3A">
      <w:pPr>
        <w:pStyle w:val="paragraphsub"/>
        <w:spacing w:line="240" w:lineRule="auto"/>
        <w:rPr>
          <w:sz w:val="24"/>
          <w:szCs w:val="24"/>
        </w:rPr>
      </w:pPr>
    </w:p>
    <w:p w:rsidR="0030549A" w:rsidRPr="00A56922" w:rsidRDefault="0030549A" w:rsidP="00D45B3A">
      <w:pPr>
        <w:pStyle w:val="paragraphsub"/>
        <w:spacing w:line="240" w:lineRule="auto"/>
        <w:rPr>
          <w:sz w:val="24"/>
          <w:szCs w:val="24"/>
        </w:rPr>
      </w:pPr>
      <w:r w:rsidRPr="00A56922">
        <w:rPr>
          <w:sz w:val="24"/>
          <w:szCs w:val="24"/>
        </w:rPr>
        <w:t>A person is not a homeowner for the purposes of paragraph 44-8(1</w:t>
      </w:r>
      <w:proofErr w:type="gramStart"/>
      <w:r w:rsidRPr="00A56922">
        <w:rPr>
          <w:sz w:val="24"/>
          <w:szCs w:val="24"/>
        </w:rPr>
        <w:t>)(</w:t>
      </w:r>
      <w:proofErr w:type="gramEnd"/>
      <w:r w:rsidRPr="00A56922">
        <w:rPr>
          <w:sz w:val="24"/>
          <w:szCs w:val="24"/>
        </w:rPr>
        <w:t xml:space="preserve">b) of the </w:t>
      </w:r>
      <w:r w:rsidR="00A56922">
        <w:rPr>
          <w:sz w:val="24"/>
          <w:szCs w:val="24"/>
        </w:rPr>
        <w:t xml:space="preserve">Transitional Provisions </w:t>
      </w:r>
      <w:r w:rsidRPr="00A56922">
        <w:rPr>
          <w:sz w:val="24"/>
          <w:szCs w:val="24"/>
        </w:rPr>
        <w:t xml:space="preserve">Act if the value of their interest in their home does not exceed: </w:t>
      </w:r>
    </w:p>
    <w:p w:rsidR="0030549A" w:rsidRPr="00A56922" w:rsidRDefault="0030549A" w:rsidP="00D45B3A">
      <w:pPr>
        <w:pStyle w:val="paragraphsub"/>
        <w:numPr>
          <w:ilvl w:val="0"/>
          <w:numId w:val="2"/>
        </w:numPr>
        <w:spacing w:line="240" w:lineRule="auto"/>
        <w:rPr>
          <w:sz w:val="24"/>
          <w:szCs w:val="24"/>
        </w:rPr>
      </w:pPr>
      <w:r w:rsidRPr="00A56922">
        <w:rPr>
          <w:sz w:val="24"/>
          <w:szCs w:val="24"/>
        </w:rPr>
        <w:t>if a determination covered by subsection 44</w:t>
      </w:r>
      <w:r w:rsidRPr="00A56922">
        <w:rPr>
          <w:sz w:val="24"/>
          <w:szCs w:val="24"/>
        </w:rPr>
        <w:noBreakHyphen/>
        <w:t>8(1B) of the Transitional Provisions Act for the person specifies</w:t>
      </w:r>
      <w:r w:rsidR="0007103E" w:rsidRPr="00A56922">
        <w:rPr>
          <w:sz w:val="24"/>
          <w:szCs w:val="24"/>
        </w:rPr>
        <w:t xml:space="preserve"> a time after 19 September 2009 - </w:t>
      </w:r>
      <w:r w:rsidRPr="00A56922">
        <w:rPr>
          <w:sz w:val="24"/>
          <w:szCs w:val="24"/>
        </w:rPr>
        <w:t>3.61 times the basic age pension at that time; or</w:t>
      </w:r>
    </w:p>
    <w:p w:rsidR="0030549A" w:rsidRPr="00A56922" w:rsidRDefault="0030549A" w:rsidP="00D45B3A">
      <w:pPr>
        <w:pStyle w:val="paragraphsub"/>
        <w:numPr>
          <w:ilvl w:val="0"/>
          <w:numId w:val="2"/>
        </w:numPr>
        <w:spacing w:line="240" w:lineRule="auto"/>
        <w:rPr>
          <w:sz w:val="24"/>
          <w:szCs w:val="24"/>
        </w:rPr>
      </w:pPr>
      <w:r w:rsidRPr="00A56922">
        <w:rPr>
          <w:sz w:val="24"/>
          <w:szCs w:val="24"/>
        </w:rPr>
        <w:t>if the applicable time under subsection 44</w:t>
      </w:r>
      <w:r w:rsidRPr="00A56922">
        <w:rPr>
          <w:sz w:val="24"/>
          <w:szCs w:val="24"/>
        </w:rPr>
        <w:noBreakHyphen/>
        <w:t>8(2) of the Transitional Provisions Act for a determination covered by subsection 44</w:t>
      </w:r>
      <w:r w:rsidRPr="00A56922">
        <w:rPr>
          <w:sz w:val="24"/>
          <w:szCs w:val="24"/>
        </w:rPr>
        <w:noBreakHyphen/>
        <w:t>8(1C) of the Transitional Provisions Act for the pe</w:t>
      </w:r>
      <w:r w:rsidR="0007103E" w:rsidRPr="00A56922">
        <w:rPr>
          <w:sz w:val="24"/>
          <w:szCs w:val="24"/>
        </w:rPr>
        <w:t xml:space="preserve">rson is after 19 September 2009 - </w:t>
      </w:r>
      <w:r w:rsidRPr="00A56922">
        <w:rPr>
          <w:sz w:val="24"/>
          <w:szCs w:val="24"/>
        </w:rPr>
        <w:t>3.61 times the basic age pension amount at the applicable time; or</w:t>
      </w:r>
    </w:p>
    <w:p w:rsidR="0030549A" w:rsidRPr="00A56922" w:rsidRDefault="0007103E" w:rsidP="00D45B3A">
      <w:pPr>
        <w:pStyle w:val="paragraphsub"/>
        <w:numPr>
          <w:ilvl w:val="0"/>
          <w:numId w:val="2"/>
        </w:numPr>
        <w:spacing w:line="240" w:lineRule="auto"/>
        <w:rPr>
          <w:sz w:val="24"/>
          <w:szCs w:val="24"/>
        </w:rPr>
      </w:pPr>
      <w:proofErr w:type="gramStart"/>
      <w:r w:rsidRPr="00A56922">
        <w:rPr>
          <w:sz w:val="24"/>
          <w:szCs w:val="24"/>
        </w:rPr>
        <w:t>in</w:t>
      </w:r>
      <w:proofErr w:type="gramEnd"/>
      <w:r w:rsidRPr="00A56922">
        <w:rPr>
          <w:sz w:val="24"/>
          <w:szCs w:val="24"/>
        </w:rPr>
        <w:t xml:space="preserve"> any other case - </w:t>
      </w:r>
      <w:r w:rsidR="0030549A" w:rsidRPr="00A56922">
        <w:rPr>
          <w:sz w:val="24"/>
          <w:szCs w:val="24"/>
        </w:rPr>
        <w:t>4 times the basic age pension amount at the applicable time under subsection 44</w:t>
      </w:r>
      <w:r w:rsidR="0030549A" w:rsidRPr="00A56922">
        <w:rPr>
          <w:sz w:val="24"/>
          <w:szCs w:val="24"/>
        </w:rPr>
        <w:noBreakHyphen/>
        <w:t>8(2) of the Transitional Provisions Act.</w:t>
      </w:r>
    </w:p>
    <w:p w:rsidR="0030549A" w:rsidRPr="00A56922" w:rsidRDefault="0030549A" w:rsidP="00D45B3A">
      <w:pPr>
        <w:pStyle w:val="ListParagraph"/>
        <w:spacing w:after="0" w:line="240" w:lineRule="auto"/>
        <w:ind w:left="357"/>
        <w:rPr>
          <w:rFonts w:cs="Times New Roman"/>
          <w:szCs w:val="24"/>
          <w:highlight w:val="yellow"/>
        </w:rPr>
      </w:pPr>
    </w:p>
    <w:p w:rsidR="0086334C" w:rsidRPr="00A56922" w:rsidRDefault="0086334C" w:rsidP="00D45B3A">
      <w:pPr>
        <w:rPr>
          <w:b/>
        </w:rPr>
      </w:pPr>
      <w:r w:rsidRPr="00A56922">
        <w:rPr>
          <w:b/>
        </w:rPr>
        <w:t xml:space="preserve">Section </w:t>
      </w:r>
      <w:r w:rsidR="00B00053" w:rsidRPr="00A56922">
        <w:rPr>
          <w:b/>
        </w:rPr>
        <w:t>6</w:t>
      </w:r>
      <w:r w:rsidR="00D22676">
        <w:rPr>
          <w:b/>
        </w:rPr>
        <w:t xml:space="preserve"> -</w:t>
      </w:r>
      <w:r w:rsidRPr="00A56922">
        <w:rPr>
          <w:b/>
        </w:rPr>
        <w:t xml:space="preserve"> Meaning of high level of residential care </w:t>
      </w:r>
    </w:p>
    <w:p w:rsidR="0086334C" w:rsidRPr="00A56922" w:rsidRDefault="0086334C" w:rsidP="00D45B3A">
      <w:r w:rsidRPr="00A56922">
        <w:t xml:space="preserve">This section provides that for the definition of </w:t>
      </w:r>
      <w:r w:rsidRPr="00A56922">
        <w:rPr>
          <w:b/>
          <w:i/>
        </w:rPr>
        <w:t>high level of residential care</w:t>
      </w:r>
      <w:r w:rsidRPr="00A56922">
        <w:t xml:space="preserve"> in clause 1 to Schedule 1 to the Transitional Provisions Act, </w:t>
      </w:r>
      <w:r w:rsidRPr="00A56922">
        <w:rPr>
          <w:b/>
          <w:i/>
        </w:rPr>
        <w:t>high level of residential care</w:t>
      </w:r>
      <w:r w:rsidRPr="00A56922">
        <w:t xml:space="preserve"> means residential care provided to a care recipient whose classification level includes one or more of the following domain categories:</w:t>
      </w:r>
    </w:p>
    <w:p w:rsidR="0086334C" w:rsidRPr="00A56922" w:rsidRDefault="0086334C" w:rsidP="00D45B3A">
      <w:pPr>
        <w:pStyle w:val="ListParagraph"/>
        <w:numPr>
          <w:ilvl w:val="0"/>
          <w:numId w:val="2"/>
        </w:numPr>
        <w:spacing w:after="0" w:line="240" w:lineRule="auto"/>
        <w:rPr>
          <w:rFonts w:cs="Times New Roman"/>
          <w:szCs w:val="24"/>
        </w:rPr>
      </w:pPr>
      <w:r w:rsidRPr="00A56922">
        <w:rPr>
          <w:rFonts w:cs="Times New Roman"/>
          <w:szCs w:val="24"/>
        </w:rPr>
        <w:lastRenderedPageBreak/>
        <w:t>high ADL category;</w:t>
      </w:r>
    </w:p>
    <w:p w:rsidR="0086334C" w:rsidRPr="00A56922" w:rsidRDefault="0086334C" w:rsidP="00D45B3A">
      <w:pPr>
        <w:pStyle w:val="ListParagraph"/>
        <w:numPr>
          <w:ilvl w:val="0"/>
          <w:numId w:val="2"/>
        </w:numPr>
        <w:spacing w:after="0" w:line="240" w:lineRule="auto"/>
        <w:rPr>
          <w:rFonts w:cs="Times New Roman"/>
          <w:szCs w:val="24"/>
        </w:rPr>
      </w:pPr>
      <w:r w:rsidRPr="00A56922">
        <w:rPr>
          <w:rFonts w:cs="Times New Roman"/>
          <w:szCs w:val="24"/>
        </w:rPr>
        <w:t>high CHC category;</w:t>
      </w:r>
    </w:p>
    <w:p w:rsidR="0086334C" w:rsidRPr="00A56922" w:rsidRDefault="0086334C" w:rsidP="00D45B3A">
      <w:pPr>
        <w:pStyle w:val="ListParagraph"/>
        <w:numPr>
          <w:ilvl w:val="0"/>
          <w:numId w:val="2"/>
        </w:numPr>
        <w:spacing w:after="0" w:line="240" w:lineRule="auto"/>
        <w:rPr>
          <w:rFonts w:cs="Times New Roman"/>
          <w:szCs w:val="24"/>
        </w:rPr>
      </w:pPr>
      <w:r w:rsidRPr="00A56922">
        <w:rPr>
          <w:rFonts w:cs="Times New Roman"/>
          <w:szCs w:val="24"/>
        </w:rPr>
        <w:t>high behaviour category;</w:t>
      </w:r>
    </w:p>
    <w:p w:rsidR="0086334C" w:rsidRPr="00A56922" w:rsidRDefault="0086334C" w:rsidP="00D45B3A">
      <w:pPr>
        <w:pStyle w:val="ListParagraph"/>
        <w:numPr>
          <w:ilvl w:val="0"/>
          <w:numId w:val="2"/>
        </w:numPr>
        <w:spacing w:after="0" w:line="240" w:lineRule="auto"/>
        <w:rPr>
          <w:rFonts w:cs="Times New Roman"/>
          <w:szCs w:val="24"/>
        </w:rPr>
      </w:pPr>
      <w:proofErr w:type="gramStart"/>
      <w:r w:rsidRPr="00A56922">
        <w:rPr>
          <w:rFonts w:cs="Times New Roman"/>
          <w:szCs w:val="24"/>
        </w:rPr>
        <w:t>a</w:t>
      </w:r>
      <w:proofErr w:type="gramEnd"/>
      <w:r w:rsidRPr="00A56922">
        <w:rPr>
          <w:rFonts w:cs="Times New Roman"/>
          <w:szCs w:val="24"/>
        </w:rPr>
        <w:t xml:space="preserve"> medium domain category in at least 2 domains.</w:t>
      </w:r>
    </w:p>
    <w:p w:rsidR="00ED5E7B" w:rsidRPr="00A56922" w:rsidRDefault="00ED5E7B" w:rsidP="00D45B3A">
      <w:pPr>
        <w:rPr>
          <w:b/>
          <w:i/>
        </w:rPr>
      </w:pPr>
    </w:p>
    <w:p w:rsidR="0086334C" w:rsidRPr="00A56922" w:rsidRDefault="0086334C" w:rsidP="00D45B3A">
      <w:proofErr w:type="gramStart"/>
      <w:r w:rsidRPr="00A56922">
        <w:rPr>
          <w:b/>
          <w:i/>
        </w:rPr>
        <w:t>domain</w:t>
      </w:r>
      <w:proofErr w:type="gramEnd"/>
      <w:r w:rsidRPr="00A56922">
        <w:t xml:space="preserve"> and </w:t>
      </w:r>
      <w:r w:rsidRPr="00A56922">
        <w:rPr>
          <w:b/>
          <w:i/>
        </w:rPr>
        <w:t>domain category</w:t>
      </w:r>
      <w:r w:rsidRPr="00A56922">
        <w:t xml:space="preserve"> have the same meanings as in the Classification Principles 2014.</w:t>
      </w:r>
    </w:p>
    <w:p w:rsidR="0086334C" w:rsidRPr="00A56922" w:rsidRDefault="0086334C" w:rsidP="00D45B3A">
      <w:pPr>
        <w:rPr>
          <w:b/>
        </w:rPr>
      </w:pPr>
    </w:p>
    <w:p w:rsidR="007D5761" w:rsidRPr="00A56922" w:rsidRDefault="002031E0" w:rsidP="00D45B3A">
      <w:pPr>
        <w:rPr>
          <w:b/>
        </w:rPr>
      </w:pPr>
      <w:r w:rsidRPr="00A56922">
        <w:rPr>
          <w:b/>
        </w:rPr>
        <w:t>Section</w:t>
      </w:r>
      <w:r w:rsidR="0007103E" w:rsidRPr="00A56922">
        <w:rPr>
          <w:b/>
        </w:rPr>
        <w:t xml:space="preserve"> </w:t>
      </w:r>
      <w:r w:rsidR="00B00053" w:rsidRPr="00A56922">
        <w:rPr>
          <w:b/>
        </w:rPr>
        <w:t>7</w:t>
      </w:r>
      <w:r w:rsidR="0042435D" w:rsidRPr="00A56922">
        <w:rPr>
          <w:b/>
        </w:rPr>
        <w:t xml:space="preserve"> - </w:t>
      </w:r>
      <w:r w:rsidR="007D5761" w:rsidRPr="00A56922">
        <w:rPr>
          <w:b/>
        </w:rPr>
        <w:t>Meaning of low</w:t>
      </w:r>
      <w:r w:rsidR="007D5761" w:rsidRPr="00A56922">
        <w:rPr>
          <w:b/>
        </w:rPr>
        <w:noBreakHyphen/>
        <w:t>means care recipient</w:t>
      </w:r>
      <w:r w:rsidR="007D5761" w:rsidRPr="00A56922">
        <w:rPr>
          <w:b/>
        </w:rPr>
        <w:tab/>
      </w:r>
    </w:p>
    <w:p w:rsidR="0086334C" w:rsidRPr="00A56922" w:rsidRDefault="00C42250" w:rsidP="00D45B3A">
      <w:r w:rsidRPr="00A56922">
        <w:t>This section provides that a care recipient is a low-means care recipient if the care recipient is being provided with residential care through a residential care service</w:t>
      </w:r>
      <w:r w:rsidR="0086334C" w:rsidRPr="00A56922">
        <w:t xml:space="preserve"> on that day and either:</w:t>
      </w:r>
    </w:p>
    <w:p w:rsidR="00D22676" w:rsidRDefault="0086334C" w:rsidP="00D45B3A">
      <w:pPr>
        <w:pStyle w:val="ListParagraph"/>
        <w:numPr>
          <w:ilvl w:val="0"/>
          <w:numId w:val="2"/>
        </w:numPr>
        <w:spacing w:after="0" w:line="240" w:lineRule="auto"/>
        <w:rPr>
          <w:rFonts w:cs="Times New Roman"/>
          <w:szCs w:val="24"/>
        </w:rPr>
      </w:pPr>
      <w:r w:rsidRPr="00A56922">
        <w:rPr>
          <w:rFonts w:cs="Times New Roman"/>
          <w:szCs w:val="24"/>
        </w:rPr>
        <w:t>t</w:t>
      </w:r>
      <w:r w:rsidR="00C42250" w:rsidRPr="00A56922">
        <w:rPr>
          <w:rFonts w:cs="Times New Roman"/>
          <w:szCs w:val="24"/>
        </w:rPr>
        <w:t>he</w:t>
      </w:r>
      <w:r w:rsidRPr="00A56922">
        <w:rPr>
          <w:rFonts w:cs="Times New Roman"/>
          <w:szCs w:val="24"/>
        </w:rPr>
        <w:t xml:space="preserve"> care recipient is </w:t>
      </w:r>
      <w:r w:rsidR="00C42250" w:rsidRPr="00A56922">
        <w:rPr>
          <w:rFonts w:cs="Times New Roman"/>
          <w:szCs w:val="24"/>
        </w:rPr>
        <w:t xml:space="preserve">eligible for an accommodation supplement under section </w:t>
      </w:r>
    </w:p>
    <w:p w:rsidR="0086334C" w:rsidRPr="00A56922" w:rsidRDefault="00C42250" w:rsidP="00D22676">
      <w:pPr>
        <w:pStyle w:val="ListParagraph"/>
        <w:spacing w:after="0" w:line="240" w:lineRule="auto"/>
        <w:ind w:left="360"/>
        <w:rPr>
          <w:rFonts w:cs="Times New Roman"/>
          <w:szCs w:val="24"/>
        </w:rPr>
      </w:pPr>
      <w:r w:rsidRPr="00A56922">
        <w:rPr>
          <w:rFonts w:cs="Times New Roman"/>
          <w:szCs w:val="24"/>
        </w:rPr>
        <w:t xml:space="preserve">44-28 of the </w:t>
      </w:r>
      <w:r w:rsidRPr="00A56922">
        <w:rPr>
          <w:rFonts w:cs="Times New Roman"/>
          <w:i/>
          <w:szCs w:val="24"/>
        </w:rPr>
        <w:t>Aged Care Act 1997</w:t>
      </w:r>
      <w:r w:rsidRPr="00A56922">
        <w:rPr>
          <w:rFonts w:cs="Times New Roman"/>
          <w:szCs w:val="24"/>
        </w:rPr>
        <w:t xml:space="preserve"> </w:t>
      </w:r>
      <w:r w:rsidR="0086334C" w:rsidRPr="00A56922">
        <w:rPr>
          <w:rFonts w:cs="Times New Roman"/>
          <w:szCs w:val="24"/>
        </w:rPr>
        <w:t>f</w:t>
      </w:r>
      <w:r w:rsidRPr="00A56922">
        <w:rPr>
          <w:rFonts w:cs="Times New Roman"/>
          <w:szCs w:val="24"/>
        </w:rPr>
        <w:t>or</w:t>
      </w:r>
      <w:r w:rsidR="0086334C" w:rsidRPr="00A56922">
        <w:rPr>
          <w:rFonts w:cs="Times New Roman"/>
          <w:szCs w:val="24"/>
        </w:rPr>
        <w:t xml:space="preserve"> that day; or</w:t>
      </w:r>
    </w:p>
    <w:p w:rsidR="00C42250" w:rsidRPr="00A56922" w:rsidRDefault="0086334C" w:rsidP="00D45B3A">
      <w:pPr>
        <w:pStyle w:val="ListParagraph"/>
        <w:numPr>
          <w:ilvl w:val="0"/>
          <w:numId w:val="2"/>
        </w:numPr>
        <w:spacing w:after="0" w:line="240" w:lineRule="auto"/>
        <w:rPr>
          <w:rFonts w:cs="Times New Roman"/>
          <w:szCs w:val="24"/>
        </w:rPr>
      </w:pPr>
      <w:proofErr w:type="gramStart"/>
      <w:r w:rsidRPr="00A56922">
        <w:rPr>
          <w:rFonts w:cs="Times New Roman"/>
          <w:szCs w:val="24"/>
        </w:rPr>
        <w:t>on</w:t>
      </w:r>
      <w:proofErr w:type="gramEnd"/>
      <w:r w:rsidRPr="00A56922">
        <w:rPr>
          <w:rFonts w:cs="Times New Roman"/>
          <w:szCs w:val="24"/>
        </w:rPr>
        <w:t xml:space="preserve"> the day on which the care recipient entered the residential care service (the entry day) </w:t>
      </w:r>
      <w:r w:rsidR="00C42250" w:rsidRPr="00A56922">
        <w:rPr>
          <w:rFonts w:cs="Times New Roman"/>
          <w:szCs w:val="24"/>
        </w:rPr>
        <w:t>the care recipient’s means tested amount was less than the maximum accommodation suppl</w:t>
      </w:r>
      <w:r w:rsidR="00D22676">
        <w:rPr>
          <w:rFonts w:cs="Times New Roman"/>
          <w:szCs w:val="24"/>
        </w:rPr>
        <w:t>ement amount for the entry day.</w:t>
      </w:r>
    </w:p>
    <w:p w:rsidR="00ED5E7B" w:rsidRPr="00A56922" w:rsidRDefault="00ED5E7B" w:rsidP="00D45B3A"/>
    <w:p w:rsidR="00C42250" w:rsidRPr="00A56922" w:rsidRDefault="00C42250" w:rsidP="00D45B3A">
      <w:pPr>
        <w:rPr>
          <w:i/>
        </w:rPr>
      </w:pPr>
      <w:r w:rsidRPr="00A56922">
        <w:t>The note to this s</w:t>
      </w:r>
      <w:r w:rsidR="00D22676">
        <w:t>ection reminds the reader that m</w:t>
      </w:r>
      <w:r w:rsidRPr="00A56922">
        <w:t>aximum accommodation supplement amount</w:t>
      </w:r>
      <w:r w:rsidRPr="00A56922">
        <w:rPr>
          <w:b/>
          <w:i/>
        </w:rPr>
        <w:t xml:space="preserve"> </w:t>
      </w:r>
      <w:r w:rsidRPr="00A56922">
        <w:t xml:space="preserve">is defined in subsection 44-21(6) of the </w:t>
      </w:r>
      <w:r w:rsidRPr="00A56922">
        <w:rPr>
          <w:i/>
        </w:rPr>
        <w:t>Age</w:t>
      </w:r>
      <w:r w:rsidR="00D22676">
        <w:rPr>
          <w:i/>
        </w:rPr>
        <w:t>d Care Act 1997.</w:t>
      </w:r>
    </w:p>
    <w:p w:rsidR="00C42250" w:rsidRPr="00A56922" w:rsidRDefault="00C42250" w:rsidP="00D45B3A">
      <w:pPr>
        <w:rPr>
          <w:i/>
          <w:highlight w:val="yellow"/>
        </w:rPr>
      </w:pPr>
    </w:p>
    <w:p w:rsidR="007D5761" w:rsidRPr="00A56922" w:rsidRDefault="002031E0" w:rsidP="00D45B3A">
      <w:pPr>
        <w:rPr>
          <w:b/>
        </w:rPr>
      </w:pPr>
      <w:r w:rsidRPr="00A56922">
        <w:rPr>
          <w:b/>
        </w:rPr>
        <w:t>Section</w:t>
      </w:r>
      <w:r w:rsidR="0007103E" w:rsidRPr="00A56922">
        <w:rPr>
          <w:b/>
        </w:rPr>
        <w:t xml:space="preserve"> </w:t>
      </w:r>
      <w:r w:rsidR="00B00053" w:rsidRPr="00A56922">
        <w:rPr>
          <w:b/>
        </w:rPr>
        <w:t>8</w:t>
      </w:r>
      <w:r w:rsidR="0042435D" w:rsidRPr="00A56922">
        <w:rPr>
          <w:b/>
        </w:rPr>
        <w:t xml:space="preserve"> - </w:t>
      </w:r>
      <w:r w:rsidR="007D5761" w:rsidRPr="00A56922">
        <w:rPr>
          <w:b/>
        </w:rPr>
        <w:t>Meaning of ma</w:t>
      </w:r>
      <w:r w:rsidR="00D22676">
        <w:rPr>
          <w:b/>
        </w:rPr>
        <w:t>ximum permissible interest rate</w:t>
      </w:r>
    </w:p>
    <w:p w:rsidR="00804F35" w:rsidRPr="00A56922" w:rsidRDefault="00804F35" w:rsidP="00D45B3A">
      <w:pPr>
        <w:rPr>
          <w:bCs/>
        </w:rPr>
      </w:pPr>
      <w:r w:rsidRPr="00A56922">
        <w:rPr>
          <w:bCs/>
        </w:rPr>
        <w:t xml:space="preserve">This section presents the maximum permissible interest rate calculator which is be used to work out the </w:t>
      </w:r>
      <w:r w:rsidRPr="00A56922">
        <w:t>maximum permissible interest rate for a day</w:t>
      </w:r>
      <w:r w:rsidR="00D22676">
        <w:rPr>
          <w:bCs/>
        </w:rPr>
        <w:t>.</w:t>
      </w:r>
    </w:p>
    <w:p w:rsidR="00804F35" w:rsidRPr="00A56922" w:rsidRDefault="00804F35" w:rsidP="00D45B3A">
      <w:pPr>
        <w:rPr>
          <w:b/>
        </w:rPr>
      </w:pPr>
    </w:p>
    <w:p w:rsidR="00C42250" w:rsidRPr="00A56922" w:rsidRDefault="00C42250" w:rsidP="00D45B3A">
      <w:r w:rsidRPr="00A56922">
        <w:t>The maximum permissible interest rate for a day is worked out as follows:</w:t>
      </w:r>
    </w:p>
    <w:p w:rsidR="00C42250" w:rsidRPr="00A56922" w:rsidRDefault="00D22676" w:rsidP="00D45B3A">
      <w:pPr>
        <w:pStyle w:val="ListParagraph"/>
        <w:numPr>
          <w:ilvl w:val="0"/>
          <w:numId w:val="2"/>
        </w:numPr>
        <w:spacing w:after="0" w:line="240" w:lineRule="auto"/>
        <w:rPr>
          <w:rFonts w:cs="Times New Roman"/>
          <w:szCs w:val="24"/>
        </w:rPr>
      </w:pPr>
      <w:proofErr w:type="gramStart"/>
      <w:r>
        <w:rPr>
          <w:rFonts w:cs="Times New Roman"/>
          <w:szCs w:val="24"/>
        </w:rPr>
        <w:t>Step</w:t>
      </w:r>
      <w:proofErr w:type="gramEnd"/>
      <w:r>
        <w:rPr>
          <w:rFonts w:cs="Times New Roman"/>
          <w:szCs w:val="24"/>
        </w:rPr>
        <w:t xml:space="preserve"> 1 -</w:t>
      </w:r>
      <w:r w:rsidR="00C42250" w:rsidRPr="00A56922">
        <w:rPr>
          <w:rFonts w:cs="Times New Roman"/>
          <w:szCs w:val="24"/>
        </w:rPr>
        <w:t xml:space="preserve"> Work out the general interest charge rate for the relevant day under section 8AAD of the </w:t>
      </w:r>
      <w:r w:rsidR="00C42250" w:rsidRPr="00A56922">
        <w:rPr>
          <w:rFonts w:cs="Times New Roman"/>
          <w:i/>
          <w:szCs w:val="24"/>
        </w:rPr>
        <w:t>Taxation Administration Act 1953</w:t>
      </w:r>
      <w:r w:rsidR="00C42250" w:rsidRPr="00A56922">
        <w:rPr>
          <w:rFonts w:cs="Times New Roman"/>
          <w:szCs w:val="24"/>
        </w:rPr>
        <w:t>.</w:t>
      </w:r>
    </w:p>
    <w:p w:rsidR="00C42250" w:rsidRPr="00A56922" w:rsidRDefault="00C42250" w:rsidP="00D45B3A">
      <w:pPr>
        <w:pStyle w:val="ListParagraph"/>
        <w:numPr>
          <w:ilvl w:val="0"/>
          <w:numId w:val="2"/>
        </w:numPr>
        <w:spacing w:after="0" w:line="240" w:lineRule="auto"/>
        <w:rPr>
          <w:rFonts w:cs="Times New Roman"/>
          <w:szCs w:val="24"/>
        </w:rPr>
      </w:pPr>
      <w:r w:rsidRPr="00A56922">
        <w:rPr>
          <w:rFonts w:cs="Times New Roman"/>
          <w:szCs w:val="24"/>
        </w:rPr>
        <w:t>Step 2 - Multiply the rate worked out at step 1 by the number of days in the calendar year in which the relevant day falls.</w:t>
      </w:r>
    </w:p>
    <w:p w:rsidR="00C42250" w:rsidRPr="00A56922" w:rsidRDefault="00C42250" w:rsidP="00D45B3A">
      <w:pPr>
        <w:pStyle w:val="ListParagraph"/>
        <w:numPr>
          <w:ilvl w:val="0"/>
          <w:numId w:val="2"/>
        </w:numPr>
        <w:spacing w:after="0" w:line="240" w:lineRule="auto"/>
        <w:rPr>
          <w:rFonts w:cs="Times New Roman"/>
          <w:szCs w:val="24"/>
        </w:rPr>
      </w:pPr>
      <w:r w:rsidRPr="00A56922">
        <w:rPr>
          <w:rFonts w:cs="Times New Roman"/>
          <w:szCs w:val="24"/>
        </w:rPr>
        <w:t>Step 3 - Subtract 3 percentage points from the amount worked out at step 2</w:t>
      </w:r>
      <w:r w:rsidR="00E40E9F">
        <w:rPr>
          <w:rFonts w:cs="Times New Roman"/>
          <w:szCs w:val="24"/>
        </w:rPr>
        <w:t>.</w:t>
      </w:r>
    </w:p>
    <w:p w:rsidR="00AF3F79" w:rsidRPr="00A56922" w:rsidRDefault="00AF3F79" w:rsidP="00D45B3A">
      <w:pPr>
        <w:rPr>
          <w:b/>
        </w:rPr>
      </w:pPr>
    </w:p>
    <w:p w:rsidR="007D5761" w:rsidRPr="00A56922" w:rsidRDefault="007D5761" w:rsidP="00D45B3A">
      <w:pPr>
        <w:rPr>
          <w:b/>
        </w:rPr>
      </w:pPr>
      <w:r w:rsidRPr="00A56922">
        <w:rPr>
          <w:b/>
        </w:rPr>
        <w:t>Chapter 2</w:t>
      </w:r>
      <w:r w:rsidR="00FA54E0" w:rsidRPr="00A56922">
        <w:rPr>
          <w:b/>
        </w:rPr>
        <w:t xml:space="preserve"> - </w:t>
      </w:r>
      <w:r w:rsidR="00D22676">
        <w:rPr>
          <w:b/>
        </w:rPr>
        <w:t>Residential care subsidy</w:t>
      </w:r>
    </w:p>
    <w:p w:rsidR="00AC7925" w:rsidRPr="00A56922" w:rsidRDefault="00AC7925" w:rsidP="00D45B3A">
      <w:pPr>
        <w:rPr>
          <w:b/>
        </w:rPr>
      </w:pPr>
    </w:p>
    <w:p w:rsidR="00AC7925" w:rsidRDefault="00AC7925" w:rsidP="00D45B3A">
      <w:pPr>
        <w:pStyle w:val="ActHead2"/>
        <w:spacing w:line="240" w:lineRule="auto"/>
        <w:rPr>
          <w:rStyle w:val="CharPartText"/>
          <w:b/>
          <w:sz w:val="24"/>
          <w:szCs w:val="24"/>
        </w:rPr>
      </w:pPr>
      <w:bookmarkStart w:id="0" w:name="_Toc390346131"/>
      <w:r w:rsidRPr="00A56922">
        <w:rPr>
          <w:rStyle w:val="CharPartNo"/>
          <w:b/>
          <w:sz w:val="24"/>
          <w:szCs w:val="24"/>
        </w:rPr>
        <w:t>Part 1</w:t>
      </w:r>
      <w:r w:rsidR="00FA54E0" w:rsidRPr="00A56922">
        <w:rPr>
          <w:rStyle w:val="CharPartNo"/>
          <w:b/>
          <w:sz w:val="24"/>
          <w:szCs w:val="24"/>
        </w:rPr>
        <w:t xml:space="preserve"> -</w:t>
      </w:r>
      <w:r w:rsidR="0042435D" w:rsidRPr="00A56922">
        <w:rPr>
          <w:b/>
          <w:sz w:val="24"/>
          <w:szCs w:val="24"/>
        </w:rPr>
        <w:t xml:space="preserve"> </w:t>
      </w:r>
      <w:r w:rsidRPr="00A56922">
        <w:rPr>
          <w:rStyle w:val="CharPartText"/>
          <w:b/>
          <w:sz w:val="24"/>
          <w:szCs w:val="24"/>
        </w:rPr>
        <w:t>Who is eligible for residential care subsidy?</w:t>
      </w:r>
      <w:bookmarkEnd w:id="0"/>
    </w:p>
    <w:p w:rsidR="00151655" w:rsidRDefault="00151655" w:rsidP="00151655">
      <w:pPr>
        <w:pStyle w:val="ActHead3"/>
      </w:pPr>
    </w:p>
    <w:p w:rsidR="00151655" w:rsidRPr="00151655" w:rsidRDefault="00151655" w:rsidP="00151655">
      <w:pPr>
        <w:pStyle w:val="ActHead4"/>
        <w:rPr>
          <w:b/>
        </w:rPr>
      </w:pPr>
      <w:r w:rsidRPr="00151655">
        <w:rPr>
          <w:b/>
        </w:rPr>
        <w:t xml:space="preserve">Division 1 </w:t>
      </w:r>
      <w:r>
        <w:rPr>
          <w:b/>
        </w:rPr>
        <w:t>-</w:t>
      </w:r>
      <w:r w:rsidRPr="00151655">
        <w:rPr>
          <w:b/>
        </w:rPr>
        <w:t xml:space="preserve"> Purpose of this Part</w:t>
      </w:r>
    </w:p>
    <w:p w:rsidR="00FA54E0" w:rsidRPr="00A56922" w:rsidRDefault="00FA54E0" w:rsidP="00D45B3A">
      <w:pPr>
        <w:pStyle w:val="ActHead3"/>
        <w:rPr>
          <w:sz w:val="24"/>
          <w:szCs w:val="24"/>
        </w:rPr>
      </w:pPr>
    </w:p>
    <w:p w:rsidR="007D5761" w:rsidRPr="00A56922" w:rsidRDefault="002031E0" w:rsidP="00D45B3A">
      <w:pPr>
        <w:rPr>
          <w:b/>
        </w:rPr>
      </w:pPr>
      <w:r w:rsidRPr="00A56922">
        <w:rPr>
          <w:b/>
        </w:rPr>
        <w:t>Section</w:t>
      </w:r>
      <w:r w:rsidR="0007103E" w:rsidRPr="00A56922">
        <w:rPr>
          <w:b/>
        </w:rPr>
        <w:t xml:space="preserve"> </w:t>
      </w:r>
      <w:r w:rsidR="00B00053" w:rsidRPr="00A56922">
        <w:rPr>
          <w:b/>
        </w:rPr>
        <w:t>9</w:t>
      </w:r>
      <w:r w:rsidR="0042435D" w:rsidRPr="00A56922">
        <w:rPr>
          <w:b/>
        </w:rPr>
        <w:t xml:space="preserve"> - </w:t>
      </w:r>
      <w:r w:rsidR="00D22676">
        <w:rPr>
          <w:b/>
        </w:rPr>
        <w:t>Purpose of this Part</w:t>
      </w:r>
    </w:p>
    <w:p w:rsidR="00E03CE3" w:rsidRPr="00A56922" w:rsidRDefault="008571E0" w:rsidP="00D45B3A">
      <w:r w:rsidRPr="00A56922">
        <w:t>The</w:t>
      </w:r>
      <w:r w:rsidR="00E03CE3" w:rsidRPr="00A56922">
        <w:t xml:space="preserve"> purpose of Part 1 </w:t>
      </w:r>
      <w:r w:rsidRPr="00A56922">
        <w:t>is to specify</w:t>
      </w:r>
      <w:r w:rsidR="00E03CE3" w:rsidRPr="00A56922">
        <w:t xml:space="preserve"> matters in relation to the eligibility of an approved provider for residential care subsidy, including the requirements for when a care recipient is on leave from a residential care service.</w:t>
      </w:r>
    </w:p>
    <w:p w:rsidR="00FC6C6D" w:rsidRPr="00A56922" w:rsidRDefault="00FC6C6D" w:rsidP="00D45B3A">
      <w:pPr>
        <w:rPr>
          <w:b/>
        </w:rPr>
      </w:pPr>
    </w:p>
    <w:p w:rsidR="00FA172B" w:rsidRDefault="00244F59" w:rsidP="00D45B3A">
      <w:pPr>
        <w:rPr>
          <w:b/>
        </w:rPr>
      </w:pPr>
      <w:r>
        <w:rPr>
          <w:b/>
        </w:rPr>
        <w:t>Division 2 -</w:t>
      </w:r>
      <w:r w:rsidR="00FA172B">
        <w:rPr>
          <w:b/>
        </w:rPr>
        <w:t xml:space="preserve"> Leave from residential care services</w:t>
      </w:r>
    </w:p>
    <w:p w:rsidR="00FA172B" w:rsidRDefault="00FA172B" w:rsidP="00D45B3A">
      <w:pPr>
        <w:rPr>
          <w:b/>
        </w:rPr>
      </w:pPr>
    </w:p>
    <w:p w:rsidR="009048F6" w:rsidRPr="00A56922" w:rsidRDefault="002031E0" w:rsidP="00D45B3A">
      <w:pPr>
        <w:rPr>
          <w:b/>
        </w:rPr>
      </w:pPr>
      <w:r w:rsidRPr="00A56922">
        <w:rPr>
          <w:b/>
        </w:rPr>
        <w:t>Section</w:t>
      </w:r>
      <w:r w:rsidR="0007103E" w:rsidRPr="00A56922">
        <w:rPr>
          <w:b/>
        </w:rPr>
        <w:t xml:space="preserve"> </w:t>
      </w:r>
      <w:r w:rsidR="00B00053" w:rsidRPr="00A56922">
        <w:rPr>
          <w:b/>
        </w:rPr>
        <w:t>10</w:t>
      </w:r>
      <w:r w:rsidR="0042435D" w:rsidRPr="00A56922">
        <w:rPr>
          <w:b/>
        </w:rPr>
        <w:t xml:space="preserve"> - </w:t>
      </w:r>
      <w:r w:rsidR="007D5761" w:rsidRPr="00A56922">
        <w:rPr>
          <w:b/>
        </w:rPr>
        <w:t>Care recipient provided with transition care</w:t>
      </w:r>
    </w:p>
    <w:p w:rsidR="009048F6" w:rsidRPr="00A56922" w:rsidRDefault="009048F6" w:rsidP="00D45B3A">
      <w:r w:rsidRPr="00A56922">
        <w:t xml:space="preserve">Subsection 42-2(3A) of the </w:t>
      </w:r>
      <w:r w:rsidR="00764575" w:rsidRPr="00A56922">
        <w:t xml:space="preserve">Transitional Provisions </w:t>
      </w:r>
      <w:r w:rsidRPr="00A56922">
        <w:t>Act provides that a care recipient is on leave from</w:t>
      </w:r>
      <w:r w:rsidR="000E77EB" w:rsidRPr="00A56922">
        <w:t xml:space="preserve"> a</w:t>
      </w:r>
      <w:r w:rsidRPr="00A56922">
        <w:t xml:space="preserve"> residential care</w:t>
      </w:r>
      <w:r w:rsidR="000E77EB" w:rsidRPr="00A56922">
        <w:t xml:space="preserve"> service on a day</w:t>
      </w:r>
      <w:r w:rsidRPr="00A56922">
        <w:t xml:space="preserve"> if flexible care</w:t>
      </w:r>
      <w:r w:rsidR="000E77EB" w:rsidRPr="00A56922">
        <w:t xml:space="preserve"> subsidy</w:t>
      </w:r>
      <w:r w:rsidRPr="00A56922">
        <w:t xml:space="preserve"> is payable</w:t>
      </w:r>
      <w:r w:rsidR="000E77EB" w:rsidRPr="00A56922">
        <w:t xml:space="preserve"> in respect of </w:t>
      </w:r>
      <w:r w:rsidRPr="00A56922">
        <w:t>the care</w:t>
      </w:r>
      <w:r w:rsidR="000E77EB" w:rsidRPr="00A56922">
        <w:t xml:space="preserve"> recipient on that day, and</w:t>
      </w:r>
      <w:r w:rsidRPr="00A56922">
        <w:t xml:space="preserve"> if any requirements specified in the</w:t>
      </w:r>
      <w:r w:rsidR="00764575" w:rsidRPr="00A56922">
        <w:t xml:space="preserve">se Principles </w:t>
      </w:r>
      <w:r w:rsidR="00ED5E7B" w:rsidRPr="00A56922">
        <w:t>are</w:t>
      </w:r>
      <w:r w:rsidR="00764575" w:rsidRPr="00A56922">
        <w:t xml:space="preserve"> </w:t>
      </w:r>
      <w:r w:rsidRPr="00A56922">
        <w:t>met.</w:t>
      </w:r>
    </w:p>
    <w:p w:rsidR="008C2BC6" w:rsidRDefault="008C2BC6" w:rsidP="00D45B3A">
      <w:r w:rsidRPr="00A56922">
        <w:lastRenderedPageBreak/>
        <w:t xml:space="preserve">In accordance with that subsection, this section specifies </w:t>
      </w:r>
      <w:r w:rsidR="00E16B42" w:rsidRPr="00A56922">
        <w:t>that the</w:t>
      </w:r>
      <w:r w:rsidRPr="00A56922">
        <w:t xml:space="preserve"> requirement is that the kind of care provided on the day on which subsid</w:t>
      </w:r>
      <w:r w:rsidR="00E16B42" w:rsidRPr="00A56922">
        <w:t xml:space="preserve">y is payable is </w:t>
      </w:r>
      <w:r w:rsidRPr="00A56922">
        <w:t>transition care</w:t>
      </w:r>
      <w:r w:rsidR="00ED5E7B" w:rsidRPr="00A56922">
        <w:t xml:space="preserve"> (as defined in section 4)</w:t>
      </w:r>
      <w:r w:rsidRPr="00A56922">
        <w:t>.</w:t>
      </w:r>
    </w:p>
    <w:p w:rsidR="00EE4587" w:rsidRPr="00A56922" w:rsidRDefault="00EE4587" w:rsidP="00D45B3A"/>
    <w:p w:rsidR="00ED5E7B" w:rsidRPr="00A56922" w:rsidRDefault="00E16B42" w:rsidP="00D45B3A">
      <w:r w:rsidRPr="00A56922">
        <w:t xml:space="preserve">A </w:t>
      </w:r>
      <w:r w:rsidR="00D22676">
        <w:t>note</w:t>
      </w:r>
      <w:r w:rsidR="008C2BC6" w:rsidRPr="00A56922">
        <w:t xml:space="preserve"> in this section state</w:t>
      </w:r>
      <w:r w:rsidRPr="00A56922">
        <w:t>s</w:t>
      </w:r>
      <w:r w:rsidR="008C2BC6" w:rsidRPr="00A56922">
        <w:t xml:space="preserve"> that</w:t>
      </w:r>
      <w:r w:rsidR="00764575" w:rsidRPr="00A56922">
        <w:t xml:space="preserve"> </w:t>
      </w:r>
      <w:r w:rsidR="008C2BC6" w:rsidRPr="00A56922">
        <w:t>a care recipient can be taken to be provided with residential care while he or she is on leave from that care (section 42-2 of the</w:t>
      </w:r>
      <w:r w:rsidR="00950E47">
        <w:t xml:space="preserve"> Transitional Provisions </w:t>
      </w:r>
      <w:r w:rsidR="00E40E9F">
        <w:t>Act).</w:t>
      </w:r>
      <w:bookmarkStart w:id="1" w:name="_GoBack"/>
      <w:bookmarkEnd w:id="1"/>
    </w:p>
    <w:p w:rsidR="0007103E" w:rsidRPr="00A56922" w:rsidRDefault="0007103E" w:rsidP="00D45B3A">
      <w:pPr>
        <w:pStyle w:val="ListParagraph"/>
        <w:spacing w:after="0" w:line="240" w:lineRule="auto"/>
        <w:ind w:left="357"/>
        <w:rPr>
          <w:rFonts w:cs="Times New Roman"/>
          <w:szCs w:val="24"/>
        </w:rPr>
      </w:pPr>
    </w:p>
    <w:p w:rsidR="007D5761" w:rsidRDefault="00244F59" w:rsidP="00D45B3A">
      <w:pPr>
        <w:rPr>
          <w:b/>
        </w:rPr>
      </w:pPr>
      <w:r>
        <w:rPr>
          <w:b/>
        </w:rPr>
        <w:t xml:space="preserve">Part </w:t>
      </w:r>
      <w:r w:rsidR="007D5761" w:rsidRPr="00A56922">
        <w:rPr>
          <w:b/>
        </w:rPr>
        <w:t>2</w:t>
      </w:r>
      <w:r w:rsidR="00D22676">
        <w:rPr>
          <w:b/>
        </w:rPr>
        <w:t xml:space="preserve"> -</w:t>
      </w:r>
      <w:r w:rsidR="0042435D" w:rsidRPr="00A56922">
        <w:rPr>
          <w:b/>
        </w:rPr>
        <w:t xml:space="preserve"> </w:t>
      </w:r>
      <w:r w:rsidR="007D5761" w:rsidRPr="00A56922">
        <w:rPr>
          <w:b/>
        </w:rPr>
        <w:t>How is</w:t>
      </w:r>
      <w:r w:rsidR="00D22676">
        <w:rPr>
          <w:b/>
        </w:rPr>
        <w:t xml:space="preserve"> residential care subsidy paid?</w:t>
      </w:r>
    </w:p>
    <w:p w:rsidR="00151655" w:rsidRDefault="00151655" w:rsidP="00D45B3A">
      <w:pPr>
        <w:rPr>
          <w:b/>
        </w:rPr>
      </w:pPr>
    </w:p>
    <w:p w:rsidR="00151655" w:rsidRPr="00A56922" w:rsidRDefault="00151655" w:rsidP="00D45B3A">
      <w:pPr>
        <w:rPr>
          <w:b/>
        </w:rPr>
      </w:pPr>
      <w:r>
        <w:rPr>
          <w:b/>
        </w:rPr>
        <w:t>Division 1 - Purpose of this Part</w:t>
      </w:r>
    </w:p>
    <w:p w:rsidR="00F91B37" w:rsidRPr="00A56922" w:rsidRDefault="00F91B37" w:rsidP="00D45B3A">
      <w:pPr>
        <w:rPr>
          <w:b/>
        </w:rPr>
      </w:pPr>
    </w:p>
    <w:p w:rsidR="007D5761" w:rsidRPr="00A56922" w:rsidRDefault="002031E0" w:rsidP="00D45B3A">
      <w:pPr>
        <w:rPr>
          <w:b/>
        </w:rPr>
      </w:pPr>
      <w:r w:rsidRPr="00A56922">
        <w:rPr>
          <w:b/>
        </w:rPr>
        <w:t>Section</w:t>
      </w:r>
      <w:r w:rsidR="0007103E" w:rsidRPr="00A56922">
        <w:rPr>
          <w:b/>
        </w:rPr>
        <w:t xml:space="preserve"> </w:t>
      </w:r>
      <w:r w:rsidR="00764575" w:rsidRPr="00A56922">
        <w:rPr>
          <w:b/>
        </w:rPr>
        <w:t>1</w:t>
      </w:r>
      <w:r w:rsidR="00B00053" w:rsidRPr="00A56922">
        <w:rPr>
          <w:b/>
        </w:rPr>
        <w:t>1</w:t>
      </w:r>
      <w:r w:rsidR="0042435D" w:rsidRPr="00A56922">
        <w:rPr>
          <w:b/>
        </w:rPr>
        <w:t xml:space="preserve"> - </w:t>
      </w:r>
      <w:r w:rsidR="00D22676">
        <w:rPr>
          <w:b/>
        </w:rPr>
        <w:t>Purpose of this Part</w:t>
      </w:r>
    </w:p>
    <w:p w:rsidR="003F0BE6" w:rsidRPr="00A56922" w:rsidRDefault="00764575" w:rsidP="00D45B3A">
      <w:r w:rsidRPr="00A56922">
        <w:t>T</w:t>
      </w:r>
      <w:r w:rsidR="00804F35" w:rsidRPr="00A56922">
        <w:t xml:space="preserve">he </w:t>
      </w:r>
      <w:r w:rsidR="00E3118F" w:rsidRPr="00A56922">
        <w:t>purpose of P</w:t>
      </w:r>
      <w:r w:rsidR="00A77B11" w:rsidRPr="00A56922">
        <w:t>art</w:t>
      </w:r>
      <w:r w:rsidR="00E3118F" w:rsidRPr="00A56922">
        <w:t xml:space="preserve"> 2 </w:t>
      </w:r>
      <w:r w:rsidR="00804F35" w:rsidRPr="00A56922">
        <w:t>is to</w:t>
      </w:r>
      <w:r w:rsidR="00A77B11" w:rsidRPr="00A56922">
        <w:t xml:space="preserve"> </w:t>
      </w:r>
      <w:r w:rsidR="0034372A" w:rsidRPr="00A56922">
        <w:t>specif</w:t>
      </w:r>
      <w:r w:rsidR="00804F35" w:rsidRPr="00A56922">
        <w:t>y</w:t>
      </w:r>
      <w:r w:rsidR="0034372A" w:rsidRPr="00A56922">
        <w:t xml:space="preserve"> matters in relation to the payment of residential care subsidy by the Commonwealth to an approved provider for providing residential care to care recipient</w:t>
      </w:r>
      <w:r w:rsidR="00D22676">
        <w:t>, including:</w:t>
      </w:r>
    </w:p>
    <w:p w:rsidR="003F0BE6" w:rsidRPr="00A56922" w:rsidRDefault="001D1D82" w:rsidP="00D45B3A">
      <w:pPr>
        <w:numPr>
          <w:ilvl w:val="0"/>
          <w:numId w:val="6"/>
        </w:numPr>
        <w:ind w:left="284" w:hanging="284"/>
        <w:rPr>
          <w:bCs/>
        </w:rPr>
      </w:pPr>
      <w:r w:rsidRPr="00A56922">
        <w:t>specifying the kinds of payments made in respect of the service that are capital payment</w:t>
      </w:r>
      <w:r w:rsidR="00764575" w:rsidRPr="00A56922">
        <w:t>s</w:t>
      </w:r>
      <w:r w:rsidRPr="00A56922">
        <w:t xml:space="preserve"> and how </w:t>
      </w:r>
      <w:r w:rsidR="00764575" w:rsidRPr="00A56922">
        <w:t xml:space="preserve">to work out the </w:t>
      </w:r>
      <w:r w:rsidRPr="00A56922">
        <w:t xml:space="preserve">proportion </w:t>
      </w:r>
      <w:r w:rsidR="00764575" w:rsidRPr="00A56922">
        <w:t>of the amounts equal to the capital payments that are to b</w:t>
      </w:r>
      <w:r w:rsidR="00D22676">
        <w:t>e</w:t>
      </w:r>
      <w:r w:rsidR="00764575" w:rsidRPr="00A56922">
        <w:t xml:space="preserve"> deducted; and</w:t>
      </w:r>
    </w:p>
    <w:p w:rsidR="0034372A" w:rsidRPr="00A56922" w:rsidRDefault="001D1D82" w:rsidP="00D45B3A">
      <w:pPr>
        <w:numPr>
          <w:ilvl w:val="0"/>
          <w:numId w:val="6"/>
        </w:numPr>
        <w:ind w:left="284" w:hanging="284"/>
        <w:rPr>
          <w:bCs/>
        </w:rPr>
      </w:pPr>
      <w:proofErr w:type="gramStart"/>
      <w:r w:rsidRPr="00A56922">
        <w:t>conditions</w:t>
      </w:r>
      <w:proofErr w:type="gramEnd"/>
      <w:r w:rsidRPr="00A56922">
        <w:t xml:space="preserve"> that must be met for non-compliance deductions to not apply and the circumstances in which a non-compliance deduction will not apply even i</w:t>
      </w:r>
      <w:r w:rsidR="00D22676">
        <w:t>f a condition has not been met.</w:t>
      </w:r>
    </w:p>
    <w:p w:rsidR="003F0BE6" w:rsidRDefault="003F0BE6" w:rsidP="00D45B3A">
      <w:pPr>
        <w:rPr>
          <w:b/>
        </w:rPr>
      </w:pPr>
    </w:p>
    <w:p w:rsidR="00151655" w:rsidRDefault="00244F59" w:rsidP="00D45B3A">
      <w:pPr>
        <w:rPr>
          <w:b/>
        </w:rPr>
      </w:pPr>
      <w:r>
        <w:rPr>
          <w:b/>
        </w:rPr>
        <w:t>Division 2 -</w:t>
      </w:r>
      <w:r w:rsidR="00151655">
        <w:rPr>
          <w:b/>
        </w:rPr>
        <w:t xml:space="preserve"> Capital repayment deductions</w:t>
      </w:r>
    </w:p>
    <w:p w:rsidR="00151655" w:rsidRPr="00A56922" w:rsidRDefault="00151655" w:rsidP="00D45B3A">
      <w:pPr>
        <w:rPr>
          <w:b/>
        </w:rPr>
      </w:pPr>
    </w:p>
    <w:p w:rsidR="004571EF" w:rsidRPr="00A56922" w:rsidRDefault="002031E0" w:rsidP="00D45B3A">
      <w:pPr>
        <w:rPr>
          <w:b/>
        </w:rPr>
      </w:pPr>
      <w:r w:rsidRPr="00A56922">
        <w:rPr>
          <w:b/>
        </w:rPr>
        <w:t>Section</w:t>
      </w:r>
      <w:r w:rsidR="0007103E" w:rsidRPr="00A56922">
        <w:rPr>
          <w:b/>
        </w:rPr>
        <w:t xml:space="preserve"> </w:t>
      </w:r>
      <w:r w:rsidR="00764575" w:rsidRPr="00A56922">
        <w:rPr>
          <w:b/>
        </w:rPr>
        <w:t>1</w:t>
      </w:r>
      <w:r w:rsidR="00B00053" w:rsidRPr="00A56922">
        <w:rPr>
          <w:b/>
        </w:rPr>
        <w:t>2</w:t>
      </w:r>
      <w:r w:rsidR="0042435D" w:rsidRPr="00A56922">
        <w:rPr>
          <w:b/>
        </w:rPr>
        <w:t xml:space="preserve"> - </w:t>
      </w:r>
      <w:r w:rsidR="007D5761" w:rsidRPr="00A56922">
        <w:rPr>
          <w:b/>
        </w:rPr>
        <w:t>Kinds of payment that are capital payments</w:t>
      </w:r>
    </w:p>
    <w:p w:rsidR="001D1D82" w:rsidRPr="00A56922" w:rsidRDefault="001D1D82" w:rsidP="00D45B3A">
      <w:r w:rsidRPr="00A56922">
        <w:t xml:space="preserve">Capital payment is defined in subsection 43-6(5) of the </w:t>
      </w:r>
      <w:r w:rsidR="006B2EDC" w:rsidRPr="00A56922">
        <w:t xml:space="preserve">Transitional Provisions </w:t>
      </w:r>
      <w:r w:rsidRPr="00A56922">
        <w:t>Act as a residential care grant or a payment of a ki</w:t>
      </w:r>
      <w:r w:rsidR="00D22676">
        <w:t>nd specified in the Principles.</w:t>
      </w:r>
    </w:p>
    <w:p w:rsidR="001D1D82" w:rsidRPr="00A56922" w:rsidRDefault="001D1D82" w:rsidP="00D45B3A"/>
    <w:p w:rsidR="001D1D82" w:rsidRPr="00A56922" w:rsidRDefault="001D1D82" w:rsidP="00D45B3A">
      <w:r w:rsidRPr="00A56922">
        <w:t>In accordance with that subsection, t</w:t>
      </w:r>
      <w:r w:rsidR="004571EF" w:rsidRPr="00A56922">
        <w:t>his section specifies the kinds of payment</w:t>
      </w:r>
      <w:r w:rsidRPr="00A56922">
        <w:t xml:space="preserve">s that are considered to be capital payments, including: </w:t>
      </w:r>
    </w:p>
    <w:p w:rsidR="001D1D82" w:rsidRPr="00A56922" w:rsidRDefault="001D1D82" w:rsidP="00D45B3A">
      <w:pPr>
        <w:pStyle w:val="paragraph"/>
        <w:numPr>
          <w:ilvl w:val="0"/>
          <w:numId w:val="5"/>
        </w:numPr>
        <w:spacing w:line="240" w:lineRule="auto"/>
        <w:rPr>
          <w:sz w:val="24"/>
          <w:szCs w:val="24"/>
        </w:rPr>
      </w:pPr>
      <w:r w:rsidRPr="00A56922">
        <w:rPr>
          <w:sz w:val="24"/>
          <w:szCs w:val="24"/>
        </w:rPr>
        <w:t xml:space="preserve">financial assistance by way of a grant under Part II, or Division 3 of Part III, of the </w:t>
      </w:r>
      <w:r w:rsidRPr="00A56922">
        <w:rPr>
          <w:i/>
          <w:sz w:val="24"/>
          <w:szCs w:val="24"/>
        </w:rPr>
        <w:t>Aged or Disabled Persons Care Act 1954</w:t>
      </w:r>
      <w:r w:rsidRPr="00A56922">
        <w:rPr>
          <w:sz w:val="24"/>
          <w:szCs w:val="24"/>
        </w:rPr>
        <w:t>, as in force before it was repealed;</w:t>
      </w:r>
    </w:p>
    <w:p w:rsidR="00D22676" w:rsidRDefault="001D1D82" w:rsidP="00D45B3A">
      <w:pPr>
        <w:pStyle w:val="paragraph"/>
        <w:numPr>
          <w:ilvl w:val="0"/>
          <w:numId w:val="5"/>
        </w:numPr>
        <w:spacing w:line="240" w:lineRule="auto"/>
        <w:rPr>
          <w:sz w:val="24"/>
          <w:szCs w:val="24"/>
        </w:rPr>
      </w:pPr>
      <w:r w:rsidRPr="00A56922">
        <w:rPr>
          <w:sz w:val="24"/>
          <w:szCs w:val="24"/>
        </w:rPr>
        <w:t xml:space="preserve">a grant of a Commonwealth benefit under Part VAB or VAC of the </w:t>
      </w:r>
    </w:p>
    <w:p w:rsidR="001D1D82" w:rsidRPr="00A56922" w:rsidRDefault="001D1D82" w:rsidP="00D22676">
      <w:pPr>
        <w:pStyle w:val="paragraph"/>
        <w:spacing w:line="240" w:lineRule="auto"/>
        <w:ind w:left="360"/>
        <w:rPr>
          <w:sz w:val="24"/>
          <w:szCs w:val="24"/>
        </w:rPr>
      </w:pPr>
      <w:r w:rsidRPr="00A56922">
        <w:rPr>
          <w:i/>
          <w:sz w:val="24"/>
          <w:szCs w:val="24"/>
        </w:rPr>
        <w:t>National Health Act 1953</w:t>
      </w:r>
      <w:r w:rsidRPr="00A56922">
        <w:rPr>
          <w:sz w:val="24"/>
          <w:szCs w:val="24"/>
        </w:rPr>
        <w:t>;</w:t>
      </w:r>
    </w:p>
    <w:p w:rsidR="001D1D82" w:rsidRPr="00A56922" w:rsidRDefault="001D1D82" w:rsidP="00D45B3A">
      <w:pPr>
        <w:pStyle w:val="paragraph"/>
        <w:numPr>
          <w:ilvl w:val="0"/>
          <w:numId w:val="5"/>
        </w:numPr>
        <w:spacing w:line="240" w:lineRule="auto"/>
        <w:rPr>
          <w:sz w:val="24"/>
          <w:szCs w:val="24"/>
        </w:rPr>
      </w:pPr>
      <w:r w:rsidRPr="00A56922">
        <w:rPr>
          <w:sz w:val="24"/>
          <w:szCs w:val="24"/>
        </w:rPr>
        <w:t xml:space="preserve">a grant under the </w:t>
      </w:r>
      <w:r w:rsidRPr="00A56922">
        <w:rPr>
          <w:i/>
          <w:sz w:val="24"/>
          <w:szCs w:val="24"/>
        </w:rPr>
        <w:t>Aged or Disabled Persons Hostels Act 1972</w:t>
      </w:r>
      <w:r w:rsidRPr="00A56922">
        <w:rPr>
          <w:sz w:val="24"/>
          <w:szCs w:val="24"/>
        </w:rPr>
        <w:t>, as in force before it was repealed;</w:t>
      </w:r>
    </w:p>
    <w:p w:rsidR="001D1D82" w:rsidRPr="00A56922" w:rsidRDefault="001D1D82" w:rsidP="00D45B3A">
      <w:pPr>
        <w:pStyle w:val="paragraph"/>
        <w:numPr>
          <w:ilvl w:val="0"/>
          <w:numId w:val="5"/>
        </w:numPr>
        <w:spacing w:line="240" w:lineRule="auto"/>
        <w:rPr>
          <w:sz w:val="24"/>
          <w:szCs w:val="24"/>
        </w:rPr>
      </w:pPr>
      <w:r w:rsidRPr="00A56922">
        <w:rPr>
          <w:sz w:val="24"/>
          <w:szCs w:val="24"/>
        </w:rPr>
        <w:t xml:space="preserve">a grant approved on or after 1 July 1989 under the Commonwealth program known as the Residential Aged Care Upgrading Program; and </w:t>
      </w:r>
    </w:p>
    <w:p w:rsidR="001D1D82" w:rsidRPr="00A56922" w:rsidRDefault="001D1D82" w:rsidP="00D45B3A">
      <w:pPr>
        <w:pStyle w:val="paragraph"/>
        <w:numPr>
          <w:ilvl w:val="0"/>
          <w:numId w:val="5"/>
        </w:numPr>
        <w:spacing w:line="240" w:lineRule="auto"/>
        <w:rPr>
          <w:sz w:val="24"/>
          <w:szCs w:val="24"/>
        </w:rPr>
      </w:pPr>
      <w:proofErr w:type="gramStart"/>
      <w:r w:rsidRPr="00A56922">
        <w:rPr>
          <w:sz w:val="24"/>
          <w:szCs w:val="24"/>
        </w:rPr>
        <w:t>capital</w:t>
      </w:r>
      <w:proofErr w:type="gramEnd"/>
      <w:r w:rsidRPr="00A56922">
        <w:rPr>
          <w:sz w:val="24"/>
          <w:szCs w:val="24"/>
        </w:rPr>
        <w:t xml:space="preserve"> funding approved on or after 1 July 1989 under the Commonwealth program known as the Small Homes Capital Funding Initiative.</w:t>
      </w:r>
    </w:p>
    <w:p w:rsidR="001D1D82" w:rsidRPr="00A56922" w:rsidRDefault="001D1D82" w:rsidP="00D45B3A"/>
    <w:p w:rsidR="001D1D82" w:rsidRPr="00A56922" w:rsidRDefault="001D1D82" w:rsidP="00D45B3A">
      <w:r w:rsidRPr="00A56922">
        <w:t xml:space="preserve">This section notes that a residential care grant is also a capital payment. </w:t>
      </w:r>
    </w:p>
    <w:p w:rsidR="00DD75FE" w:rsidRPr="00A56922" w:rsidRDefault="00DD75FE" w:rsidP="00D45B3A">
      <w:pPr>
        <w:rPr>
          <w:b/>
        </w:rPr>
      </w:pPr>
    </w:p>
    <w:p w:rsidR="007D5761" w:rsidRPr="00A56922" w:rsidRDefault="002031E0" w:rsidP="00D45B3A">
      <w:pPr>
        <w:rPr>
          <w:b/>
        </w:rPr>
      </w:pPr>
      <w:r w:rsidRPr="00A56922">
        <w:rPr>
          <w:b/>
        </w:rPr>
        <w:t>Section</w:t>
      </w:r>
      <w:r w:rsidR="0042435D" w:rsidRPr="00A56922">
        <w:rPr>
          <w:b/>
        </w:rPr>
        <w:t xml:space="preserve"> </w:t>
      </w:r>
      <w:r w:rsidR="006B2EDC" w:rsidRPr="00A56922">
        <w:rPr>
          <w:b/>
        </w:rPr>
        <w:t>1</w:t>
      </w:r>
      <w:r w:rsidR="00B00053" w:rsidRPr="00A56922">
        <w:rPr>
          <w:b/>
        </w:rPr>
        <w:t>3</w:t>
      </w:r>
      <w:r w:rsidR="0042435D" w:rsidRPr="00A56922">
        <w:rPr>
          <w:b/>
        </w:rPr>
        <w:t xml:space="preserve"> - </w:t>
      </w:r>
      <w:r w:rsidR="007D5761" w:rsidRPr="00A56922">
        <w:rPr>
          <w:b/>
        </w:rPr>
        <w:t>Working out proportion of amounts to be deducted if distinct part of residential care service has extra service stat</w:t>
      </w:r>
      <w:r w:rsidR="00D22676">
        <w:rPr>
          <w:b/>
        </w:rPr>
        <w:t>us</w:t>
      </w:r>
    </w:p>
    <w:p w:rsidR="006B2EDC" w:rsidRPr="00A56922" w:rsidRDefault="00F4796D" w:rsidP="00D45B3A">
      <w:pPr>
        <w:pStyle w:val="subsection"/>
        <w:spacing w:line="240" w:lineRule="auto"/>
        <w:rPr>
          <w:sz w:val="24"/>
          <w:szCs w:val="24"/>
        </w:rPr>
      </w:pPr>
      <w:r w:rsidRPr="00A56922">
        <w:rPr>
          <w:sz w:val="24"/>
          <w:szCs w:val="24"/>
        </w:rPr>
        <w:t>T</w:t>
      </w:r>
      <w:r w:rsidR="004D1450" w:rsidRPr="00A56922">
        <w:rPr>
          <w:sz w:val="24"/>
          <w:szCs w:val="24"/>
        </w:rPr>
        <w:t xml:space="preserve">his section </w:t>
      </w:r>
      <w:r w:rsidR="00117A02" w:rsidRPr="00A56922">
        <w:rPr>
          <w:sz w:val="24"/>
          <w:szCs w:val="24"/>
        </w:rPr>
        <w:t xml:space="preserve">provides the formula used to calculate the proportion </w:t>
      </w:r>
      <w:r w:rsidR="006B2EDC" w:rsidRPr="00A56922">
        <w:rPr>
          <w:sz w:val="24"/>
          <w:szCs w:val="24"/>
        </w:rPr>
        <w:t>of the amount equal to the capital payments made in respect of a residential care service for which extra service is granted only in respect of a distinct part of the service.</w:t>
      </w:r>
    </w:p>
    <w:p w:rsidR="006B2EDC" w:rsidRPr="00A56922" w:rsidRDefault="006B2EDC" w:rsidP="00D45B3A">
      <w:pPr>
        <w:pStyle w:val="subsection"/>
        <w:spacing w:line="240" w:lineRule="auto"/>
        <w:rPr>
          <w:sz w:val="24"/>
          <w:szCs w:val="24"/>
        </w:rPr>
      </w:pPr>
    </w:p>
    <w:p w:rsidR="006B2EDC" w:rsidRPr="00A56922" w:rsidRDefault="006B2EDC" w:rsidP="00D45B3A">
      <w:pPr>
        <w:pStyle w:val="subsection"/>
        <w:spacing w:line="240" w:lineRule="auto"/>
        <w:rPr>
          <w:b/>
          <w:sz w:val="24"/>
          <w:szCs w:val="24"/>
        </w:rPr>
      </w:pPr>
      <w:r w:rsidRPr="00A56922">
        <w:rPr>
          <w:b/>
          <w:sz w:val="24"/>
          <w:szCs w:val="24"/>
        </w:rPr>
        <w:lastRenderedPageBreak/>
        <w:t>Division</w:t>
      </w:r>
      <w:r w:rsidR="00D22676">
        <w:rPr>
          <w:b/>
          <w:sz w:val="24"/>
          <w:szCs w:val="24"/>
        </w:rPr>
        <w:t xml:space="preserve"> 3 - Non-compliance deductions</w:t>
      </w:r>
    </w:p>
    <w:p w:rsidR="00E16B42" w:rsidRPr="00A56922" w:rsidRDefault="00E16B42" w:rsidP="00D45B3A">
      <w:pPr>
        <w:pStyle w:val="subsection"/>
        <w:spacing w:line="240" w:lineRule="auto"/>
        <w:rPr>
          <w:b/>
          <w:sz w:val="24"/>
          <w:szCs w:val="24"/>
        </w:rPr>
      </w:pPr>
    </w:p>
    <w:p w:rsidR="007D5761" w:rsidRPr="00A56922" w:rsidRDefault="006B2EDC" w:rsidP="00D45B3A">
      <w:pPr>
        <w:rPr>
          <w:b/>
        </w:rPr>
      </w:pPr>
      <w:r w:rsidRPr="00A56922">
        <w:rPr>
          <w:b/>
        </w:rPr>
        <w:t>S</w:t>
      </w:r>
      <w:r w:rsidR="002031E0" w:rsidRPr="00A56922">
        <w:rPr>
          <w:b/>
        </w:rPr>
        <w:t>ection</w:t>
      </w:r>
      <w:r w:rsidR="0042435D" w:rsidRPr="00A56922">
        <w:rPr>
          <w:b/>
        </w:rPr>
        <w:t xml:space="preserve"> </w:t>
      </w:r>
      <w:r w:rsidR="00B00053" w:rsidRPr="00A56922">
        <w:rPr>
          <w:b/>
        </w:rPr>
        <w:t>14</w:t>
      </w:r>
      <w:r w:rsidR="0042435D" w:rsidRPr="00A56922">
        <w:rPr>
          <w:b/>
        </w:rPr>
        <w:t xml:space="preserve"> - </w:t>
      </w:r>
      <w:r w:rsidR="007D5761" w:rsidRPr="00A56922">
        <w:rPr>
          <w:b/>
        </w:rPr>
        <w:t>Circumstances in which non</w:t>
      </w:r>
      <w:r w:rsidR="007D5761" w:rsidRPr="00A56922">
        <w:rPr>
          <w:b/>
        </w:rPr>
        <w:noBreakHyphen/>
        <w:t>compliance deductions do not apply</w:t>
      </w:r>
    </w:p>
    <w:p w:rsidR="00E75DF4" w:rsidRPr="00A56922" w:rsidRDefault="00E75DF4" w:rsidP="00D45B3A">
      <w:pPr>
        <w:pStyle w:val="subsection"/>
        <w:spacing w:line="240" w:lineRule="auto"/>
        <w:rPr>
          <w:sz w:val="24"/>
          <w:szCs w:val="24"/>
        </w:rPr>
      </w:pPr>
      <w:r w:rsidRPr="00A56922">
        <w:rPr>
          <w:sz w:val="24"/>
          <w:szCs w:val="24"/>
        </w:rPr>
        <w:t xml:space="preserve">Subsection 43-8(2) of the </w:t>
      </w:r>
      <w:r w:rsidR="00DA76F9" w:rsidRPr="00A56922">
        <w:rPr>
          <w:sz w:val="24"/>
          <w:szCs w:val="24"/>
        </w:rPr>
        <w:t xml:space="preserve">Transitional Provisions </w:t>
      </w:r>
      <w:r w:rsidRPr="00A56922">
        <w:rPr>
          <w:sz w:val="24"/>
          <w:szCs w:val="24"/>
        </w:rPr>
        <w:t>Act states that the Principles may specify circumstances in which non</w:t>
      </w:r>
      <w:r w:rsidRPr="00A56922">
        <w:rPr>
          <w:sz w:val="24"/>
          <w:szCs w:val="24"/>
        </w:rPr>
        <w:noBreakHyphen/>
        <w:t>compliance deductions do not apply even if the conditions referred to in subsection 43-8(1) have not been met.</w:t>
      </w:r>
    </w:p>
    <w:p w:rsidR="00E75DF4" w:rsidRPr="00A56922" w:rsidRDefault="00E75DF4" w:rsidP="00D45B3A">
      <w:pPr>
        <w:pStyle w:val="subsection"/>
        <w:spacing w:line="240" w:lineRule="auto"/>
        <w:rPr>
          <w:sz w:val="24"/>
          <w:szCs w:val="24"/>
        </w:rPr>
      </w:pPr>
    </w:p>
    <w:p w:rsidR="00E75DF4" w:rsidRPr="00A56922" w:rsidRDefault="00E75DF4" w:rsidP="00D45B3A">
      <w:pPr>
        <w:pStyle w:val="subsection"/>
        <w:spacing w:line="240" w:lineRule="auto"/>
        <w:rPr>
          <w:sz w:val="24"/>
          <w:szCs w:val="24"/>
        </w:rPr>
      </w:pPr>
      <w:r w:rsidRPr="00A56922">
        <w:rPr>
          <w:sz w:val="24"/>
          <w:szCs w:val="24"/>
        </w:rPr>
        <w:t>In accordance with that subsection, t</w:t>
      </w:r>
      <w:r w:rsidR="00F91B37" w:rsidRPr="00A56922">
        <w:rPr>
          <w:sz w:val="24"/>
          <w:szCs w:val="24"/>
        </w:rPr>
        <w:t xml:space="preserve">his section specifies </w:t>
      </w:r>
      <w:r w:rsidRPr="00A56922">
        <w:rPr>
          <w:sz w:val="24"/>
          <w:szCs w:val="24"/>
        </w:rPr>
        <w:t>those circumstances, including if:</w:t>
      </w:r>
    </w:p>
    <w:p w:rsidR="00E75DF4" w:rsidRPr="00A56922" w:rsidRDefault="00E75DF4" w:rsidP="00D45B3A">
      <w:pPr>
        <w:numPr>
          <w:ilvl w:val="0"/>
          <w:numId w:val="6"/>
        </w:numPr>
        <w:ind w:left="284" w:hanging="284"/>
        <w:rPr>
          <w:bCs/>
        </w:rPr>
      </w:pPr>
      <w:r w:rsidRPr="00A56922">
        <w:rPr>
          <w:bCs/>
        </w:rPr>
        <w:t>fewer than 6 care recipients being provided with residential care through the service in the quarter entered the service after 30 September 1997; or</w:t>
      </w:r>
    </w:p>
    <w:p w:rsidR="00DA76F9" w:rsidRPr="00A56922" w:rsidRDefault="00E75DF4" w:rsidP="00D45B3A">
      <w:pPr>
        <w:numPr>
          <w:ilvl w:val="0"/>
          <w:numId w:val="6"/>
        </w:numPr>
        <w:ind w:left="284" w:hanging="284"/>
        <w:rPr>
          <w:bCs/>
        </w:rPr>
      </w:pPr>
      <w:r w:rsidRPr="00A56922">
        <w:rPr>
          <w:bCs/>
        </w:rPr>
        <w:t>for a service that has extra service status</w:t>
      </w:r>
      <w:r w:rsidR="00DA76F9" w:rsidRPr="00A56922">
        <w:rPr>
          <w:bCs/>
        </w:rPr>
        <w:t xml:space="preserve">, </w:t>
      </w:r>
      <w:r w:rsidRPr="00A56922">
        <w:rPr>
          <w:bCs/>
        </w:rPr>
        <w:t>fewer than 6 care recipients being provided with residential care through the service in the quarter (each receiving care on a permanent basis and not occupying extra service places) entered the ser</w:t>
      </w:r>
      <w:r w:rsidR="00DA76F9" w:rsidRPr="00A56922">
        <w:rPr>
          <w:bCs/>
        </w:rPr>
        <w:t xml:space="preserve">vice after 30 September 1997; </w:t>
      </w:r>
    </w:p>
    <w:p w:rsidR="00E75DF4" w:rsidRPr="00A56922" w:rsidRDefault="00E75DF4" w:rsidP="00D45B3A">
      <w:pPr>
        <w:numPr>
          <w:ilvl w:val="0"/>
          <w:numId w:val="6"/>
        </w:numPr>
        <w:ind w:left="284" w:hanging="284"/>
        <w:rPr>
          <w:bCs/>
        </w:rPr>
      </w:pPr>
      <w:proofErr w:type="gramStart"/>
      <w:r w:rsidRPr="00A56922">
        <w:rPr>
          <w:bCs/>
        </w:rPr>
        <w:t>the</w:t>
      </w:r>
      <w:proofErr w:type="gramEnd"/>
      <w:r w:rsidRPr="00A56922">
        <w:rPr>
          <w:bCs/>
        </w:rPr>
        <w:t xml:space="preserve"> care day deficit for the service for the quarter is less than 92</w:t>
      </w:r>
      <w:r w:rsidR="00DA76F9" w:rsidRPr="00A56922">
        <w:rPr>
          <w:bCs/>
        </w:rPr>
        <w:t>. The care day deficit is worked out under section 1</w:t>
      </w:r>
      <w:r w:rsidR="00B00053" w:rsidRPr="00A56922">
        <w:rPr>
          <w:bCs/>
        </w:rPr>
        <w:t>6</w:t>
      </w:r>
      <w:r w:rsidR="00DA76F9" w:rsidRPr="00A56922">
        <w:rPr>
          <w:bCs/>
        </w:rPr>
        <w:t>; or</w:t>
      </w:r>
    </w:p>
    <w:p w:rsidR="00DA76F9" w:rsidRPr="00A56922" w:rsidRDefault="00DA76F9" w:rsidP="00D45B3A">
      <w:pPr>
        <w:numPr>
          <w:ilvl w:val="0"/>
          <w:numId w:val="6"/>
        </w:numPr>
        <w:ind w:left="284" w:hanging="284"/>
        <w:rPr>
          <w:bCs/>
        </w:rPr>
      </w:pPr>
      <w:proofErr w:type="gramStart"/>
      <w:r w:rsidRPr="00A56922">
        <w:rPr>
          <w:bCs/>
        </w:rPr>
        <w:t>at</w:t>
      </w:r>
      <w:proofErr w:type="gramEnd"/>
      <w:r w:rsidRPr="00A56922">
        <w:rPr>
          <w:bCs/>
        </w:rPr>
        <w:t xml:space="preserve"> least one of the allocated places is not occupied for the quarter and the care day deficit would have been less than 92 if the allocated place or places had been occupied by an assisted, concessional, supported resident, or a low</w:t>
      </w:r>
      <w:r w:rsidRPr="00A56922">
        <w:rPr>
          <w:bCs/>
        </w:rPr>
        <w:noBreakHyphen/>
        <w:t>means care recipient.</w:t>
      </w:r>
    </w:p>
    <w:p w:rsidR="00E75DF4" w:rsidRPr="00A56922" w:rsidRDefault="00E75DF4" w:rsidP="00D45B3A">
      <w:pPr>
        <w:pStyle w:val="paragraph"/>
        <w:spacing w:line="240" w:lineRule="auto"/>
        <w:rPr>
          <w:sz w:val="24"/>
          <w:szCs w:val="24"/>
        </w:rPr>
      </w:pPr>
    </w:p>
    <w:p w:rsidR="00E75DF4" w:rsidRPr="00A56922" w:rsidRDefault="00E75DF4" w:rsidP="00D45B3A">
      <w:pPr>
        <w:rPr>
          <w:bCs/>
        </w:rPr>
      </w:pPr>
      <w:r w:rsidRPr="00A56922">
        <w:rPr>
          <w:bCs/>
        </w:rPr>
        <w:t>This section also states that if:</w:t>
      </w:r>
    </w:p>
    <w:p w:rsidR="00E75DF4" w:rsidRPr="00A56922" w:rsidRDefault="00E75DF4" w:rsidP="00D45B3A">
      <w:pPr>
        <w:numPr>
          <w:ilvl w:val="0"/>
          <w:numId w:val="6"/>
        </w:numPr>
        <w:ind w:left="284" w:hanging="284"/>
        <w:rPr>
          <w:bCs/>
        </w:rPr>
      </w:pPr>
      <w:r w:rsidRPr="00A56922">
        <w:rPr>
          <w:bCs/>
        </w:rPr>
        <w:t>one or more allocated places are transferred from one residential care service to another; and</w:t>
      </w:r>
    </w:p>
    <w:p w:rsidR="00E75DF4" w:rsidRPr="00A56922" w:rsidRDefault="00E75DF4" w:rsidP="00D45B3A">
      <w:pPr>
        <w:numPr>
          <w:ilvl w:val="0"/>
          <w:numId w:val="6"/>
        </w:numPr>
        <w:ind w:left="284" w:hanging="284"/>
        <w:rPr>
          <w:bCs/>
        </w:rPr>
      </w:pPr>
      <w:r w:rsidRPr="00A56922">
        <w:rPr>
          <w:bCs/>
        </w:rPr>
        <w:t>some or all of the places are occupied by care recipients from the first service; and</w:t>
      </w:r>
    </w:p>
    <w:p w:rsidR="00E75DF4" w:rsidRPr="00A56922" w:rsidRDefault="00E75DF4" w:rsidP="00D45B3A">
      <w:pPr>
        <w:numPr>
          <w:ilvl w:val="0"/>
          <w:numId w:val="6"/>
        </w:numPr>
        <w:ind w:left="284" w:hanging="284"/>
        <w:rPr>
          <w:bCs/>
        </w:rPr>
      </w:pPr>
      <w:r w:rsidRPr="00A56922">
        <w:rPr>
          <w:bCs/>
        </w:rPr>
        <w:t>before the transfer, the second service was not subject to a non</w:t>
      </w:r>
      <w:r w:rsidRPr="00A56922">
        <w:rPr>
          <w:bCs/>
        </w:rPr>
        <w:noBreakHyphen/>
        <w:t>compliance deduction;</w:t>
      </w:r>
    </w:p>
    <w:p w:rsidR="00E75DF4" w:rsidRPr="00A56922" w:rsidRDefault="00E75DF4" w:rsidP="00D45B3A">
      <w:pPr>
        <w:rPr>
          <w:bCs/>
        </w:rPr>
      </w:pPr>
      <w:proofErr w:type="gramStart"/>
      <w:r w:rsidRPr="00A56922">
        <w:rPr>
          <w:bCs/>
        </w:rPr>
        <w:t>then</w:t>
      </w:r>
      <w:proofErr w:type="gramEnd"/>
      <w:r w:rsidRPr="00A56922">
        <w:rPr>
          <w:bCs/>
        </w:rPr>
        <w:t xml:space="preserve"> the deductions do not apply to the service receiving the transferred places for the number of quarters that is the lesser of 4 and the number of additional places received, divided by 3 </w:t>
      </w:r>
      <w:r w:rsidR="00DA76F9" w:rsidRPr="00A56922">
        <w:rPr>
          <w:bCs/>
        </w:rPr>
        <w:t>(</w:t>
      </w:r>
      <w:r w:rsidRPr="00A56922">
        <w:rPr>
          <w:bCs/>
        </w:rPr>
        <w:t>rounded to the nearest whole number</w:t>
      </w:r>
      <w:r w:rsidR="00DA76F9" w:rsidRPr="00A56922">
        <w:rPr>
          <w:bCs/>
        </w:rPr>
        <w:t>)</w:t>
      </w:r>
      <w:r w:rsidRPr="00A56922">
        <w:rPr>
          <w:bCs/>
        </w:rPr>
        <w:t>.</w:t>
      </w:r>
    </w:p>
    <w:p w:rsidR="00E75DF4" w:rsidRPr="00A56922" w:rsidRDefault="00E75DF4" w:rsidP="00D45B3A">
      <w:pPr>
        <w:rPr>
          <w:bCs/>
        </w:rPr>
      </w:pPr>
    </w:p>
    <w:p w:rsidR="007D5761" w:rsidRPr="00A56922" w:rsidRDefault="002031E0" w:rsidP="00D45B3A">
      <w:pPr>
        <w:rPr>
          <w:b/>
        </w:rPr>
      </w:pPr>
      <w:r w:rsidRPr="00A56922">
        <w:rPr>
          <w:b/>
        </w:rPr>
        <w:t>Section</w:t>
      </w:r>
      <w:r w:rsidR="0042435D" w:rsidRPr="00A56922">
        <w:rPr>
          <w:b/>
        </w:rPr>
        <w:t xml:space="preserve"> </w:t>
      </w:r>
      <w:r w:rsidR="00BD4F73" w:rsidRPr="00A56922">
        <w:rPr>
          <w:b/>
        </w:rPr>
        <w:t>1</w:t>
      </w:r>
      <w:r w:rsidR="00B00053" w:rsidRPr="00A56922">
        <w:rPr>
          <w:b/>
        </w:rPr>
        <w:t>5</w:t>
      </w:r>
      <w:r w:rsidR="0042435D" w:rsidRPr="00A56922">
        <w:rPr>
          <w:b/>
        </w:rPr>
        <w:t xml:space="preserve"> - </w:t>
      </w:r>
      <w:r w:rsidR="007D5761" w:rsidRPr="00A56922">
        <w:rPr>
          <w:b/>
        </w:rPr>
        <w:t>Working out amoun</w:t>
      </w:r>
      <w:r w:rsidR="00D22676">
        <w:rPr>
          <w:b/>
        </w:rPr>
        <w:t>ts of non</w:t>
      </w:r>
      <w:r w:rsidR="00D22676">
        <w:rPr>
          <w:b/>
        </w:rPr>
        <w:noBreakHyphen/>
        <w:t>compliance deductions</w:t>
      </w:r>
    </w:p>
    <w:p w:rsidR="00EA0895" w:rsidRPr="00A56922" w:rsidRDefault="00EA0895" w:rsidP="00D45B3A">
      <w:pPr>
        <w:pStyle w:val="subsection"/>
        <w:spacing w:line="240" w:lineRule="auto"/>
        <w:rPr>
          <w:sz w:val="24"/>
          <w:szCs w:val="24"/>
        </w:rPr>
      </w:pPr>
    </w:p>
    <w:p w:rsidR="00EA0895" w:rsidRPr="00A56922" w:rsidRDefault="00EA0895" w:rsidP="00D45B3A">
      <w:pPr>
        <w:rPr>
          <w:bCs/>
        </w:rPr>
      </w:pPr>
      <w:r w:rsidRPr="00A56922">
        <w:rPr>
          <w:bCs/>
        </w:rPr>
        <w:t>This section sets out the method for working out the amount of non-compliance deduction for a quarter, in respect of a residential care service, being:</w:t>
      </w:r>
    </w:p>
    <w:p w:rsidR="00EA0895" w:rsidRPr="00A56922" w:rsidRDefault="00EA0895" w:rsidP="00D45B3A">
      <w:pPr>
        <w:rPr>
          <w:bCs/>
        </w:rPr>
      </w:pPr>
    </w:p>
    <w:p w:rsidR="00EA0895" w:rsidRPr="00A56922" w:rsidRDefault="00EA0895" w:rsidP="00D45B3A">
      <w:pPr>
        <w:rPr>
          <w:bCs/>
          <w:u w:val="single"/>
        </w:rPr>
      </w:pPr>
      <w:r w:rsidRPr="00A56922">
        <w:rPr>
          <w:bCs/>
          <w:u w:val="single"/>
        </w:rPr>
        <w:t>A x (B – C)</w:t>
      </w:r>
    </w:p>
    <w:p w:rsidR="00EA0895" w:rsidRPr="00A56922" w:rsidRDefault="00EA0895" w:rsidP="00D45B3A">
      <w:pPr>
        <w:rPr>
          <w:bCs/>
        </w:rPr>
      </w:pPr>
      <w:r w:rsidRPr="00A56922">
        <w:rPr>
          <w:bCs/>
        </w:rPr>
        <w:t xml:space="preserve">       D</w:t>
      </w:r>
    </w:p>
    <w:p w:rsidR="00EA0895" w:rsidRPr="00A56922" w:rsidRDefault="00EA0895" w:rsidP="00D45B3A">
      <w:pPr>
        <w:rPr>
          <w:b/>
          <w:bCs/>
        </w:rPr>
      </w:pPr>
    </w:p>
    <w:p w:rsidR="00EA0895" w:rsidRPr="00A56922" w:rsidRDefault="00EA0895" w:rsidP="00D45B3A">
      <w:pPr>
        <w:rPr>
          <w:bCs/>
        </w:rPr>
      </w:pPr>
      <w:proofErr w:type="gramStart"/>
      <w:r w:rsidRPr="00A56922">
        <w:rPr>
          <w:bCs/>
        </w:rPr>
        <w:t>where</w:t>
      </w:r>
      <w:proofErr w:type="gramEnd"/>
      <w:r w:rsidRPr="00A56922">
        <w:rPr>
          <w:bCs/>
        </w:rPr>
        <w:t>:</w:t>
      </w:r>
    </w:p>
    <w:p w:rsidR="00EA0895" w:rsidRPr="00A56922" w:rsidRDefault="00EA0895" w:rsidP="00D45B3A">
      <w:pPr>
        <w:rPr>
          <w:bCs/>
        </w:rPr>
      </w:pPr>
    </w:p>
    <w:p w:rsidR="00EA0895" w:rsidRPr="00A56922" w:rsidRDefault="00EA0895" w:rsidP="00D45B3A">
      <w:pPr>
        <w:rPr>
          <w:bCs/>
        </w:rPr>
      </w:pPr>
      <w:r w:rsidRPr="00A56922">
        <w:rPr>
          <w:b/>
          <w:bCs/>
          <w:i/>
        </w:rPr>
        <w:t>A</w:t>
      </w:r>
      <w:r w:rsidRPr="00A56922">
        <w:rPr>
          <w:bCs/>
        </w:rPr>
        <w:t xml:space="preserve"> is the care day deficit for the quarter in respect of the residential care service.</w:t>
      </w:r>
    </w:p>
    <w:p w:rsidR="00EA0895" w:rsidRPr="00A56922" w:rsidRDefault="00EA0895" w:rsidP="00D45B3A">
      <w:pPr>
        <w:rPr>
          <w:b/>
          <w:bCs/>
          <w:i/>
        </w:rPr>
      </w:pPr>
    </w:p>
    <w:p w:rsidR="00EA0895" w:rsidRPr="00A56922" w:rsidRDefault="00EA0895" w:rsidP="00D45B3A">
      <w:pPr>
        <w:rPr>
          <w:bCs/>
        </w:rPr>
      </w:pPr>
      <w:r w:rsidRPr="00A56922">
        <w:rPr>
          <w:b/>
          <w:bCs/>
          <w:i/>
        </w:rPr>
        <w:t>B</w:t>
      </w:r>
      <w:r w:rsidRPr="00A56922">
        <w:rPr>
          <w:bCs/>
        </w:rPr>
        <w:t xml:space="preserve"> is the total of the basic subsidy amounts for each day that residential care is provided through a service, in the quarter for each care recipient.</w:t>
      </w:r>
    </w:p>
    <w:p w:rsidR="00EA0895" w:rsidRPr="00A56922" w:rsidRDefault="00EA0895" w:rsidP="00D45B3A">
      <w:pPr>
        <w:rPr>
          <w:b/>
          <w:bCs/>
          <w:i/>
        </w:rPr>
      </w:pPr>
    </w:p>
    <w:p w:rsidR="00EA0895" w:rsidRPr="00A56922" w:rsidRDefault="00EA0895" w:rsidP="00D45B3A">
      <w:pPr>
        <w:rPr>
          <w:bCs/>
        </w:rPr>
      </w:pPr>
      <w:r w:rsidRPr="00A56922">
        <w:rPr>
          <w:b/>
          <w:bCs/>
          <w:i/>
        </w:rPr>
        <w:t>C</w:t>
      </w:r>
      <w:r w:rsidRPr="00A56922">
        <w:rPr>
          <w:bCs/>
        </w:rPr>
        <w:t xml:space="preserve"> </w:t>
      </w:r>
      <w:r w:rsidRPr="00A56922">
        <w:t>is the total of the reductions, worked out by applying the income test under Subdivision 44</w:t>
      </w:r>
      <w:r w:rsidRPr="00A56922">
        <w:noBreakHyphen/>
        <w:t>E of the Transitional Provisions Act and sections 44</w:t>
      </w:r>
      <w:r w:rsidRPr="00A56922">
        <w:noBreakHyphen/>
        <w:t>21 to 44</w:t>
      </w:r>
      <w:r w:rsidRPr="00A56922">
        <w:noBreakHyphen/>
        <w:t xml:space="preserve">23 of </w:t>
      </w:r>
      <w:r w:rsidRPr="00A56922">
        <w:lastRenderedPageBreak/>
        <w:t xml:space="preserve">the </w:t>
      </w:r>
      <w:r w:rsidRPr="00A56922">
        <w:rPr>
          <w:i/>
        </w:rPr>
        <w:t>Aged Care Act 1997</w:t>
      </w:r>
      <w:r w:rsidRPr="00A56922">
        <w:t>, for each day of residential care provided through the residential care service in the quarter for each care recipient.</w:t>
      </w:r>
    </w:p>
    <w:p w:rsidR="00EA0895" w:rsidRPr="00A56922" w:rsidRDefault="00EA0895" w:rsidP="00D45B3A">
      <w:pPr>
        <w:rPr>
          <w:bCs/>
        </w:rPr>
      </w:pPr>
    </w:p>
    <w:p w:rsidR="00EA0895" w:rsidRPr="00A56922" w:rsidRDefault="00EA0895" w:rsidP="00D45B3A">
      <w:pPr>
        <w:rPr>
          <w:bCs/>
        </w:rPr>
      </w:pPr>
      <w:r w:rsidRPr="00A56922">
        <w:rPr>
          <w:b/>
          <w:bCs/>
          <w:i/>
        </w:rPr>
        <w:t>D</w:t>
      </w:r>
      <w:r w:rsidRPr="00A56922">
        <w:rPr>
          <w:bCs/>
        </w:rPr>
        <w:t xml:space="preserve"> is the total </w:t>
      </w:r>
      <w:r w:rsidR="00BD4F73" w:rsidRPr="00A56922">
        <w:rPr>
          <w:bCs/>
        </w:rPr>
        <w:t xml:space="preserve">of the </w:t>
      </w:r>
      <w:r w:rsidRPr="00A56922">
        <w:rPr>
          <w:bCs/>
        </w:rPr>
        <w:t xml:space="preserve">number of days </w:t>
      </w:r>
      <w:r w:rsidR="00BD4F73" w:rsidRPr="00A56922">
        <w:rPr>
          <w:bCs/>
        </w:rPr>
        <w:t xml:space="preserve">of residential care provided through the residential care service in the </w:t>
      </w:r>
      <w:r w:rsidRPr="00A56922">
        <w:rPr>
          <w:bCs/>
        </w:rPr>
        <w:t>quarter for each care recipient.</w:t>
      </w:r>
    </w:p>
    <w:p w:rsidR="00EA0895" w:rsidRPr="00A56922" w:rsidRDefault="00EA0895" w:rsidP="00D45B3A">
      <w:pPr>
        <w:rPr>
          <w:bCs/>
        </w:rPr>
      </w:pPr>
    </w:p>
    <w:p w:rsidR="00EA0895" w:rsidRDefault="00EA0895" w:rsidP="00D45B3A">
      <w:pPr>
        <w:rPr>
          <w:bCs/>
        </w:rPr>
      </w:pPr>
      <w:r w:rsidRPr="00A56922">
        <w:rPr>
          <w:bCs/>
        </w:rPr>
        <w:t xml:space="preserve">This section also states that the non-compliance deduction is taken to be zero if </w:t>
      </w:r>
      <w:r w:rsidRPr="00A56922">
        <w:rPr>
          <w:b/>
          <w:bCs/>
          <w:i/>
        </w:rPr>
        <w:t>C</w:t>
      </w:r>
      <w:r w:rsidRPr="00A56922">
        <w:rPr>
          <w:bCs/>
        </w:rPr>
        <w:t xml:space="preserve"> is greater than </w:t>
      </w:r>
      <w:r w:rsidRPr="00A56922">
        <w:rPr>
          <w:b/>
          <w:bCs/>
          <w:i/>
        </w:rPr>
        <w:t>B</w:t>
      </w:r>
      <w:r w:rsidRPr="00A56922">
        <w:rPr>
          <w:bCs/>
        </w:rPr>
        <w:t>.</w:t>
      </w:r>
    </w:p>
    <w:p w:rsidR="00F80AE4" w:rsidRPr="00A56922" w:rsidRDefault="00F80AE4" w:rsidP="00D45B3A">
      <w:pPr>
        <w:rPr>
          <w:bCs/>
        </w:rPr>
      </w:pPr>
    </w:p>
    <w:p w:rsidR="007D5761" w:rsidRPr="00A56922" w:rsidRDefault="002031E0" w:rsidP="00D45B3A">
      <w:pPr>
        <w:rPr>
          <w:b/>
        </w:rPr>
      </w:pPr>
      <w:r w:rsidRPr="00A56922">
        <w:rPr>
          <w:b/>
        </w:rPr>
        <w:t>Section</w:t>
      </w:r>
      <w:r w:rsidR="0042435D" w:rsidRPr="00A56922">
        <w:rPr>
          <w:b/>
        </w:rPr>
        <w:t xml:space="preserve"> </w:t>
      </w:r>
      <w:r w:rsidR="00A91DEE" w:rsidRPr="00A56922">
        <w:rPr>
          <w:b/>
        </w:rPr>
        <w:t>1</w:t>
      </w:r>
      <w:r w:rsidR="00B00053" w:rsidRPr="00A56922">
        <w:rPr>
          <w:b/>
        </w:rPr>
        <w:t>6</w:t>
      </w:r>
      <w:r w:rsidR="0042435D" w:rsidRPr="00A56922">
        <w:rPr>
          <w:b/>
        </w:rPr>
        <w:t xml:space="preserve"> - </w:t>
      </w:r>
      <w:r w:rsidR="007D5761" w:rsidRPr="00A56922">
        <w:rPr>
          <w:b/>
        </w:rPr>
        <w:t>W</w:t>
      </w:r>
      <w:r w:rsidR="00D22676">
        <w:rPr>
          <w:b/>
        </w:rPr>
        <w:t>orking out the care day deficit</w:t>
      </w:r>
    </w:p>
    <w:p w:rsidR="00EA0895" w:rsidRPr="00A56922" w:rsidRDefault="00EA0895" w:rsidP="00D45B3A">
      <w:pPr>
        <w:rPr>
          <w:bCs/>
        </w:rPr>
      </w:pPr>
      <w:r w:rsidRPr="00A56922">
        <w:rPr>
          <w:bCs/>
        </w:rPr>
        <w:t>This section presents the care da</w:t>
      </w:r>
      <w:r w:rsidR="00D22676">
        <w:rPr>
          <w:bCs/>
        </w:rPr>
        <w:t>y deficit calculator which is</w:t>
      </w:r>
      <w:r w:rsidRPr="00A56922">
        <w:rPr>
          <w:bCs/>
        </w:rPr>
        <w:t xml:space="preserve"> used to work out the care day deficit for a residential care service for a quarter. The care day deficit is worked out as follows:</w:t>
      </w:r>
    </w:p>
    <w:p w:rsidR="00EA0895" w:rsidRPr="00A56922" w:rsidRDefault="00EA0895" w:rsidP="00D45B3A">
      <w:pPr>
        <w:numPr>
          <w:ilvl w:val="0"/>
          <w:numId w:val="7"/>
        </w:numPr>
        <w:ind w:left="284" w:hanging="284"/>
        <w:rPr>
          <w:bCs/>
        </w:rPr>
      </w:pPr>
      <w:proofErr w:type="gramStart"/>
      <w:r w:rsidRPr="00A56922">
        <w:rPr>
          <w:bCs/>
        </w:rPr>
        <w:t>Step</w:t>
      </w:r>
      <w:proofErr w:type="gramEnd"/>
      <w:r w:rsidRPr="00A56922">
        <w:rPr>
          <w:bCs/>
        </w:rPr>
        <w:t xml:space="preserve"> 1 - Count the number of care recipients being provided with residential care through the residential care service </w:t>
      </w:r>
      <w:r w:rsidR="00C62036" w:rsidRPr="00A56922">
        <w:rPr>
          <w:bCs/>
        </w:rPr>
        <w:t>that</w:t>
      </w:r>
      <w:r w:rsidRPr="00A56922">
        <w:rPr>
          <w:bCs/>
        </w:rPr>
        <w:t xml:space="preserve"> entered the service after 30 September 1997 and during the quarter, are receiving care on a permanent basis and are not occupying a place that is an extra service place.</w:t>
      </w:r>
    </w:p>
    <w:p w:rsidR="00EA0895" w:rsidRPr="00A56922" w:rsidRDefault="00EA0895" w:rsidP="00D45B3A">
      <w:pPr>
        <w:numPr>
          <w:ilvl w:val="0"/>
          <w:numId w:val="7"/>
        </w:numPr>
        <w:ind w:left="284" w:hanging="284"/>
        <w:rPr>
          <w:bCs/>
        </w:rPr>
      </w:pPr>
      <w:r w:rsidRPr="00A56922">
        <w:rPr>
          <w:bCs/>
        </w:rPr>
        <w:t>Step 2 - Multiply the number of care recipients counted under step 1 by the</w:t>
      </w:r>
      <w:r w:rsidR="00D22676">
        <w:rPr>
          <w:bCs/>
        </w:rPr>
        <w:t xml:space="preserve"> number of days in the quarter.</w:t>
      </w:r>
    </w:p>
    <w:p w:rsidR="00EA0895" w:rsidRPr="00A56922" w:rsidRDefault="00EA0895" w:rsidP="00D45B3A">
      <w:pPr>
        <w:numPr>
          <w:ilvl w:val="0"/>
          <w:numId w:val="7"/>
        </w:numPr>
        <w:ind w:left="284" w:hanging="284"/>
        <w:rPr>
          <w:bCs/>
        </w:rPr>
      </w:pPr>
      <w:r w:rsidRPr="00A56922">
        <w:rPr>
          <w:bCs/>
        </w:rPr>
        <w:t>Step 3 - Count the number of care recipients mentioned in step 1 who are assisted residents</w:t>
      </w:r>
      <w:r w:rsidR="00A91DEE" w:rsidRPr="00A56922">
        <w:rPr>
          <w:bCs/>
        </w:rPr>
        <w:t xml:space="preserve">, </w:t>
      </w:r>
      <w:r w:rsidRPr="00A56922">
        <w:rPr>
          <w:bCs/>
        </w:rPr>
        <w:t>concessional residents</w:t>
      </w:r>
      <w:r w:rsidR="00A91DEE" w:rsidRPr="00A56922">
        <w:rPr>
          <w:bCs/>
        </w:rPr>
        <w:t xml:space="preserve">, </w:t>
      </w:r>
      <w:r w:rsidRPr="00A56922">
        <w:rPr>
          <w:bCs/>
        </w:rPr>
        <w:t>low</w:t>
      </w:r>
      <w:r w:rsidRPr="00A56922">
        <w:rPr>
          <w:bCs/>
        </w:rPr>
        <w:noBreakHyphen/>
        <w:t>means care recipients and supported residents.</w:t>
      </w:r>
    </w:p>
    <w:p w:rsidR="00EA0895" w:rsidRPr="00A56922" w:rsidRDefault="00EA0895" w:rsidP="00D45B3A">
      <w:pPr>
        <w:numPr>
          <w:ilvl w:val="0"/>
          <w:numId w:val="7"/>
        </w:numPr>
        <w:ind w:left="284" w:hanging="284"/>
        <w:rPr>
          <w:bCs/>
        </w:rPr>
      </w:pPr>
      <w:r w:rsidRPr="00A56922">
        <w:rPr>
          <w:bCs/>
        </w:rPr>
        <w:t>Step 4 - Multiply the number of care recipients counted under step 3 by the number of days in the quarter.</w:t>
      </w:r>
    </w:p>
    <w:p w:rsidR="00EA0895" w:rsidRPr="00A56922" w:rsidRDefault="00EA0895" w:rsidP="00D45B3A">
      <w:pPr>
        <w:numPr>
          <w:ilvl w:val="0"/>
          <w:numId w:val="7"/>
        </w:numPr>
        <w:ind w:left="284" w:hanging="284"/>
        <w:rPr>
          <w:bCs/>
        </w:rPr>
      </w:pPr>
      <w:r w:rsidRPr="00A56922">
        <w:rPr>
          <w:bCs/>
        </w:rPr>
        <w:t>Step 5 - Subtract the number worked out under step 4 from the number worked out under step 2.</w:t>
      </w:r>
    </w:p>
    <w:p w:rsidR="00744F82" w:rsidRPr="00A56922" w:rsidRDefault="00744F82" w:rsidP="00D45B3A">
      <w:pPr>
        <w:pStyle w:val="Definition"/>
        <w:spacing w:line="240" w:lineRule="auto"/>
        <w:rPr>
          <w:sz w:val="24"/>
          <w:szCs w:val="24"/>
        </w:rPr>
      </w:pPr>
    </w:p>
    <w:p w:rsidR="007D5761" w:rsidRPr="00A56922" w:rsidRDefault="00244F59" w:rsidP="00D45B3A">
      <w:pPr>
        <w:rPr>
          <w:b/>
        </w:rPr>
      </w:pPr>
      <w:r>
        <w:rPr>
          <w:b/>
        </w:rPr>
        <w:t xml:space="preserve">Part </w:t>
      </w:r>
      <w:r w:rsidR="007D5761" w:rsidRPr="00A56922">
        <w:rPr>
          <w:b/>
        </w:rPr>
        <w:t>3</w:t>
      </w:r>
      <w:r w:rsidR="00D22676">
        <w:rPr>
          <w:b/>
        </w:rPr>
        <w:t xml:space="preserve"> -</w:t>
      </w:r>
      <w:r w:rsidR="0042435D" w:rsidRPr="00A56922">
        <w:rPr>
          <w:b/>
        </w:rPr>
        <w:t xml:space="preserve"> </w:t>
      </w:r>
      <w:r w:rsidR="007D5761" w:rsidRPr="00A56922">
        <w:rPr>
          <w:b/>
        </w:rPr>
        <w:t>What is the amou</w:t>
      </w:r>
      <w:r w:rsidR="00D22676">
        <w:rPr>
          <w:b/>
        </w:rPr>
        <w:t>nt of residential care subsidy?</w:t>
      </w:r>
    </w:p>
    <w:p w:rsidR="00547C45" w:rsidRPr="00A56922" w:rsidRDefault="00547C45" w:rsidP="00D45B3A">
      <w:pPr>
        <w:rPr>
          <w:b/>
        </w:rPr>
      </w:pPr>
    </w:p>
    <w:p w:rsidR="00EB4D19" w:rsidRPr="00A56922" w:rsidRDefault="00D22676" w:rsidP="00D45B3A">
      <w:pPr>
        <w:rPr>
          <w:b/>
        </w:rPr>
      </w:pPr>
      <w:r>
        <w:rPr>
          <w:b/>
        </w:rPr>
        <w:t>Division 1 -</w:t>
      </w:r>
      <w:r w:rsidR="00EB4D19" w:rsidRPr="00A56922">
        <w:rPr>
          <w:b/>
        </w:rPr>
        <w:t xml:space="preserve"> Purpose of this Part</w:t>
      </w:r>
    </w:p>
    <w:p w:rsidR="00EB4D19" w:rsidRPr="00A56922" w:rsidRDefault="00EB4D19" w:rsidP="00D45B3A">
      <w:pPr>
        <w:rPr>
          <w:b/>
        </w:rPr>
      </w:pPr>
    </w:p>
    <w:p w:rsidR="00EA0895" w:rsidRPr="00A56922" w:rsidRDefault="002031E0" w:rsidP="00D45B3A">
      <w:r w:rsidRPr="00A56922">
        <w:rPr>
          <w:b/>
        </w:rPr>
        <w:t>Section</w:t>
      </w:r>
      <w:r w:rsidR="0042435D" w:rsidRPr="00A56922">
        <w:rPr>
          <w:b/>
        </w:rPr>
        <w:t xml:space="preserve"> </w:t>
      </w:r>
      <w:r w:rsidR="00EB4D19" w:rsidRPr="00A56922">
        <w:rPr>
          <w:b/>
        </w:rPr>
        <w:t>1</w:t>
      </w:r>
      <w:r w:rsidR="00B00053" w:rsidRPr="00A56922">
        <w:rPr>
          <w:b/>
        </w:rPr>
        <w:t>7</w:t>
      </w:r>
      <w:r w:rsidR="0042435D" w:rsidRPr="00A56922">
        <w:rPr>
          <w:b/>
        </w:rPr>
        <w:t xml:space="preserve"> - </w:t>
      </w:r>
      <w:r w:rsidR="00D22676">
        <w:rPr>
          <w:b/>
        </w:rPr>
        <w:t>Purpose of this Part</w:t>
      </w:r>
    </w:p>
    <w:p w:rsidR="00EA0895" w:rsidRPr="00A56922" w:rsidRDefault="00EB4D19" w:rsidP="00D45B3A">
      <w:pPr>
        <w:rPr>
          <w:bCs/>
        </w:rPr>
      </w:pPr>
      <w:r w:rsidRPr="00A56922">
        <w:t>T</w:t>
      </w:r>
      <w:r w:rsidR="00EA0895" w:rsidRPr="00A56922">
        <w:t xml:space="preserve">his section describes the purpose of </w:t>
      </w:r>
      <w:r w:rsidR="00EA0895" w:rsidRPr="00A56922">
        <w:rPr>
          <w:bCs/>
        </w:rPr>
        <w:t>Part 3 which is to set out matters that relate to the amount of residential care subsidy payable to an approved provider in respect of a care recipient who is being provided with residential care through a service, including:</w:t>
      </w:r>
    </w:p>
    <w:p w:rsidR="00EA0895" w:rsidRPr="00A56922" w:rsidRDefault="00D22676" w:rsidP="00D45B3A">
      <w:pPr>
        <w:numPr>
          <w:ilvl w:val="0"/>
          <w:numId w:val="8"/>
        </w:numPr>
        <w:ind w:left="284" w:hanging="284"/>
        <w:rPr>
          <w:bCs/>
        </w:rPr>
      </w:pPr>
      <w:r>
        <w:rPr>
          <w:bCs/>
        </w:rPr>
        <w:t>other matters by</w:t>
      </w:r>
      <w:r w:rsidR="00EA0895" w:rsidRPr="00A56922">
        <w:rPr>
          <w:bCs/>
        </w:rPr>
        <w:t xml:space="preserve"> which the Minister may base a determination of different amounts of basic subsidy;</w:t>
      </w:r>
    </w:p>
    <w:p w:rsidR="00EA0895" w:rsidRPr="00A56922" w:rsidRDefault="00EA0895" w:rsidP="00D45B3A">
      <w:pPr>
        <w:numPr>
          <w:ilvl w:val="0"/>
          <w:numId w:val="8"/>
        </w:numPr>
        <w:ind w:left="284" w:hanging="284"/>
        <w:rPr>
          <w:bCs/>
        </w:rPr>
      </w:pPr>
      <w:r w:rsidRPr="00A56922">
        <w:rPr>
          <w:bCs/>
        </w:rPr>
        <w:t xml:space="preserve">primary supplements that may apply to the care recipient including </w:t>
      </w:r>
      <w:r w:rsidR="00EB4D19" w:rsidRPr="00A56922">
        <w:rPr>
          <w:bCs/>
        </w:rPr>
        <w:t xml:space="preserve">the </w:t>
      </w:r>
      <w:r w:rsidRPr="00A56922">
        <w:rPr>
          <w:bCs/>
        </w:rPr>
        <w:t>accommodation</w:t>
      </w:r>
      <w:r w:rsidR="00EB4D19" w:rsidRPr="00A56922">
        <w:rPr>
          <w:bCs/>
        </w:rPr>
        <w:t xml:space="preserve"> supplement</w:t>
      </w:r>
      <w:r w:rsidRPr="00A56922">
        <w:rPr>
          <w:bCs/>
        </w:rPr>
        <w:t>, concessional resident</w:t>
      </w:r>
      <w:r w:rsidR="00EB4D19" w:rsidRPr="00A56922">
        <w:rPr>
          <w:bCs/>
        </w:rPr>
        <w:t xml:space="preserve"> supplement</w:t>
      </w:r>
      <w:r w:rsidRPr="00A56922">
        <w:rPr>
          <w:bCs/>
        </w:rPr>
        <w:t>, charge ex</w:t>
      </w:r>
      <w:r w:rsidR="00EB4D19" w:rsidRPr="00A56922">
        <w:rPr>
          <w:bCs/>
        </w:rPr>
        <w:t>empt r</w:t>
      </w:r>
      <w:r w:rsidRPr="00A56922">
        <w:rPr>
          <w:bCs/>
        </w:rPr>
        <w:t>esident</w:t>
      </w:r>
      <w:r w:rsidR="00EB4D19" w:rsidRPr="00A56922">
        <w:rPr>
          <w:bCs/>
        </w:rPr>
        <w:t xml:space="preserve"> supplement</w:t>
      </w:r>
      <w:r w:rsidRPr="00A56922">
        <w:rPr>
          <w:bCs/>
        </w:rPr>
        <w:t>, respite</w:t>
      </w:r>
      <w:r w:rsidR="00EB4D19" w:rsidRPr="00A56922">
        <w:rPr>
          <w:bCs/>
        </w:rPr>
        <w:t xml:space="preserve"> supplement</w:t>
      </w:r>
      <w:r w:rsidRPr="00A56922">
        <w:rPr>
          <w:bCs/>
        </w:rPr>
        <w:t>, oxygen</w:t>
      </w:r>
      <w:r w:rsidR="00EB4D19" w:rsidRPr="00A56922">
        <w:rPr>
          <w:bCs/>
        </w:rPr>
        <w:t xml:space="preserve"> supplement</w:t>
      </w:r>
      <w:r w:rsidRPr="00A56922">
        <w:rPr>
          <w:bCs/>
        </w:rPr>
        <w:t>, and enteral feeding supplement;</w:t>
      </w:r>
    </w:p>
    <w:p w:rsidR="00EA0895" w:rsidRPr="00A56922" w:rsidRDefault="00EA0895" w:rsidP="00D45B3A">
      <w:pPr>
        <w:numPr>
          <w:ilvl w:val="0"/>
          <w:numId w:val="8"/>
        </w:numPr>
        <w:ind w:left="284" w:hanging="284"/>
        <w:rPr>
          <w:bCs/>
        </w:rPr>
      </w:pPr>
      <w:r w:rsidRPr="00A56922">
        <w:rPr>
          <w:bCs/>
        </w:rPr>
        <w:t>additional primary supplements that may apply to the care recipient, including the payroll tax</w:t>
      </w:r>
      <w:r w:rsidR="004406FF" w:rsidRPr="00A56922">
        <w:rPr>
          <w:bCs/>
        </w:rPr>
        <w:t xml:space="preserve"> supplement</w:t>
      </w:r>
      <w:r w:rsidRPr="00A56922">
        <w:rPr>
          <w:bCs/>
        </w:rPr>
        <w:t>, transitional</w:t>
      </w:r>
      <w:r w:rsidR="004406FF" w:rsidRPr="00A56922">
        <w:rPr>
          <w:bCs/>
        </w:rPr>
        <w:t xml:space="preserve"> supplement</w:t>
      </w:r>
      <w:r w:rsidRPr="00A56922">
        <w:rPr>
          <w:bCs/>
        </w:rPr>
        <w:t>, accommodation charge top-up</w:t>
      </w:r>
      <w:r w:rsidR="004406FF" w:rsidRPr="00A56922">
        <w:rPr>
          <w:bCs/>
        </w:rPr>
        <w:t xml:space="preserve"> supplement</w:t>
      </w:r>
      <w:r w:rsidRPr="00A56922">
        <w:rPr>
          <w:bCs/>
        </w:rPr>
        <w:t>, transitional accommodation</w:t>
      </w:r>
      <w:r w:rsidR="004406FF" w:rsidRPr="00A56922">
        <w:rPr>
          <w:bCs/>
        </w:rPr>
        <w:t xml:space="preserve"> supplement</w:t>
      </w:r>
      <w:r w:rsidRPr="00A56922">
        <w:rPr>
          <w:bCs/>
        </w:rPr>
        <w:t>, basic daily fee</w:t>
      </w:r>
      <w:r w:rsidR="004406FF" w:rsidRPr="00A56922">
        <w:rPr>
          <w:bCs/>
        </w:rPr>
        <w:t xml:space="preserve"> supplement</w:t>
      </w:r>
      <w:r w:rsidRPr="00A56922">
        <w:rPr>
          <w:bCs/>
        </w:rPr>
        <w:t>, and the dementia and severe behaviours supplement;</w:t>
      </w:r>
    </w:p>
    <w:p w:rsidR="00EA0895" w:rsidRPr="00A56922" w:rsidRDefault="00EA0895" w:rsidP="00D45B3A">
      <w:pPr>
        <w:numPr>
          <w:ilvl w:val="0"/>
          <w:numId w:val="8"/>
        </w:numPr>
        <w:ind w:left="284" w:hanging="284"/>
        <w:rPr>
          <w:bCs/>
        </w:rPr>
      </w:pPr>
      <w:r w:rsidRPr="00A56922">
        <w:rPr>
          <w:bCs/>
        </w:rPr>
        <w:t>how to work out the value of the care recipient’s assets;</w:t>
      </w:r>
    </w:p>
    <w:p w:rsidR="00EA0895" w:rsidRPr="00A56922" w:rsidRDefault="00EA0895" w:rsidP="00D45B3A">
      <w:pPr>
        <w:numPr>
          <w:ilvl w:val="0"/>
          <w:numId w:val="8"/>
        </w:numPr>
        <w:ind w:left="284" w:hanging="284"/>
        <w:rPr>
          <w:bCs/>
        </w:rPr>
      </w:pPr>
      <w:r w:rsidRPr="00A56922">
        <w:rPr>
          <w:bCs/>
        </w:rPr>
        <w:t xml:space="preserve">matters that relate to the reduction in subsidy that may apply to a care recipient, including the compensation payment </w:t>
      </w:r>
      <w:r w:rsidR="004406FF" w:rsidRPr="00A56922">
        <w:rPr>
          <w:bCs/>
        </w:rPr>
        <w:t xml:space="preserve">reduction </w:t>
      </w:r>
      <w:r w:rsidRPr="00A56922">
        <w:rPr>
          <w:bCs/>
        </w:rPr>
        <w:t xml:space="preserve">or daily income tested reduction; </w:t>
      </w:r>
    </w:p>
    <w:p w:rsidR="00EA0895" w:rsidRPr="00A56922" w:rsidRDefault="00EA0895" w:rsidP="00D45B3A">
      <w:pPr>
        <w:numPr>
          <w:ilvl w:val="0"/>
          <w:numId w:val="8"/>
        </w:numPr>
        <w:ind w:left="284" w:hanging="284"/>
        <w:rPr>
          <w:bCs/>
        </w:rPr>
      </w:pPr>
      <w:r w:rsidRPr="00A56922">
        <w:rPr>
          <w:bCs/>
        </w:rPr>
        <w:lastRenderedPageBreak/>
        <w:t xml:space="preserve">matters relating to the income test for the care recipient; </w:t>
      </w:r>
    </w:p>
    <w:p w:rsidR="00EA0895" w:rsidRPr="00A56922" w:rsidRDefault="00EA0895" w:rsidP="00D45B3A">
      <w:pPr>
        <w:numPr>
          <w:ilvl w:val="0"/>
          <w:numId w:val="8"/>
        </w:numPr>
        <w:ind w:left="284" w:hanging="284"/>
        <w:rPr>
          <w:bCs/>
        </w:rPr>
      </w:pPr>
      <w:r w:rsidRPr="00A56922">
        <w:rPr>
          <w:bCs/>
        </w:rPr>
        <w:t>matters relating to other supplements that may apply to the care recipient, including the viability and hardship supplements</w:t>
      </w:r>
      <w:r w:rsidR="004406FF" w:rsidRPr="00A56922">
        <w:rPr>
          <w:bCs/>
        </w:rPr>
        <w:t>; and</w:t>
      </w:r>
      <w:r w:rsidRPr="00A56922">
        <w:rPr>
          <w:bCs/>
        </w:rPr>
        <w:t xml:space="preserve"> </w:t>
      </w:r>
    </w:p>
    <w:p w:rsidR="00EA0895" w:rsidRPr="00A56922" w:rsidRDefault="00EA0895" w:rsidP="00D45B3A">
      <w:pPr>
        <w:numPr>
          <w:ilvl w:val="0"/>
          <w:numId w:val="8"/>
        </w:numPr>
        <w:ind w:left="284" w:hanging="284"/>
        <w:rPr>
          <w:bCs/>
        </w:rPr>
      </w:pPr>
      <w:proofErr w:type="gramStart"/>
      <w:r w:rsidRPr="00A56922">
        <w:rPr>
          <w:bCs/>
        </w:rPr>
        <w:t>other</w:t>
      </w:r>
      <w:proofErr w:type="gramEnd"/>
      <w:r w:rsidRPr="00A56922">
        <w:rPr>
          <w:bCs/>
        </w:rPr>
        <w:t xml:space="preserve"> supplements that may apply to a care recipient, including the veterans’</w:t>
      </w:r>
      <w:r w:rsidR="004406FF" w:rsidRPr="00A56922">
        <w:rPr>
          <w:bCs/>
        </w:rPr>
        <w:t xml:space="preserve"> supplement and </w:t>
      </w:r>
      <w:r w:rsidRPr="00A56922">
        <w:rPr>
          <w:bCs/>
        </w:rPr>
        <w:t xml:space="preserve">homeless supplement. </w:t>
      </w:r>
    </w:p>
    <w:p w:rsidR="009A6A49" w:rsidRPr="00A56922" w:rsidRDefault="009A6A49" w:rsidP="00D45B3A"/>
    <w:p w:rsidR="00151655" w:rsidRDefault="00151655" w:rsidP="00D45B3A">
      <w:pPr>
        <w:rPr>
          <w:b/>
        </w:rPr>
      </w:pPr>
      <w:r>
        <w:rPr>
          <w:b/>
        </w:rPr>
        <w:t>Division 2 - Basic subsidy amount</w:t>
      </w:r>
    </w:p>
    <w:p w:rsidR="00151655" w:rsidRDefault="00151655" w:rsidP="00D45B3A">
      <w:pPr>
        <w:rPr>
          <w:b/>
        </w:rPr>
      </w:pPr>
    </w:p>
    <w:p w:rsidR="007D5761" w:rsidRPr="00A56922" w:rsidRDefault="002031E0" w:rsidP="00D45B3A">
      <w:pPr>
        <w:rPr>
          <w:b/>
        </w:rPr>
      </w:pPr>
      <w:r w:rsidRPr="00A56922">
        <w:rPr>
          <w:b/>
        </w:rPr>
        <w:t>Section</w:t>
      </w:r>
      <w:r w:rsidR="0042435D" w:rsidRPr="00A56922">
        <w:rPr>
          <w:b/>
        </w:rPr>
        <w:t xml:space="preserve"> </w:t>
      </w:r>
      <w:r w:rsidR="003F0BE6" w:rsidRPr="00A56922">
        <w:rPr>
          <w:b/>
        </w:rPr>
        <w:t>1</w:t>
      </w:r>
      <w:r w:rsidR="00B00053" w:rsidRPr="00A56922">
        <w:rPr>
          <w:b/>
        </w:rPr>
        <w:t>8</w:t>
      </w:r>
      <w:r w:rsidR="0042435D" w:rsidRPr="00A56922">
        <w:rPr>
          <w:b/>
        </w:rPr>
        <w:t xml:space="preserve"> - </w:t>
      </w:r>
      <w:r w:rsidR="007D5761" w:rsidRPr="00A56922">
        <w:rPr>
          <w:b/>
        </w:rPr>
        <w:t>Determination by Minister of basic su</w:t>
      </w:r>
      <w:r w:rsidR="0042435D" w:rsidRPr="00A56922">
        <w:rPr>
          <w:b/>
        </w:rPr>
        <w:t xml:space="preserve">bsidy amount for care recipient - </w:t>
      </w:r>
      <w:r w:rsidR="00D22676">
        <w:rPr>
          <w:b/>
        </w:rPr>
        <w:t>other matters</w:t>
      </w:r>
    </w:p>
    <w:p w:rsidR="00EA0895" w:rsidRPr="00A56922" w:rsidRDefault="00EA0895" w:rsidP="00D45B3A">
      <w:pPr>
        <w:rPr>
          <w:bCs/>
        </w:rPr>
      </w:pPr>
      <w:r w:rsidRPr="00A56922">
        <w:rPr>
          <w:bCs/>
        </w:rPr>
        <w:t>This section provides that the Minister may base a determination of different amounts of basic subsidy on the following:</w:t>
      </w:r>
    </w:p>
    <w:p w:rsidR="00EA0895" w:rsidRPr="00A56922" w:rsidRDefault="00EA0895" w:rsidP="00D45B3A">
      <w:pPr>
        <w:numPr>
          <w:ilvl w:val="0"/>
          <w:numId w:val="9"/>
        </w:numPr>
        <w:ind w:left="284" w:hanging="284"/>
        <w:rPr>
          <w:bCs/>
        </w:rPr>
      </w:pPr>
      <w:r w:rsidRPr="00A56922">
        <w:rPr>
          <w:bCs/>
        </w:rPr>
        <w:t>whether the service provides a greater proportion of care to recipients of respite care than the proportion required by conditions of the allocated place;</w:t>
      </w:r>
    </w:p>
    <w:p w:rsidR="00EA0895" w:rsidRPr="00A56922" w:rsidRDefault="006312EA" w:rsidP="00D45B3A">
      <w:pPr>
        <w:numPr>
          <w:ilvl w:val="0"/>
          <w:numId w:val="9"/>
        </w:numPr>
        <w:ind w:left="284" w:hanging="284"/>
        <w:rPr>
          <w:bCs/>
        </w:rPr>
      </w:pPr>
      <w:r w:rsidRPr="00A56922">
        <w:rPr>
          <w:bCs/>
        </w:rPr>
        <w:t xml:space="preserve">whether, on </w:t>
      </w:r>
      <w:r w:rsidR="00EA0895" w:rsidRPr="00A56922">
        <w:rPr>
          <w:bCs/>
        </w:rPr>
        <w:t xml:space="preserve">a particular day, the number of days </w:t>
      </w:r>
      <w:r w:rsidRPr="00A56922">
        <w:rPr>
          <w:bCs/>
        </w:rPr>
        <w:t xml:space="preserve">on which </w:t>
      </w:r>
      <w:r w:rsidR="00EA0895" w:rsidRPr="00A56922">
        <w:rPr>
          <w:bCs/>
        </w:rPr>
        <w:t xml:space="preserve">a care recipient has previously been provided with respite care during the financial year, equals or exceeds 63 days or another amount as determined by the Secretary in accordance with section </w:t>
      </w:r>
      <w:r w:rsidR="00215DED" w:rsidRPr="00A56922">
        <w:rPr>
          <w:bCs/>
        </w:rPr>
        <w:t>2</w:t>
      </w:r>
      <w:r w:rsidR="00B00053" w:rsidRPr="00A56922">
        <w:rPr>
          <w:bCs/>
        </w:rPr>
        <w:t>5</w:t>
      </w:r>
      <w:r w:rsidR="00EA0895" w:rsidRPr="00A56922">
        <w:rPr>
          <w:bCs/>
        </w:rPr>
        <w:t>;</w:t>
      </w:r>
    </w:p>
    <w:p w:rsidR="00EA0895" w:rsidRPr="00A56922" w:rsidRDefault="00EA0895" w:rsidP="00D45B3A">
      <w:pPr>
        <w:numPr>
          <w:ilvl w:val="0"/>
          <w:numId w:val="9"/>
        </w:numPr>
        <w:ind w:left="284" w:hanging="284"/>
        <w:rPr>
          <w:bCs/>
        </w:rPr>
      </w:pPr>
      <w:r w:rsidRPr="00A56922">
        <w:rPr>
          <w:bCs/>
        </w:rPr>
        <w:t xml:space="preserve">if an appraisal of </w:t>
      </w:r>
      <w:r w:rsidR="006312EA" w:rsidRPr="00A56922">
        <w:rPr>
          <w:bCs/>
        </w:rPr>
        <w:t>the</w:t>
      </w:r>
      <w:r w:rsidRPr="00A56922">
        <w:rPr>
          <w:bCs/>
        </w:rPr>
        <w:t xml:space="preserve"> care recipient</w:t>
      </w:r>
      <w:r w:rsidR="006312EA" w:rsidRPr="00A56922">
        <w:rPr>
          <w:bCs/>
        </w:rPr>
        <w:t>’</w:t>
      </w:r>
      <w:r w:rsidRPr="00A56922">
        <w:rPr>
          <w:bCs/>
        </w:rPr>
        <w:t xml:space="preserve">s care needs has not been received within the timeframe specified in paragraph 26-1(a) or (b) of the </w:t>
      </w:r>
      <w:r w:rsidR="00215DED" w:rsidRPr="00A56922">
        <w:rPr>
          <w:bCs/>
          <w:i/>
        </w:rPr>
        <w:t>Aged Care Act 1997</w:t>
      </w:r>
      <w:r w:rsidRPr="00A56922">
        <w:rPr>
          <w:bCs/>
        </w:rPr>
        <w:t>, the circumstances of the appraisal not bei</w:t>
      </w:r>
      <w:r w:rsidR="00D22676">
        <w:rPr>
          <w:bCs/>
        </w:rPr>
        <w:t>ng received within that period;</w:t>
      </w:r>
    </w:p>
    <w:p w:rsidR="00EA0895" w:rsidRPr="00A56922" w:rsidRDefault="00EA0895" w:rsidP="00D45B3A">
      <w:pPr>
        <w:numPr>
          <w:ilvl w:val="0"/>
          <w:numId w:val="9"/>
        </w:numPr>
        <w:ind w:left="284" w:hanging="284"/>
        <w:rPr>
          <w:bCs/>
        </w:rPr>
      </w:pPr>
      <w:proofErr w:type="gramStart"/>
      <w:r w:rsidRPr="00A56922">
        <w:rPr>
          <w:bCs/>
        </w:rPr>
        <w:t>if</w:t>
      </w:r>
      <w:proofErr w:type="gramEnd"/>
      <w:r w:rsidRPr="00A56922">
        <w:rPr>
          <w:bCs/>
        </w:rPr>
        <w:t xml:space="preserve"> a reappraisal of a care recipient’s care needs was not received within the timeframe specified in section 27-2 of the </w:t>
      </w:r>
      <w:r w:rsidR="00215DED" w:rsidRPr="00A56922">
        <w:rPr>
          <w:bCs/>
          <w:i/>
        </w:rPr>
        <w:t>Aged Care Act 1997</w:t>
      </w:r>
      <w:r w:rsidRPr="00A56922">
        <w:rPr>
          <w:bCs/>
        </w:rPr>
        <w:t>, the circumstances of the reappraisal not being received within that period.</w:t>
      </w:r>
    </w:p>
    <w:p w:rsidR="004571EF" w:rsidRDefault="004571EF" w:rsidP="00D45B3A">
      <w:pPr>
        <w:rPr>
          <w:b/>
        </w:rPr>
      </w:pPr>
    </w:p>
    <w:p w:rsidR="00151655" w:rsidRDefault="00151655" w:rsidP="00D45B3A">
      <w:pPr>
        <w:rPr>
          <w:b/>
        </w:rPr>
      </w:pPr>
      <w:r>
        <w:rPr>
          <w:b/>
        </w:rPr>
        <w:t>Division 3 - Primary supplements</w:t>
      </w:r>
    </w:p>
    <w:p w:rsidR="00151655" w:rsidRDefault="00151655" w:rsidP="00D45B3A">
      <w:pPr>
        <w:rPr>
          <w:b/>
        </w:rPr>
      </w:pPr>
    </w:p>
    <w:p w:rsidR="00151655" w:rsidRDefault="00151655" w:rsidP="00D45B3A">
      <w:pPr>
        <w:rPr>
          <w:b/>
        </w:rPr>
      </w:pPr>
      <w:r>
        <w:rPr>
          <w:b/>
        </w:rPr>
        <w:t>Subdivision A - Accommodation supplement</w:t>
      </w:r>
    </w:p>
    <w:p w:rsidR="00151655" w:rsidRPr="00A56922" w:rsidRDefault="00151655" w:rsidP="00D45B3A">
      <w:pPr>
        <w:rPr>
          <w:b/>
        </w:rPr>
      </w:pPr>
    </w:p>
    <w:p w:rsidR="007D5761" w:rsidRDefault="002031E0" w:rsidP="00D45B3A">
      <w:pPr>
        <w:rPr>
          <w:b/>
        </w:rPr>
      </w:pPr>
      <w:r w:rsidRPr="00A56922">
        <w:rPr>
          <w:b/>
        </w:rPr>
        <w:t>Section</w:t>
      </w:r>
      <w:r w:rsidR="0042435D" w:rsidRPr="00A56922">
        <w:rPr>
          <w:b/>
        </w:rPr>
        <w:t xml:space="preserve"> </w:t>
      </w:r>
      <w:r w:rsidR="00D45B3A" w:rsidRPr="00A56922">
        <w:rPr>
          <w:b/>
        </w:rPr>
        <w:t>1</w:t>
      </w:r>
      <w:r w:rsidR="00B00053" w:rsidRPr="00A56922">
        <w:rPr>
          <w:b/>
        </w:rPr>
        <w:t>9</w:t>
      </w:r>
      <w:r w:rsidR="0042435D" w:rsidRPr="00A56922">
        <w:rPr>
          <w:b/>
        </w:rPr>
        <w:t xml:space="preserve"> - </w:t>
      </w:r>
      <w:r w:rsidR="007D5761" w:rsidRPr="00A56922">
        <w:rPr>
          <w:b/>
        </w:rPr>
        <w:t xml:space="preserve">Determination of accommodation </w:t>
      </w:r>
      <w:r w:rsidR="00D22676">
        <w:rPr>
          <w:b/>
        </w:rPr>
        <w:t>supplement amount—other matters</w:t>
      </w:r>
    </w:p>
    <w:p w:rsidR="00AF7A53" w:rsidRDefault="00AF7A53" w:rsidP="00AF7A53">
      <w:r>
        <w:t>This section provides that the Minister may base a determination of different amounts of the accommodation supplement on the following:</w:t>
      </w:r>
    </w:p>
    <w:p w:rsidR="00AF7A53" w:rsidRDefault="00AF7A53" w:rsidP="00AF7A53">
      <w:pPr>
        <w:pStyle w:val="ListParagraph"/>
        <w:numPr>
          <w:ilvl w:val="0"/>
          <w:numId w:val="51"/>
        </w:numPr>
        <w:spacing w:after="0" w:line="240" w:lineRule="auto"/>
        <w:contextualSpacing w:val="0"/>
      </w:pPr>
      <w:r>
        <w:t>whether more than 40</w:t>
      </w:r>
      <w:r w:rsidR="00503316">
        <w:t xml:space="preserve"> </w:t>
      </w:r>
      <w:r w:rsidR="00EE4587">
        <w:t>per cent</w:t>
      </w:r>
      <w:r>
        <w:t xml:space="preserve"> of care recipients being provided with residential care are the kinds of care recipients referred to in paragraph (2)(a) or (b); or</w:t>
      </w:r>
    </w:p>
    <w:p w:rsidR="00AF7A53" w:rsidRDefault="00AF7A53" w:rsidP="00AF7A53">
      <w:pPr>
        <w:pStyle w:val="ListParagraph"/>
        <w:numPr>
          <w:ilvl w:val="0"/>
          <w:numId w:val="51"/>
        </w:numPr>
        <w:spacing w:after="0" w:line="240" w:lineRule="auto"/>
        <w:contextualSpacing w:val="0"/>
      </w:pPr>
      <w:proofErr w:type="gramStart"/>
      <w:r>
        <w:t>whether</w:t>
      </w:r>
      <w:proofErr w:type="gramEnd"/>
      <w:r>
        <w:t xml:space="preserve"> the service meets the building requirements specified in Schedule 1.</w:t>
      </w:r>
    </w:p>
    <w:p w:rsidR="00AF7A53" w:rsidRDefault="00AF7A53" w:rsidP="00AF7A53"/>
    <w:p w:rsidR="00AF7A53" w:rsidRDefault="00AF7A53" w:rsidP="00AF7A53">
      <w:r>
        <w:t>The kind of care recipients referred to in paragraph (2)(a) are care recipients who are both post-2008 reform residents and ‘new residents</w:t>
      </w:r>
      <w:r w:rsidR="00797507">
        <w:t>’</w:t>
      </w:r>
      <w:r>
        <w:t xml:space="preserve"> (as defined in section 4) and either low-means care recipients or supported residents.</w:t>
      </w:r>
    </w:p>
    <w:p w:rsidR="00AF7A53" w:rsidRDefault="00AF7A53" w:rsidP="00AF7A53"/>
    <w:p w:rsidR="00AF7A53" w:rsidRDefault="00AF7A53" w:rsidP="00AF7A53">
      <w:r>
        <w:t>The kinds of care recipients referred to in paragraph (2</w:t>
      </w:r>
      <w:proofErr w:type="gramStart"/>
      <w:r>
        <w:t>)(</w:t>
      </w:r>
      <w:proofErr w:type="gramEnd"/>
      <w:r>
        <w:t>b) are care recipients who are assisted residents, or concessional residents, or low-means care recipients, or supported residents.</w:t>
      </w:r>
    </w:p>
    <w:p w:rsidR="00AF7A53" w:rsidRDefault="00AF7A53" w:rsidP="00AF7A53"/>
    <w:p w:rsidR="00AF7A53" w:rsidRDefault="00FA373F" w:rsidP="00AF7A53">
      <w:r>
        <w:t>Unless</w:t>
      </w:r>
      <w:r w:rsidR="00244F59">
        <w:t xml:space="preserve"> at least 40 per cent</w:t>
      </w:r>
      <w:r w:rsidR="00AF7A53">
        <w:t xml:space="preserve"> of care </w:t>
      </w:r>
      <w:r>
        <w:t>recipients are</w:t>
      </w:r>
      <w:r w:rsidR="00AF7A53">
        <w:t xml:space="preserve"> the kinds of care recipients referred to in either paragraph (2</w:t>
      </w:r>
      <w:proofErr w:type="gramStart"/>
      <w:r w:rsidR="00AF7A53">
        <w:t>)(</w:t>
      </w:r>
      <w:proofErr w:type="gramEnd"/>
      <w:r w:rsidR="00AF7A53">
        <w:t>a) or (b), a lower rate of accommodation suppleme</w:t>
      </w:r>
      <w:r>
        <w:t>nt is payable in respect of the</w:t>
      </w:r>
      <w:r w:rsidR="00AF7A53">
        <w:t xml:space="preserve"> eligible care recipients receiving care provided through the service. </w:t>
      </w:r>
    </w:p>
    <w:p w:rsidR="00AF3F79" w:rsidRPr="00A56922" w:rsidRDefault="00AF3F79" w:rsidP="00D45B3A"/>
    <w:p w:rsidR="00E16B42" w:rsidRPr="00A56922" w:rsidRDefault="004674B6" w:rsidP="00E16B42">
      <w:r w:rsidRPr="00A56922">
        <w:lastRenderedPageBreak/>
        <w:t xml:space="preserve">A note in this section reminds readers that </w:t>
      </w:r>
      <w:r w:rsidR="00AF3F79" w:rsidRPr="00A56922">
        <w:rPr>
          <w:b/>
          <w:i/>
        </w:rPr>
        <w:t>n</w:t>
      </w:r>
      <w:r w:rsidRPr="00A56922">
        <w:rPr>
          <w:b/>
          <w:i/>
        </w:rPr>
        <w:t>ew resident</w:t>
      </w:r>
      <w:r w:rsidR="00E16B42" w:rsidRPr="00A56922">
        <w:t xml:space="preserve"> is defined in section 4 to mean a care recipient who is being provided with residential care, is not receiving care on an extra service basis and entered the service:</w:t>
      </w:r>
    </w:p>
    <w:p w:rsidR="00E16B42" w:rsidRPr="00A56922" w:rsidRDefault="00E16B42" w:rsidP="00F46E7B">
      <w:pPr>
        <w:numPr>
          <w:ilvl w:val="0"/>
          <w:numId w:val="9"/>
        </w:numPr>
        <w:ind w:left="284" w:hanging="284"/>
        <w:rPr>
          <w:bCs/>
        </w:rPr>
      </w:pPr>
      <w:r w:rsidRPr="00A56922">
        <w:rPr>
          <w:bCs/>
        </w:rPr>
        <w:t>if the service was certified on 1 October 1997 - after 30 September 1997; or</w:t>
      </w:r>
    </w:p>
    <w:p w:rsidR="00E16B42" w:rsidRPr="00A56922" w:rsidRDefault="00E16B42" w:rsidP="00F46E7B">
      <w:pPr>
        <w:numPr>
          <w:ilvl w:val="0"/>
          <w:numId w:val="9"/>
        </w:numPr>
        <w:ind w:left="284" w:hanging="284"/>
        <w:rPr>
          <w:bCs/>
        </w:rPr>
      </w:pPr>
      <w:proofErr w:type="gramStart"/>
      <w:r w:rsidRPr="00A56922">
        <w:rPr>
          <w:bCs/>
        </w:rPr>
        <w:t>if</w:t>
      </w:r>
      <w:proofErr w:type="gramEnd"/>
      <w:r w:rsidRPr="00A56922">
        <w:rPr>
          <w:bCs/>
        </w:rPr>
        <w:t xml:space="preserve"> the service was certified after 1 October 1997 - after the date the service is certified.</w:t>
      </w:r>
    </w:p>
    <w:p w:rsidR="00640D00" w:rsidRPr="00A56922" w:rsidRDefault="00640D00" w:rsidP="00D45B3A"/>
    <w:p w:rsidR="00D45B3A" w:rsidRPr="00A56922" w:rsidRDefault="00244F59" w:rsidP="00D45B3A">
      <w:pPr>
        <w:rPr>
          <w:b/>
        </w:rPr>
      </w:pPr>
      <w:r>
        <w:rPr>
          <w:b/>
        </w:rPr>
        <w:t>Subdivision B -</w:t>
      </w:r>
      <w:r w:rsidR="00D45B3A" w:rsidRPr="00A56922">
        <w:rPr>
          <w:b/>
        </w:rPr>
        <w:t xml:space="preserve"> Concessional resident supplement</w:t>
      </w:r>
    </w:p>
    <w:p w:rsidR="00D45B3A" w:rsidRPr="00A56922" w:rsidRDefault="00D45B3A" w:rsidP="00D45B3A">
      <w:pPr>
        <w:rPr>
          <w:b/>
        </w:rPr>
      </w:pPr>
    </w:p>
    <w:p w:rsidR="007D5761" w:rsidRPr="00A56922" w:rsidRDefault="002031E0" w:rsidP="00D45B3A">
      <w:pPr>
        <w:rPr>
          <w:b/>
        </w:rPr>
      </w:pPr>
      <w:r w:rsidRPr="00A56922">
        <w:rPr>
          <w:b/>
        </w:rPr>
        <w:t>Section</w:t>
      </w:r>
      <w:r w:rsidR="00D45B3A" w:rsidRPr="00A56922">
        <w:rPr>
          <w:b/>
        </w:rPr>
        <w:t xml:space="preserve"> </w:t>
      </w:r>
      <w:r w:rsidR="00B00053" w:rsidRPr="00A56922">
        <w:rPr>
          <w:b/>
        </w:rPr>
        <w:t>20</w:t>
      </w:r>
      <w:r w:rsidR="0042435D" w:rsidRPr="00A56922">
        <w:rPr>
          <w:b/>
        </w:rPr>
        <w:t xml:space="preserve"> - </w:t>
      </w:r>
      <w:r w:rsidR="007D5761" w:rsidRPr="00A56922">
        <w:rPr>
          <w:b/>
        </w:rPr>
        <w:t xml:space="preserve">Determination of concessional resident </w:t>
      </w:r>
      <w:r w:rsidR="004E6759">
        <w:rPr>
          <w:b/>
        </w:rPr>
        <w:t>supplement amount—other matters</w:t>
      </w:r>
    </w:p>
    <w:p w:rsidR="004674B6" w:rsidRPr="00A56922" w:rsidRDefault="00C90F96" w:rsidP="00D45B3A">
      <w:r w:rsidRPr="00A56922">
        <w:t xml:space="preserve">This section </w:t>
      </w:r>
      <w:r w:rsidR="004674B6" w:rsidRPr="00A56922">
        <w:t>provides that the Minister may base a determination of different amounts of the concessional resident sup</w:t>
      </w:r>
      <w:r w:rsidR="004E6759">
        <w:t>plement on whether more than 40 per cent</w:t>
      </w:r>
      <w:r w:rsidR="004674B6" w:rsidRPr="00A56922">
        <w:t xml:space="preserve"> of care recipients are assisted residents, concessional residents, low-means care recipients or supported residents.</w:t>
      </w:r>
    </w:p>
    <w:p w:rsidR="00D45B3A" w:rsidRPr="00A56922" w:rsidRDefault="00D45B3A" w:rsidP="00D45B3A"/>
    <w:p w:rsidR="004674B6" w:rsidRPr="00A56922" w:rsidRDefault="004674B6" w:rsidP="00D45B3A">
      <w:r w:rsidRPr="00A56922">
        <w:t xml:space="preserve">A note in this section reminds readers that </w:t>
      </w:r>
      <w:r w:rsidR="00D45B3A" w:rsidRPr="00A56922">
        <w:t>n</w:t>
      </w:r>
      <w:r w:rsidRPr="00A56922">
        <w:t xml:space="preserve">ew resident is defined in section 4. </w:t>
      </w:r>
    </w:p>
    <w:p w:rsidR="004674B6" w:rsidRPr="00A56922" w:rsidRDefault="004674B6" w:rsidP="00D45B3A"/>
    <w:p w:rsidR="00151655" w:rsidRDefault="00151655" w:rsidP="00D45B3A">
      <w:pPr>
        <w:rPr>
          <w:b/>
        </w:rPr>
      </w:pPr>
      <w:r>
        <w:rPr>
          <w:b/>
        </w:rPr>
        <w:t>Subdivision C - Charge exempt resident supplement</w:t>
      </w:r>
    </w:p>
    <w:p w:rsidR="00151655" w:rsidRDefault="00151655" w:rsidP="00D45B3A">
      <w:pPr>
        <w:rPr>
          <w:b/>
        </w:rPr>
      </w:pPr>
    </w:p>
    <w:p w:rsidR="007D5761" w:rsidRPr="00A56922" w:rsidRDefault="002031E0" w:rsidP="00D45B3A">
      <w:pPr>
        <w:rPr>
          <w:b/>
        </w:rPr>
      </w:pPr>
      <w:r w:rsidRPr="00A56922">
        <w:rPr>
          <w:b/>
        </w:rPr>
        <w:t>Section</w:t>
      </w:r>
      <w:r w:rsidR="0042435D" w:rsidRPr="00A56922">
        <w:rPr>
          <w:b/>
        </w:rPr>
        <w:t xml:space="preserve"> </w:t>
      </w:r>
      <w:r w:rsidR="007D5761" w:rsidRPr="00A56922">
        <w:rPr>
          <w:b/>
        </w:rPr>
        <w:t>2</w:t>
      </w:r>
      <w:r w:rsidR="00B00053" w:rsidRPr="00A56922">
        <w:rPr>
          <w:b/>
        </w:rPr>
        <w:t>1</w:t>
      </w:r>
      <w:r w:rsidR="0042435D" w:rsidRPr="00A56922">
        <w:rPr>
          <w:b/>
        </w:rPr>
        <w:t xml:space="preserve"> - </w:t>
      </w:r>
      <w:r w:rsidR="007D5761" w:rsidRPr="00A56922">
        <w:rPr>
          <w:b/>
        </w:rPr>
        <w:t xml:space="preserve">Determination of charge exempt resident </w:t>
      </w:r>
      <w:r w:rsidR="004E6759">
        <w:rPr>
          <w:b/>
        </w:rPr>
        <w:t>supplement amount—other matters</w:t>
      </w:r>
    </w:p>
    <w:p w:rsidR="004674B6" w:rsidRPr="00A56922" w:rsidRDefault="002F29F7" w:rsidP="00D45B3A">
      <w:r w:rsidRPr="00A56922">
        <w:t xml:space="preserve">This section </w:t>
      </w:r>
      <w:r w:rsidR="004674B6" w:rsidRPr="00A56922">
        <w:t>provides that the Minister may base a determination of different amounts of the charge exempt resident supplement for pre-2008 reform residents on the following:</w:t>
      </w:r>
    </w:p>
    <w:p w:rsidR="004674B6" w:rsidRPr="00A56922" w:rsidRDefault="004674B6" w:rsidP="00FB504E">
      <w:pPr>
        <w:numPr>
          <w:ilvl w:val="0"/>
          <w:numId w:val="9"/>
        </w:numPr>
        <w:ind w:left="284" w:hanging="284"/>
        <w:rPr>
          <w:bCs/>
        </w:rPr>
      </w:pPr>
      <w:r w:rsidRPr="00A56922">
        <w:rPr>
          <w:bCs/>
        </w:rPr>
        <w:t xml:space="preserve">the amount by which the maximum rate of concessional resident supplement is greater than $12.17 for a day; </w:t>
      </w:r>
    </w:p>
    <w:p w:rsidR="004674B6" w:rsidRPr="00A56922" w:rsidRDefault="004674B6" w:rsidP="00FB504E">
      <w:pPr>
        <w:numPr>
          <w:ilvl w:val="0"/>
          <w:numId w:val="9"/>
        </w:numPr>
        <w:ind w:left="284" w:hanging="284"/>
        <w:rPr>
          <w:bCs/>
        </w:rPr>
      </w:pPr>
      <w:proofErr w:type="gramStart"/>
      <w:r w:rsidRPr="00A56922">
        <w:rPr>
          <w:bCs/>
        </w:rPr>
        <w:t>if</w:t>
      </w:r>
      <w:proofErr w:type="gramEnd"/>
      <w:r w:rsidRPr="00A56922">
        <w:rPr>
          <w:bCs/>
        </w:rPr>
        <w:t xml:space="preserve"> the care recipient has paid an accommodation charge as an assisted resident, the difference between the charge exempt resident supplement for a day and the concessional resident supplement</w:t>
      </w:r>
      <w:r w:rsidR="00F46E7B" w:rsidRPr="00A56922">
        <w:rPr>
          <w:bCs/>
        </w:rPr>
        <w:t xml:space="preserve"> relevant to the approved provider</w:t>
      </w:r>
      <w:r w:rsidRPr="00A56922">
        <w:rPr>
          <w:bCs/>
        </w:rPr>
        <w:t>.</w:t>
      </w:r>
    </w:p>
    <w:p w:rsidR="00EF428A" w:rsidRPr="00A56922" w:rsidRDefault="00EF428A" w:rsidP="00D45B3A"/>
    <w:p w:rsidR="007D5761" w:rsidRPr="00A56922" w:rsidRDefault="002031E0" w:rsidP="00D45B3A">
      <w:pPr>
        <w:rPr>
          <w:b/>
        </w:rPr>
      </w:pPr>
      <w:r w:rsidRPr="00A56922">
        <w:rPr>
          <w:b/>
        </w:rPr>
        <w:t>Section</w:t>
      </w:r>
      <w:r w:rsidR="0042435D" w:rsidRPr="00A56922">
        <w:rPr>
          <w:b/>
        </w:rPr>
        <w:t xml:space="preserve"> </w:t>
      </w:r>
      <w:r w:rsidR="007D5761" w:rsidRPr="00A56922">
        <w:rPr>
          <w:b/>
        </w:rPr>
        <w:t>2</w:t>
      </w:r>
      <w:r w:rsidR="00B00053" w:rsidRPr="00A56922">
        <w:rPr>
          <w:b/>
        </w:rPr>
        <w:t>2</w:t>
      </w:r>
      <w:r w:rsidR="0042435D" w:rsidRPr="00A56922">
        <w:rPr>
          <w:b/>
        </w:rPr>
        <w:t xml:space="preserve"> - </w:t>
      </w:r>
      <w:r w:rsidR="007D5761" w:rsidRPr="00A56922">
        <w:rPr>
          <w:b/>
        </w:rPr>
        <w:t>Circumstances in which charge exempt resident supplement is n</w:t>
      </w:r>
      <w:r w:rsidR="004E6759">
        <w:rPr>
          <w:b/>
        </w:rPr>
        <w:t>ot payable to approved provider</w:t>
      </w:r>
    </w:p>
    <w:p w:rsidR="007279AD" w:rsidRPr="00A56922" w:rsidRDefault="007279AD" w:rsidP="00D45B3A">
      <w:r w:rsidRPr="00A56922">
        <w:t>This section provides that</w:t>
      </w:r>
      <w:r w:rsidR="00F46E7B" w:rsidRPr="00A56922">
        <w:t>, in accordance with subsection 44-</w:t>
      </w:r>
      <w:proofErr w:type="gramStart"/>
      <w:r w:rsidR="00F46E7B" w:rsidRPr="00A56922">
        <w:t>8A(</w:t>
      </w:r>
      <w:proofErr w:type="gramEnd"/>
      <w:r w:rsidR="00F46E7B" w:rsidRPr="00A56922">
        <w:t>5) of the Transitional Provisions Act,</w:t>
      </w:r>
      <w:r w:rsidRPr="00A56922">
        <w:t xml:space="preserve"> the circumstances where the Secretary may determine that a charge exempt resident supplement is not payable to the approved provider are the following:</w:t>
      </w:r>
    </w:p>
    <w:p w:rsidR="007279AD" w:rsidRPr="00A56922" w:rsidRDefault="007279AD" w:rsidP="00FB504E">
      <w:pPr>
        <w:numPr>
          <w:ilvl w:val="0"/>
          <w:numId w:val="9"/>
        </w:numPr>
        <w:ind w:left="284" w:hanging="284"/>
        <w:rPr>
          <w:bCs/>
        </w:rPr>
      </w:pPr>
      <w:r w:rsidRPr="00A56922">
        <w:rPr>
          <w:bCs/>
        </w:rPr>
        <w:t>the approved provider is unable to find the care recipient, or the care recipient’s legal representatives or a person listed in section</w:t>
      </w:r>
      <w:r w:rsidR="00BD28A9" w:rsidRPr="00A56922">
        <w:rPr>
          <w:bCs/>
        </w:rPr>
        <w:t xml:space="preserve"> 2</w:t>
      </w:r>
      <w:r w:rsidR="00B00053" w:rsidRPr="00A56922">
        <w:rPr>
          <w:bCs/>
        </w:rPr>
        <w:t>3</w:t>
      </w:r>
      <w:r w:rsidRPr="00A56922">
        <w:rPr>
          <w:bCs/>
        </w:rPr>
        <w:t>;</w:t>
      </w:r>
    </w:p>
    <w:p w:rsidR="007279AD" w:rsidRPr="00A56922" w:rsidRDefault="007279AD" w:rsidP="00FB504E">
      <w:pPr>
        <w:numPr>
          <w:ilvl w:val="0"/>
          <w:numId w:val="9"/>
        </w:numPr>
        <w:ind w:left="284" w:hanging="284"/>
        <w:rPr>
          <w:bCs/>
        </w:rPr>
      </w:pPr>
      <w:r w:rsidRPr="00A56922">
        <w:rPr>
          <w:bCs/>
        </w:rPr>
        <w:t xml:space="preserve">a sanction is imposed </w:t>
      </w:r>
      <w:r w:rsidR="00BD28A9" w:rsidRPr="00A56922">
        <w:rPr>
          <w:bCs/>
        </w:rPr>
        <w:t xml:space="preserve">on the approved provider </w:t>
      </w:r>
      <w:r w:rsidRPr="00A56922">
        <w:rPr>
          <w:bCs/>
        </w:rPr>
        <w:t xml:space="preserve">under section 66-1 of the </w:t>
      </w:r>
      <w:r w:rsidRPr="00A56922">
        <w:rPr>
          <w:bCs/>
          <w:i/>
        </w:rPr>
        <w:t>Aged Care Act 1997</w:t>
      </w:r>
      <w:r w:rsidRPr="00A56922">
        <w:rPr>
          <w:bCs/>
        </w:rPr>
        <w:t>;</w:t>
      </w:r>
      <w:r w:rsidR="00BD28A9" w:rsidRPr="00A56922">
        <w:rPr>
          <w:bCs/>
        </w:rPr>
        <w:t xml:space="preserve"> </w:t>
      </w:r>
    </w:p>
    <w:p w:rsidR="00BD28A9" w:rsidRPr="00A56922" w:rsidRDefault="007279AD" w:rsidP="00FB504E">
      <w:pPr>
        <w:numPr>
          <w:ilvl w:val="0"/>
          <w:numId w:val="9"/>
        </w:numPr>
        <w:ind w:left="284" w:hanging="284"/>
        <w:rPr>
          <w:bCs/>
        </w:rPr>
      </w:pPr>
      <w:proofErr w:type="gramStart"/>
      <w:r w:rsidRPr="00A56922">
        <w:rPr>
          <w:bCs/>
        </w:rPr>
        <w:t>the</w:t>
      </w:r>
      <w:proofErr w:type="gramEnd"/>
      <w:r w:rsidRPr="00A56922">
        <w:rPr>
          <w:bCs/>
        </w:rPr>
        <w:t xml:space="preserve"> Secretary has refunded, or will refund, the amount in accordance with paragraph 44-8A(6)(b) of the </w:t>
      </w:r>
      <w:r w:rsidR="00BD28A9" w:rsidRPr="00A56922">
        <w:rPr>
          <w:bCs/>
        </w:rPr>
        <w:t xml:space="preserve">Transitional Provisions </w:t>
      </w:r>
      <w:r w:rsidRPr="00A56922">
        <w:rPr>
          <w:bCs/>
        </w:rPr>
        <w:t>Act.</w:t>
      </w:r>
    </w:p>
    <w:p w:rsidR="00BD28A9" w:rsidRPr="00A56922" w:rsidRDefault="00BD28A9" w:rsidP="00BD28A9"/>
    <w:p w:rsidR="00D45B3A" w:rsidRPr="00A56922" w:rsidRDefault="00BD28A9" w:rsidP="00BD28A9">
      <w:r w:rsidRPr="00A56922">
        <w:t>If the Secretary makes a determination under subsection 44-</w:t>
      </w:r>
      <w:proofErr w:type="gramStart"/>
      <w:r w:rsidRPr="00A56922">
        <w:t>8A(</w:t>
      </w:r>
      <w:proofErr w:type="gramEnd"/>
      <w:r w:rsidRPr="00A56922">
        <w:t>5) of the Transitional Provisions Act, the Secretary must give written notice of the determination to the approved provider.</w:t>
      </w:r>
    </w:p>
    <w:p w:rsidR="00D45B3A" w:rsidRPr="00A56922" w:rsidRDefault="00D45B3A" w:rsidP="00D45B3A">
      <w:pPr>
        <w:pStyle w:val="ListParagraph"/>
        <w:spacing w:after="0" w:line="240" w:lineRule="auto"/>
        <w:ind w:left="360"/>
        <w:rPr>
          <w:rFonts w:cs="Times New Roman"/>
          <w:szCs w:val="24"/>
        </w:rPr>
      </w:pPr>
    </w:p>
    <w:p w:rsidR="007279AD" w:rsidRPr="00A56922" w:rsidRDefault="002031E0" w:rsidP="00D45B3A">
      <w:r w:rsidRPr="00A56922">
        <w:rPr>
          <w:b/>
        </w:rPr>
        <w:t>Section</w:t>
      </w:r>
      <w:r w:rsidR="0042435D" w:rsidRPr="00A56922">
        <w:rPr>
          <w:b/>
        </w:rPr>
        <w:t xml:space="preserve"> </w:t>
      </w:r>
      <w:r w:rsidR="007D5761" w:rsidRPr="00A56922">
        <w:rPr>
          <w:b/>
        </w:rPr>
        <w:t>2</w:t>
      </w:r>
      <w:r w:rsidR="00B00053" w:rsidRPr="00A56922">
        <w:rPr>
          <w:b/>
        </w:rPr>
        <w:t>3</w:t>
      </w:r>
      <w:r w:rsidR="0042435D" w:rsidRPr="00A56922">
        <w:rPr>
          <w:b/>
        </w:rPr>
        <w:t xml:space="preserve"> - </w:t>
      </w:r>
      <w:r w:rsidR="007D5761" w:rsidRPr="00A56922">
        <w:rPr>
          <w:b/>
        </w:rPr>
        <w:t>Persons to whom charge exempt resident supplement may be paid</w:t>
      </w:r>
    </w:p>
    <w:p w:rsidR="00F4796D" w:rsidRPr="00A56922" w:rsidRDefault="007279AD" w:rsidP="00D45B3A">
      <w:pPr>
        <w:pStyle w:val="paragraph"/>
        <w:spacing w:line="240" w:lineRule="auto"/>
        <w:rPr>
          <w:sz w:val="24"/>
          <w:szCs w:val="24"/>
        </w:rPr>
      </w:pPr>
      <w:r w:rsidRPr="00A56922">
        <w:rPr>
          <w:sz w:val="24"/>
          <w:szCs w:val="24"/>
        </w:rPr>
        <w:t>This section provides a list of persons</w:t>
      </w:r>
      <w:r w:rsidR="00F4796D" w:rsidRPr="00A56922">
        <w:rPr>
          <w:sz w:val="24"/>
          <w:szCs w:val="24"/>
        </w:rPr>
        <w:t xml:space="preserve"> for the purpose of paragraph 44-</w:t>
      </w:r>
      <w:proofErr w:type="gramStart"/>
      <w:r w:rsidR="00F4796D" w:rsidRPr="00A56922">
        <w:rPr>
          <w:sz w:val="24"/>
          <w:szCs w:val="24"/>
        </w:rPr>
        <w:t>8A(</w:t>
      </w:r>
      <w:proofErr w:type="gramEnd"/>
      <w:r w:rsidR="00F4796D" w:rsidRPr="00A56922">
        <w:rPr>
          <w:sz w:val="24"/>
          <w:szCs w:val="24"/>
        </w:rPr>
        <w:t xml:space="preserve">6)(a) of the </w:t>
      </w:r>
      <w:r w:rsidR="00BD28A9" w:rsidRPr="00A56922">
        <w:rPr>
          <w:sz w:val="24"/>
          <w:szCs w:val="24"/>
        </w:rPr>
        <w:t xml:space="preserve">Transitional Provisions </w:t>
      </w:r>
      <w:r w:rsidR="00F4796D" w:rsidRPr="00A56922">
        <w:rPr>
          <w:sz w:val="24"/>
          <w:szCs w:val="24"/>
        </w:rPr>
        <w:t xml:space="preserve">Act, including: </w:t>
      </w:r>
    </w:p>
    <w:p w:rsidR="00F4796D" w:rsidRPr="00A56922" w:rsidRDefault="00F4796D" w:rsidP="00290E4B">
      <w:pPr>
        <w:numPr>
          <w:ilvl w:val="0"/>
          <w:numId w:val="9"/>
        </w:numPr>
        <w:ind w:left="284" w:hanging="284"/>
        <w:rPr>
          <w:bCs/>
        </w:rPr>
      </w:pPr>
      <w:r w:rsidRPr="00A56922">
        <w:rPr>
          <w:bCs/>
        </w:rPr>
        <w:lastRenderedPageBreak/>
        <w:t>an executor of the care recipient’s estate;</w:t>
      </w:r>
    </w:p>
    <w:p w:rsidR="00F4796D" w:rsidRPr="00A56922" w:rsidRDefault="00F4796D" w:rsidP="00290E4B">
      <w:pPr>
        <w:numPr>
          <w:ilvl w:val="0"/>
          <w:numId w:val="9"/>
        </w:numPr>
        <w:ind w:left="284" w:hanging="284"/>
        <w:rPr>
          <w:bCs/>
        </w:rPr>
      </w:pPr>
      <w:r w:rsidRPr="00A56922">
        <w:rPr>
          <w:bCs/>
        </w:rPr>
        <w:t>a person appointed by a State or Territory guardianship board (however described) to deal with the care recipient’s estate;</w:t>
      </w:r>
    </w:p>
    <w:p w:rsidR="00F4796D" w:rsidRPr="00A56922" w:rsidRDefault="00F4796D" w:rsidP="00290E4B">
      <w:pPr>
        <w:numPr>
          <w:ilvl w:val="0"/>
          <w:numId w:val="9"/>
        </w:numPr>
        <w:ind w:left="284" w:hanging="284"/>
        <w:rPr>
          <w:bCs/>
        </w:rPr>
      </w:pPr>
      <w:r w:rsidRPr="00A56922">
        <w:rPr>
          <w:bCs/>
        </w:rPr>
        <w:t>an authorised nominee of the care recipient;</w:t>
      </w:r>
      <w:r w:rsidR="00BD28A9" w:rsidRPr="00A56922">
        <w:rPr>
          <w:bCs/>
        </w:rPr>
        <w:t xml:space="preserve"> and</w:t>
      </w:r>
    </w:p>
    <w:p w:rsidR="00F4796D" w:rsidRPr="00A56922" w:rsidRDefault="00F4796D" w:rsidP="00290E4B">
      <w:pPr>
        <w:numPr>
          <w:ilvl w:val="0"/>
          <w:numId w:val="9"/>
        </w:numPr>
        <w:ind w:left="284" w:hanging="284"/>
        <w:rPr>
          <w:bCs/>
        </w:rPr>
      </w:pPr>
      <w:proofErr w:type="gramStart"/>
      <w:r w:rsidRPr="00A56922">
        <w:rPr>
          <w:bCs/>
        </w:rPr>
        <w:t>a</w:t>
      </w:r>
      <w:proofErr w:type="gramEnd"/>
      <w:r w:rsidRPr="00A56922">
        <w:rPr>
          <w:bCs/>
        </w:rPr>
        <w:t xml:space="preserve"> person who holds an enduring power of attorney for the care recipient.</w:t>
      </w:r>
    </w:p>
    <w:p w:rsidR="007279AD" w:rsidRPr="00A56922" w:rsidRDefault="007279AD" w:rsidP="00D45B3A">
      <w:pPr>
        <w:rPr>
          <w:b/>
          <w:highlight w:val="magenta"/>
        </w:rPr>
      </w:pPr>
    </w:p>
    <w:p w:rsidR="007D5761" w:rsidRPr="00A56922" w:rsidRDefault="007D5761" w:rsidP="00D45B3A">
      <w:pPr>
        <w:rPr>
          <w:b/>
        </w:rPr>
      </w:pPr>
      <w:r w:rsidRPr="00A56922">
        <w:rPr>
          <w:b/>
        </w:rPr>
        <w:t>Subdivision D</w:t>
      </w:r>
      <w:r w:rsidR="004E6759">
        <w:rPr>
          <w:b/>
        </w:rPr>
        <w:t xml:space="preserve"> -</w:t>
      </w:r>
      <w:r w:rsidR="0042435D" w:rsidRPr="00A56922">
        <w:rPr>
          <w:b/>
        </w:rPr>
        <w:t xml:space="preserve"> </w:t>
      </w:r>
      <w:r w:rsidR="00D45B3A" w:rsidRPr="00A56922">
        <w:rPr>
          <w:b/>
        </w:rPr>
        <w:t>R</w:t>
      </w:r>
      <w:r w:rsidR="004E6759">
        <w:rPr>
          <w:b/>
        </w:rPr>
        <w:t>espite supplement</w:t>
      </w:r>
    </w:p>
    <w:p w:rsidR="00151655" w:rsidRDefault="00151655" w:rsidP="00D45B3A">
      <w:pPr>
        <w:rPr>
          <w:b/>
        </w:rPr>
      </w:pPr>
    </w:p>
    <w:p w:rsidR="007D5761" w:rsidRPr="00A56922" w:rsidRDefault="002031E0" w:rsidP="00D45B3A">
      <w:pPr>
        <w:rPr>
          <w:b/>
        </w:rPr>
      </w:pPr>
      <w:r w:rsidRPr="00A56922">
        <w:rPr>
          <w:b/>
        </w:rPr>
        <w:t>Section</w:t>
      </w:r>
      <w:r w:rsidR="0042435D" w:rsidRPr="00A56922">
        <w:rPr>
          <w:b/>
        </w:rPr>
        <w:t xml:space="preserve"> </w:t>
      </w:r>
      <w:r w:rsidR="007D5761" w:rsidRPr="00A56922">
        <w:rPr>
          <w:b/>
        </w:rPr>
        <w:t>2</w:t>
      </w:r>
      <w:r w:rsidR="00B00053" w:rsidRPr="00A56922">
        <w:rPr>
          <w:b/>
        </w:rPr>
        <w:t>4</w:t>
      </w:r>
      <w:r w:rsidR="0042435D" w:rsidRPr="00A56922">
        <w:rPr>
          <w:b/>
        </w:rPr>
        <w:t xml:space="preserve"> - </w:t>
      </w:r>
      <w:r w:rsidR="007D5761" w:rsidRPr="00A56922">
        <w:rPr>
          <w:b/>
        </w:rPr>
        <w:t>Eligibility for respite supplement</w:t>
      </w:r>
      <w:r w:rsidR="00D45B3A" w:rsidRPr="00A56922">
        <w:rPr>
          <w:b/>
        </w:rPr>
        <w:t xml:space="preserve"> - </w:t>
      </w:r>
      <w:r w:rsidR="004E6759">
        <w:rPr>
          <w:b/>
        </w:rPr>
        <w:t>requirements</w:t>
      </w:r>
    </w:p>
    <w:p w:rsidR="00976B09" w:rsidRPr="00A56922" w:rsidRDefault="00976B09" w:rsidP="00D45B3A">
      <w:pPr>
        <w:rPr>
          <w:bCs/>
        </w:rPr>
      </w:pPr>
      <w:r w:rsidRPr="00A56922">
        <w:rPr>
          <w:bCs/>
        </w:rPr>
        <w:t>This section outlines the eligibility criteria for a care recipient to receive a respite supplement. A care recipient is eligible for a respite supplement on a particular day if, on that day the care recipient</w:t>
      </w:r>
      <w:r w:rsidR="00CF5C7F">
        <w:rPr>
          <w:bCs/>
        </w:rPr>
        <w:t xml:space="preserve"> is</w:t>
      </w:r>
      <w:r w:rsidRPr="00A56922">
        <w:rPr>
          <w:bCs/>
        </w:rPr>
        <w:t xml:space="preserve"> approv</w:t>
      </w:r>
      <w:r w:rsidR="00CF5C7F">
        <w:rPr>
          <w:bCs/>
        </w:rPr>
        <w:t>ed</w:t>
      </w:r>
      <w:r w:rsidRPr="00A56922">
        <w:rPr>
          <w:bCs/>
        </w:rPr>
        <w:t xml:space="preserve"> under Part 2.3 of the </w:t>
      </w:r>
      <w:r w:rsidRPr="00A56922">
        <w:rPr>
          <w:bCs/>
          <w:i/>
        </w:rPr>
        <w:t xml:space="preserve">Aged Care Act 1997 </w:t>
      </w:r>
      <w:r w:rsidRPr="00A56922">
        <w:rPr>
          <w:bCs/>
        </w:rPr>
        <w:t xml:space="preserve">to receive residential care provided as respite care. </w:t>
      </w:r>
    </w:p>
    <w:p w:rsidR="00976B09" w:rsidRPr="00A56922" w:rsidRDefault="00976B09" w:rsidP="00D45B3A">
      <w:pPr>
        <w:rPr>
          <w:bCs/>
        </w:rPr>
      </w:pPr>
    </w:p>
    <w:p w:rsidR="00976B09" w:rsidRPr="00A56922" w:rsidRDefault="00976B09" w:rsidP="00D45B3A">
      <w:pPr>
        <w:rPr>
          <w:bCs/>
        </w:rPr>
      </w:pPr>
      <w:r w:rsidRPr="00A56922">
        <w:rPr>
          <w:bCs/>
        </w:rPr>
        <w:t xml:space="preserve">A note in this section refers readers to the </w:t>
      </w:r>
      <w:r w:rsidRPr="00A56922">
        <w:rPr>
          <w:bCs/>
          <w:i/>
        </w:rPr>
        <w:t xml:space="preserve">Approval of Care Recipients Principles 2014 </w:t>
      </w:r>
      <w:r w:rsidRPr="00A56922">
        <w:rPr>
          <w:bCs/>
        </w:rPr>
        <w:t xml:space="preserve">for </w:t>
      </w:r>
      <w:r w:rsidR="00BD28A9" w:rsidRPr="00A56922">
        <w:rPr>
          <w:bCs/>
        </w:rPr>
        <w:t xml:space="preserve">more information about </w:t>
      </w:r>
      <w:r w:rsidRPr="00A56922">
        <w:rPr>
          <w:bCs/>
        </w:rPr>
        <w:t xml:space="preserve">the approval of care recipients. </w:t>
      </w:r>
    </w:p>
    <w:p w:rsidR="00976B09" w:rsidRPr="00A56922" w:rsidRDefault="00976B09" w:rsidP="00D45B3A">
      <w:pPr>
        <w:rPr>
          <w:b/>
        </w:rPr>
      </w:pPr>
    </w:p>
    <w:p w:rsidR="007D5761" w:rsidRPr="00A56922" w:rsidRDefault="002031E0" w:rsidP="00D45B3A">
      <w:pPr>
        <w:rPr>
          <w:b/>
        </w:rPr>
      </w:pPr>
      <w:r w:rsidRPr="00A56922">
        <w:rPr>
          <w:b/>
        </w:rPr>
        <w:t>Section</w:t>
      </w:r>
      <w:r w:rsidR="0042435D" w:rsidRPr="00A56922">
        <w:rPr>
          <w:b/>
        </w:rPr>
        <w:t xml:space="preserve"> </w:t>
      </w:r>
      <w:r w:rsidR="007D5761" w:rsidRPr="00A56922">
        <w:rPr>
          <w:b/>
        </w:rPr>
        <w:t>2</w:t>
      </w:r>
      <w:r w:rsidR="00B00053" w:rsidRPr="00A56922">
        <w:rPr>
          <w:b/>
        </w:rPr>
        <w:t>5</w:t>
      </w:r>
      <w:r w:rsidR="0042435D" w:rsidRPr="00A56922">
        <w:rPr>
          <w:b/>
        </w:rPr>
        <w:t xml:space="preserve"> - </w:t>
      </w:r>
      <w:r w:rsidR="007D5761" w:rsidRPr="00A56922">
        <w:rPr>
          <w:b/>
        </w:rPr>
        <w:t>Maximum</w:t>
      </w:r>
      <w:r w:rsidR="004E6759">
        <w:rPr>
          <w:b/>
        </w:rPr>
        <w:t xml:space="preserve"> number of days of respite care</w:t>
      </w:r>
    </w:p>
    <w:p w:rsidR="008A5319" w:rsidRPr="00A56922" w:rsidRDefault="00464987" w:rsidP="00D45B3A">
      <w:r w:rsidRPr="00A56922">
        <w:t xml:space="preserve">Paragraph 44-12(2)(c) of the </w:t>
      </w:r>
      <w:r w:rsidR="00BD28A9" w:rsidRPr="00A56922">
        <w:t xml:space="preserve">Transitional Provisions </w:t>
      </w:r>
      <w:r w:rsidRPr="00A56922">
        <w:t>Act provides</w:t>
      </w:r>
      <w:r w:rsidR="008A5319" w:rsidRPr="00A56922">
        <w:t xml:space="preserve"> that a care recipient is eligible for a respire supplement if, among other things, the care recipient has only received </w:t>
      </w:r>
      <w:r w:rsidR="00976B09" w:rsidRPr="00A56922">
        <w:t xml:space="preserve">residential </w:t>
      </w:r>
      <w:r w:rsidR="004C086C" w:rsidRPr="00A56922">
        <w:t xml:space="preserve">respite care </w:t>
      </w:r>
      <w:r w:rsidR="008A5319" w:rsidRPr="00A56922">
        <w:t xml:space="preserve">for less </w:t>
      </w:r>
      <w:r w:rsidR="004C086C" w:rsidRPr="00A56922">
        <w:t xml:space="preserve">than </w:t>
      </w:r>
      <w:r w:rsidR="008A5319" w:rsidRPr="00A56922">
        <w:t xml:space="preserve">a certain number of </w:t>
      </w:r>
      <w:r w:rsidR="004C086C" w:rsidRPr="00A56922">
        <w:t xml:space="preserve">days </w:t>
      </w:r>
      <w:r w:rsidR="008A5319" w:rsidRPr="00A56922">
        <w:t xml:space="preserve">in a financial year. </w:t>
      </w:r>
    </w:p>
    <w:p w:rsidR="008A5319" w:rsidRPr="00A56922" w:rsidRDefault="008A5319" w:rsidP="00D45B3A"/>
    <w:p w:rsidR="00464987" w:rsidRPr="00A56922" w:rsidRDefault="008A5319" w:rsidP="00D45B3A">
      <w:r w:rsidRPr="00A56922">
        <w:t>For th</w:t>
      </w:r>
      <w:r w:rsidR="004C086C" w:rsidRPr="00A56922">
        <w:t>e</w:t>
      </w:r>
      <w:r w:rsidRPr="00A56922">
        <w:t xml:space="preserve"> purposes of</w:t>
      </w:r>
      <w:r w:rsidR="004C086C" w:rsidRPr="00A56922">
        <w:t xml:space="preserve"> </w:t>
      </w:r>
      <w:r w:rsidRPr="00A56922">
        <w:t>this paragraph</w:t>
      </w:r>
      <w:r w:rsidR="004C086C" w:rsidRPr="00A56922">
        <w:t>,</w:t>
      </w:r>
      <w:r w:rsidRPr="00A56922">
        <w:t xml:space="preserve"> this </w:t>
      </w:r>
      <w:r w:rsidR="00464987" w:rsidRPr="00A56922">
        <w:t>section states that th</w:t>
      </w:r>
      <w:r w:rsidRPr="00A56922">
        <w:t xml:space="preserve">e number of days </w:t>
      </w:r>
      <w:r w:rsidR="00464987" w:rsidRPr="00A56922">
        <w:t>is 63 days or</w:t>
      </w:r>
      <w:r w:rsidR="004C086C" w:rsidRPr="00A56922">
        <w:t>, if the Secretary has increased the number of days in accordance with this section,</w:t>
      </w:r>
      <w:r w:rsidR="00464987" w:rsidRPr="00A56922">
        <w:t xml:space="preserve"> the number of days as so increased by the Secretary. </w:t>
      </w:r>
    </w:p>
    <w:p w:rsidR="00464987" w:rsidRPr="00A56922" w:rsidRDefault="00464987" w:rsidP="00D45B3A"/>
    <w:p w:rsidR="00464987" w:rsidRPr="00A56922" w:rsidRDefault="00464987" w:rsidP="00D45B3A">
      <w:r w:rsidRPr="00A56922">
        <w:t xml:space="preserve">The Secretary may increase the number of days by up to 21 if the Secretary considers that it is necessary because of carer stress, severity of the care recipient’s condition, absence of the care recipient’s carer or any other relevant matter. An increase of this kind may be made more than once in a financial year. </w:t>
      </w:r>
    </w:p>
    <w:p w:rsidR="00976B09" w:rsidRPr="00A56922" w:rsidRDefault="00976B09" w:rsidP="00D45B3A">
      <w:pPr>
        <w:rPr>
          <w:b/>
        </w:rPr>
      </w:pPr>
    </w:p>
    <w:p w:rsidR="00464987" w:rsidRPr="00A56922" w:rsidRDefault="002031E0" w:rsidP="00D45B3A">
      <w:pPr>
        <w:rPr>
          <w:b/>
        </w:rPr>
      </w:pPr>
      <w:r w:rsidRPr="00A56922">
        <w:rPr>
          <w:b/>
        </w:rPr>
        <w:t>Section</w:t>
      </w:r>
      <w:r w:rsidR="0042435D" w:rsidRPr="00A56922">
        <w:rPr>
          <w:b/>
        </w:rPr>
        <w:t xml:space="preserve"> </w:t>
      </w:r>
      <w:r w:rsidR="007D5761" w:rsidRPr="00A56922">
        <w:rPr>
          <w:b/>
        </w:rPr>
        <w:t>2</w:t>
      </w:r>
      <w:r w:rsidR="00B00053" w:rsidRPr="00A56922">
        <w:rPr>
          <w:b/>
        </w:rPr>
        <w:t>6</w:t>
      </w:r>
      <w:r w:rsidR="0042435D" w:rsidRPr="00A56922">
        <w:rPr>
          <w:b/>
        </w:rPr>
        <w:t xml:space="preserve"> - </w:t>
      </w:r>
      <w:r w:rsidR="007D5761" w:rsidRPr="00A56922">
        <w:rPr>
          <w:b/>
        </w:rPr>
        <w:t>Determination of respite supplement amount</w:t>
      </w:r>
      <w:r w:rsidR="00D45B3A" w:rsidRPr="00A56922">
        <w:rPr>
          <w:b/>
        </w:rPr>
        <w:t xml:space="preserve"> - </w:t>
      </w:r>
      <w:r w:rsidR="004E6759">
        <w:rPr>
          <w:b/>
        </w:rPr>
        <w:t>other matters</w:t>
      </w:r>
    </w:p>
    <w:p w:rsidR="00464987" w:rsidRPr="00A56922" w:rsidRDefault="00464987" w:rsidP="00D45B3A">
      <w:r w:rsidRPr="00A56922">
        <w:t>This section provides that the Minister may base a determination of different amounts of the respite supplement on the following:</w:t>
      </w:r>
    </w:p>
    <w:p w:rsidR="00464987" w:rsidRPr="00A56922" w:rsidRDefault="00464987" w:rsidP="00D45B3A">
      <w:pPr>
        <w:numPr>
          <w:ilvl w:val="0"/>
          <w:numId w:val="9"/>
        </w:numPr>
        <w:ind w:left="284" w:hanging="284"/>
        <w:rPr>
          <w:bCs/>
        </w:rPr>
      </w:pPr>
      <w:r w:rsidRPr="00A56922">
        <w:rPr>
          <w:bCs/>
        </w:rPr>
        <w:t xml:space="preserve">whether the service provides a greater proportion of care to recipients of respite care than the proportion required by conditions of the allocated place; </w:t>
      </w:r>
    </w:p>
    <w:p w:rsidR="00464987" w:rsidRPr="00A56922" w:rsidRDefault="00464987" w:rsidP="00D45B3A">
      <w:pPr>
        <w:numPr>
          <w:ilvl w:val="0"/>
          <w:numId w:val="9"/>
        </w:numPr>
        <w:ind w:left="284" w:hanging="284"/>
        <w:rPr>
          <w:bCs/>
        </w:rPr>
      </w:pPr>
      <w:proofErr w:type="gramStart"/>
      <w:r w:rsidRPr="00A56922">
        <w:rPr>
          <w:bCs/>
        </w:rPr>
        <w:t>the</w:t>
      </w:r>
      <w:proofErr w:type="gramEnd"/>
      <w:r w:rsidRPr="00A56922">
        <w:rPr>
          <w:bCs/>
        </w:rPr>
        <w:t xml:space="preserve"> time when the care recipient entered the service. </w:t>
      </w:r>
    </w:p>
    <w:p w:rsidR="00464987" w:rsidRPr="00A56922" w:rsidRDefault="00464987" w:rsidP="00D45B3A">
      <w:pPr>
        <w:rPr>
          <w:b/>
        </w:rPr>
      </w:pPr>
    </w:p>
    <w:p w:rsidR="007D5761" w:rsidRPr="00A56922" w:rsidRDefault="007D5761" w:rsidP="00D45B3A">
      <w:pPr>
        <w:rPr>
          <w:b/>
        </w:rPr>
      </w:pPr>
      <w:r w:rsidRPr="00A56922">
        <w:rPr>
          <w:b/>
        </w:rPr>
        <w:t>Subdivision E</w:t>
      </w:r>
      <w:r w:rsidR="004E6759">
        <w:rPr>
          <w:b/>
        </w:rPr>
        <w:t xml:space="preserve"> -</w:t>
      </w:r>
      <w:r w:rsidR="0042435D" w:rsidRPr="00A56922">
        <w:rPr>
          <w:b/>
        </w:rPr>
        <w:t xml:space="preserve"> </w:t>
      </w:r>
      <w:r w:rsidR="00D45B3A" w:rsidRPr="00A56922">
        <w:rPr>
          <w:b/>
        </w:rPr>
        <w:t>O</w:t>
      </w:r>
      <w:r w:rsidR="004E6759">
        <w:rPr>
          <w:b/>
        </w:rPr>
        <w:t>xygen supplement</w:t>
      </w:r>
    </w:p>
    <w:p w:rsidR="00464987" w:rsidRPr="00A56922" w:rsidRDefault="00464987"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2</w:t>
      </w:r>
      <w:r w:rsidR="00B00053" w:rsidRPr="00A56922">
        <w:rPr>
          <w:b/>
        </w:rPr>
        <w:t>7</w:t>
      </w:r>
      <w:r w:rsidR="0042435D" w:rsidRPr="00A56922">
        <w:rPr>
          <w:b/>
        </w:rPr>
        <w:t xml:space="preserve"> - </w:t>
      </w:r>
      <w:r w:rsidR="007D5761" w:rsidRPr="00A56922">
        <w:rPr>
          <w:b/>
        </w:rPr>
        <w:t xml:space="preserve">Circumstances </w:t>
      </w:r>
      <w:r w:rsidR="004E6759">
        <w:rPr>
          <w:b/>
        </w:rPr>
        <w:t>relating to provision of oxygen</w:t>
      </w:r>
    </w:p>
    <w:p w:rsidR="00464987" w:rsidRPr="00A56922" w:rsidRDefault="00E1398C" w:rsidP="00D45B3A">
      <w:pPr>
        <w:rPr>
          <w:bCs/>
        </w:rPr>
      </w:pPr>
      <w:r w:rsidRPr="00A56922">
        <w:rPr>
          <w:bCs/>
        </w:rPr>
        <w:t>Paragraph 44-13(1)</w:t>
      </w:r>
      <w:r w:rsidR="00110ED7" w:rsidRPr="00A56922">
        <w:rPr>
          <w:bCs/>
        </w:rPr>
        <w:t>(c)</w:t>
      </w:r>
      <w:r w:rsidRPr="00A56922">
        <w:rPr>
          <w:bCs/>
        </w:rPr>
        <w:t xml:space="preserve"> of the </w:t>
      </w:r>
      <w:r w:rsidR="007964E3">
        <w:rPr>
          <w:bCs/>
        </w:rPr>
        <w:t xml:space="preserve">Transitional Provisions </w:t>
      </w:r>
      <w:r w:rsidRPr="00A56922">
        <w:rPr>
          <w:bCs/>
        </w:rPr>
        <w:t xml:space="preserve">Act </w:t>
      </w:r>
      <w:r w:rsidR="00464987" w:rsidRPr="00A56922">
        <w:rPr>
          <w:bCs/>
        </w:rPr>
        <w:t xml:space="preserve">requires that in order for a care recipient to be eligible for the oxygen supplement, the service must be providing the oxygen to the care recipient in the circumstances specified in </w:t>
      </w:r>
      <w:r w:rsidR="00110ED7" w:rsidRPr="00A56922">
        <w:rPr>
          <w:bCs/>
        </w:rPr>
        <w:t>th</w:t>
      </w:r>
      <w:r w:rsidR="00EB50FD" w:rsidRPr="00A56922">
        <w:rPr>
          <w:bCs/>
        </w:rPr>
        <w:t>e</w:t>
      </w:r>
      <w:r w:rsidR="00970AAD" w:rsidRPr="00A56922">
        <w:rPr>
          <w:bCs/>
        </w:rPr>
        <w:t>s</w:t>
      </w:r>
      <w:r w:rsidR="00110ED7" w:rsidRPr="00A56922">
        <w:rPr>
          <w:bCs/>
        </w:rPr>
        <w:t>e Principles</w:t>
      </w:r>
      <w:r w:rsidR="00464987" w:rsidRPr="00A56922">
        <w:rPr>
          <w:bCs/>
        </w:rPr>
        <w:t>. This section specifies those circumstances as follows:</w:t>
      </w:r>
    </w:p>
    <w:p w:rsidR="00464987" w:rsidRPr="00A56922" w:rsidRDefault="00464987" w:rsidP="00D45B3A">
      <w:pPr>
        <w:numPr>
          <w:ilvl w:val="0"/>
          <w:numId w:val="11"/>
        </w:numPr>
        <w:ind w:left="284" w:hanging="284"/>
        <w:rPr>
          <w:bCs/>
        </w:rPr>
      </w:pPr>
      <w:r w:rsidRPr="00A56922">
        <w:rPr>
          <w:bCs/>
        </w:rPr>
        <w:t>the residential care service must hire, temporarily obtain or own the materials and equipment used to provide the oxygen;</w:t>
      </w:r>
    </w:p>
    <w:p w:rsidR="00464987" w:rsidRPr="00A56922" w:rsidRDefault="00464987" w:rsidP="00D45B3A">
      <w:pPr>
        <w:numPr>
          <w:ilvl w:val="0"/>
          <w:numId w:val="11"/>
        </w:numPr>
        <w:ind w:left="284" w:hanging="284"/>
        <w:rPr>
          <w:bCs/>
        </w:rPr>
      </w:pPr>
      <w:r w:rsidRPr="00A56922">
        <w:rPr>
          <w:bCs/>
        </w:rPr>
        <w:t>oxygen must not be provided because of a medical emergency or on a short-term or episodic basis;</w:t>
      </w:r>
    </w:p>
    <w:p w:rsidR="00464987" w:rsidRPr="00A56922" w:rsidRDefault="00464987" w:rsidP="00D45B3A">
      <w:pPr>
        <w:numPr>
          <w:ilvl w:val="0"/>
          <w:numId w:val="11"/>
        </w:numPr>
        <w:ind w:left="284" w:hanging="284"/>
        <w:rPr>
          <w:bCs/>
        </w:rPr>
      </w:pPr>
      <w:r w:rsidRPr="00A56922">
        <w:rPr>
          <w:bCs/>
        </w:rPr>
        <w:lastRenderedPageBreak/>
        <w:t>the care recipient must have a continued need for the oxygen as certified by a medical practitioner in writing; and</w:t>
      </w:r>
    </w:p>
    <w:p w:rsidR="00464987" w:rsidRPr="00A56922" w:rsidRDefault="00464987" w:rsidP="00D45B3A">
      <w:pPr>
        <w:numPr>
          <w:ilvl w:val="0"/>
          <w:numId w:val="11"/>
        </w:numPr>
        <w:ind w:left="284" w:hanging="284"/>
        <w:rPr>
          <w:bCs/>
        </w:rPr>
      </w:pPr>
      <w:proofErr w:type="gramStart"/>
      <w:r w:rsidRPr="00A56922">
        <w:rPr>
          <w:bCs/>
        </w:rPr>
        <w:t>the</w:t>
      </w:r>
      <w:proofErr w:type="gramEnd"/>
      <w:r w:rsidRPr="00A56922">
        <w:rPr>
          <w:bCs/>
        </w:rPr>
        <w:t xml:space="preserve"> oxygen must be provided in the most economical way available, taking into account the medical needs of the care recipient. </w:t>
      </w:r>
    </w:p>
    <w:p w:rsidR="00464987" w:rsidRPr="00A56922" w:rsidRDefault="00464987" w:rsidP="00D45B3A">
      <w:pPr>
        <w:rPr>
          <w:b/>
        </w:rPr>
      </w:pPr>
    </w:p>
    <w:p w:rsidR="0042435D" w:rsidRPr="00A56922" w:rsidRDefault="007D5761" w:rsidP="00D45B3A">
      <w:pPr>
        <w:rPr>
          <w:b/>
        </w:rPr>
      </w:pPr>
      <w:r w:rsidRPr="00A56922">
        <w:rPr>
          <w:b/>
        </w:rPr>
        <w:t>Subdivision F</w:t>
      </w:r>
      <w:r w:rsidR="004E6759">
        <w:rPr>
          <w:b/>
        </w:rPr>
        <w:t xml:space="preserve"> -</w:t>
      </w:r>
      <w:r w:rsidR="0042435D" w:rsidRPr="00A56922">
        <w:rPr>
          <w:b/>
        </w:rPr>
        <w:t xml:space="preserve"> </w:t>
      </w:r>
      <w:r w:rsidR="00D45B3A" w:rsidRPr="00A56922">
        <w:rPr>
          <w:b/>
        </w:rPr>
        <w:t>E</w:t>
      </w:r>
      <w:r w:rsidRPr="00A56922">
        <w:rPr>
          <w:b/>
        </w:rPr>
        <w:t>nteral feeding supplement</w:t>
      </w:r>
    </w:p>
    <w:p w:rsidR="00151655" w:rsidRDefault="00151655" w:rsidP="00D45B3A">
      <w:pPr>
        <w:rPr>
          <w:b/>
        </w:rPr>
      </w:pPr>
    </w:p>
    <w:p w:rsidR="007D5761" w:rsidRPr="00A56922" w:rsidRDefault="002031E0" w:rsidP="00D45B3A">
      <w:pPr>
        <w:rPr>
          <w:b/>
        </w:rPr>
      </w:pPr>
      <w:r w:rsidRPr="00A56922">
        <w:rPr>
          <w:b/>
        </w:rPr>
        <w:t>Section</w:t>
      </w:r>
      <w:r w:rsidR="0042435D" w:rsidRPr="00A56922">
        <w:rPr>
          <w:b/>
        </w:rPr>
        <w:t xml:space="preserve"> </w:t>
      </w:r>
      <w:r w:rsidR="007D5761" w:rsidRPr="00A56922">
        <w:rPr>
          <w:b/>
        </w:rPr>
        <w:t>2</w:t>
      </w:r>
      <w:r w:rsidR="00B00053" w:rsidRPr="00A56922">
        <w:rPr>
          <w:b/>
        </w:rPr>
        <w:t>8</w:t>
      </w:r>
      <w:r w:rsidR="0042435D" w:rsidRPr="00A56922">
        <w:rPr>
          <w:b/>
        </w:rPr>
        <w:t xml:space="preserve"> - </w:t>
      </w:r>
      <w:r w:rsidR="007D5761" w:rsidRPr="00A56922">
        <w:rPr>
          <w:b/>
        </w:rPr>
        <w:t>Circumstances relating to provision of entera</w:t>
      </w:r>
      <w:r w:rsidR="004E6759">
        <w:rPr>
          <w:b/>
        </w:rPr>
        <w:t>l feeding</w:t>
      </w:r>
    </w:p>
    <w:p w:rsidR="00110ED7" w:rsidRPr="00A56922" w:rsidRDefault="00110ED7" w:rsidP="00D45B3A">
      <w:pPr>
        <w:rPr>
          <w:bCs/>
        </w:rPr>
      </w:pPr>
      <w:r w:rsidRPr="00A56922">
        <w:rPr>
          <w:bCs/>
        </w:rPr>
        <w:t xml:space="preserve">Paragraph 44-14(1)(c) of the </w:t>
      </w:r>
      <w:r w:rsidR="00950E47">
        <w:rPr>
          <w:bCs/>
        </w:rPr>
        <w:t xml:space="preserve">Transitional Provisions </w:t>
      </w:r>
      <w:r w:rsidRPr="00A56922">
        <w:rPr>
          <w:bCs/>
        </w:rPr>
        <w:t>Act requires that in order for a care recipient to be eligible for the enteral feeding supplement, the service must be providing the enteral feeding to the care recipient in the circumstances specified in the Principles. This section specifies those circumstances as follows:</w:t>
      </w:r>
    </w:p>
    <w:p w:rsidR="00E1047C" w:rsidRPr="00A56922" w:rsidRDefault="00E1047C" w:rsidP="00E1047C">
      <w:pPr>
        <w:pStyle w:val="ListParagraph"/>
        <w:numPr>
          <w:ilvl w:val="0"/>
          <w:numId w:val="12"/>
        </w:numPr>
        <w:spacing w:after="0" w:line="240" w:lineRule="auto"/>
        <w:ind w:left="284" w:hanging="284"/>
        <w:rPr>
          <w:bCs/>
          <w:szCs w:val="24"/>
        </w:rPr>
      </w:pPr>
      <w:r w:rsidRPr="00A56922">
        <w:rPr>
          <w:bCs/>
          <w:szCs w:val="24"/>
        </w:rPr>
        <w:t xml:space="preserve">a medical practitioner </w:t>
      </w:r>
      <w:r w:rsidR="00A70681" w:rsidRPr="00A56922">
        <w:rPr>
          <w:bCs/>
          <w:szCs w:val="24"/>
        </w:rPr>
        <w:t xml:space="preserve">must have certified in writing </w:t>
      </w:r>
      <w:r w:rsidRPr="00A56922">
        <w:rPr>
          <w:bCs/>
          <w:szCs w:val="24"/>
        </w:rPr>
        <w:t>that the care recipient requires enteral feeding;</w:t>
      </w:r>
    </w:p>
    <w:p w:rsidR="00E1047C" w:rsidRPr="00A56922" w:rsidRDefault="00E1047C" w:rsidP="00E1047C">
      <w:pPr>
        <w:pStyle w:val="ListParagraph"/>
        <w:numPr>
          <w:ilvl w:val="0"/>
          <w:numId w:val="12"/>
        </w:numPr>
        <w:spacing w:after="0" w:line="240" w:lineRule="auto"/>
        <w:ind w:left="284" w:hanging="284"/>
        <w:rPr>
          <w:bCs/>
          <w:szCs w:val="24"/>
        </w:rPr>
      </w:pPr>
      <w:r w:rsidRPr="00A56922">
        <w:rPr>
          <w:bCs/>
          <w:szCs w:val="24"/>
        </w:rPr>
        <w:t>the care recipient must be provided with a liquid dietary formula administered by a specific feeding method;</w:t>
      </w:r>
    </w:p>
    <w:p w:rsidR="00E1047C" w:rsidRPr="00A56922" w:rsidRDefault="00E1047C" w:rsidP="00E1047C">
      <w:pPr>
        <w:pStyle w:val="ListParagraph"/>
        <w:numPr>
          <w:ilvl w:val="0"/>
          <w:numId w:val="12"/>
        </w:numPr>
        <w:spacing w:after="0" w:line="240" w:lineRule="auto"/>
        <w:ind w:left="284" w:hanging="284"/>
        <w:rPr>
          <w:bCs/>
          <w:szCs w:val="24"/>
        </w:rPr>
      </w:pPr>
      <w:r w:rsidRPr="00A56922">
        <w:rPr>
          <w:bCs/>
          <w:szCs w:val="24"/>
        </w:rPr>
        <w:t>the formula must be certified by a medical practitioner or dietician as nutritionally complete;</w:t>
      </w:r>
    </w:p>
    <w:p w:rsidR="00E1047C" w:rsidRPr="00A56922" w:rsidRDefault="00E1047C" w:rsidP="00E1047C">
      <w:pPr>
        <w:pStyle w:val="ListParagraph"/>
        <w:numPr>
          <w:ilvl w:val="0"/>
          <w:numId w:val="12"/>
        </w:numPr>
        <w:spacing w:after="0" w:line="240" w:lineRule="auto"/>
        <w:ind w:left="284" w:hanging="284"/>
        <w:rPr>
          <w:bCs/>
          <w:szCs w:val="24"/>
        </w:rPr>
      </w:pPr>
      <w:r w:rsidRPr="00A56922">
        <w:rPr>
          <w:bCs/>
          <w:szCs w:val="24"/>
        </w:rPr>
        <w:t>the enteral feeding must not be intermittent or supplementary to oral feeding; and</w:t>
      </w:r>
    </w:p>
    <w:p w:rsidR="00E1047C" w:rsidRPr="00A56922" w:rsidRDefault="00E1047C" w:rsidP="00E1047C">
      <w:pPr>
        <w:pStyle w:val="ListParagraph"/>
        <w:numPr>
          <w:ilvl w:val="0"/>
          <w:numId w:val="12"/>
        </w:numPr>
        <w:spacing w:after="0" w:line="240" w:lineRule="auto"/>
        <w:ind w:left="284" w:hanging="284"/>
        <w:rPr>
          <w:bCs/>
          <w:szCs w:val="24"/>
        </w:rPr>
      </w:pPr>
      <w:proofErr w:type="gramStart"/>
      <w:r w:rsidRPr="00A56922">
        <w:rPr>
          <w:bCs/>
          <w:szCs w:val="24"/>
        </w:rPr>
        <w:t>the</w:t>
      </w:r>
      <w:proofErr w:type="gramEnd"/>
      <w:r w:rsidRPr="00A56922">
        <w:rPr>
          <w:bCs/>
          <w:szCs w:val="24"/>
        </w:rPr>
        <w:t xml:space="preserve"> enteral feeding must be provided in the most economical way available, taking into account the care recipient’s </w:t>
      </w:r>
      <w:r w:rsidR="00A70681" w:rsidRPr="00A56922">
        <w:rPr>
          <w:bCs/>
          <w:szCs w:val="24"/>
        </w:rPr>
        <w:t xml:space="preserve">medical </w:t>
      </w:r>
      <w:r w:rsidRPr="00A56922">
        <w:rPr>
          <w:bCs/>
          <w:szCs w:val="24"/>
        </w:rPr>
        <w:t>needs.</w:t>
      </w:r>
    </w:p>
    <w:p w:rsidR="00110ED7" w:rsidRPr="00A56922" w:rsidRDefault="00110ED7" w:rsidP="00D45B3A">
      <w:pPr>
        <w:rPr>
          <w:b/>
        </w:rPr>
      </w:pPr>
    </w:p>
    <w:p w:rsidR="007D5761" w:rsidRPr="00A56922" w:rsidRDefault="007D5761" w:rsidP="00D45B3A">
      <w:pPr>
        <w:rPr>
          <w:b/>
        </w:rPr>
      </w:pPr>
      <w:r w:rsidRPr="00A56922">
        <w:rPr>
          <w:b/>
        </w:rPr>
        <w:t>Division 4</w:t>
      </w:r>
      <w:r w:rsidR="004E6759">
        <w:rPr>
          <w:b/>
        </w:rPr>
        <w:t xml:space="preserve"> -</w:t>
      </w:r>
      <w:r w:rsidR="0042435D" w:rsidRPr="00A56922">
        <w:rPr>
          <w:b/>
        </w:rPr>
        <w:t xml:space="preserve"> </w:t>
      </w:r>
      <w:r w:rsidR="004E6759">
        <w:rPr>
          <w:b/>
        </w:rPr>
        <w:t>Additional primary supplements</w:t>
      </w:r>
    </w:p>
    <w:p w:rsidR="0042435D" w:rsidRPr="00A56922" w:rsidRDefault="0042435D"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2</w:t>
      </w:r>
      <w:r w:rsidR="00B00053" w:rsidRPr="00A56922">
        <w:rPr>
          <w:b/>
        </w:rPr>
        <w:t>9</w:t>
      </w:r>
      <w:r w:rsidR="0042435D" w:rsidRPr="00A56922">
        <w:rPr>
          <w:b/>
        </w:rPr>
        <w:t xml:space="preserve"> - </w:t>
      </w:r>
      <w:r w:rsidR="004E6759">
        <w:rPr>
          <w:b/>
        </w:rPr>
        <w:t>Purpose of this Division</w:t>
      </w:r>
    </w:p>
    <w:p w:rsidR="00110ED7" w:rsidRPr="00A56922" w:rsidRDefault="00110ED7" w:rsidP="00D45B3A">
      <w:r w:rsidRPr="00A56922">
        <w:t xml:space="preserve">Section 44-16 of the </w:t>
      </w:r>
      <w:r w:rsidR="007964E3">
        <w:t xml:space="preserve">Transitional Provisions </w:t>
      </w:r>
      <w:r w:rsidRPr="00A56922">
        <w:t xml:space="preserve">Act provides for </w:t>
      </w:r>
      <w:r w:rsidR="00E1047C" w:rsidRPr="00A56922">
        <w:t>a</w:t>
      </w:r>
      <w:r w:rsidRPr="00A56922">
        <w:t xml:space="preserve">dditional primary supplements. In accordance with that section, this Division lists additional primary supplements and specifies the circumstances in which each supplement will </w:t>
      </w:r>
      <w:r w:rsidR="00A70681" w:rsidRPr="00A56922">
        <w:t>be payable</w:t>
      </w:r>
      <w:r w:rsidRPr="00A56922">
        <w:t xml:space="preserve">. </w:t>
      </w:r>
    </w:p>
    <w:p w:rsidR="00110ED7" w:rsidRPr="00A56922" w:rsidRDefault="00110ED7" w:rsidP="00D45B3A"/>
    <w:p w:rsidR="0042435D" w:rsidRPr="00A56922" w:rsidRDefault="007D5761" w:rsidP="00D45B3A">
      <w:pPr>
        <w:rPr>
          <w:b/>
        </w:rPr>
      </w:pPr>
      <w:r w:rsidRPr="00A56922">
        <w:rPr>
          <w:b/>
        </w:rPr>
        <w:t>Subdivision A</w:t>
      </w:r>
      <w:r w:rsidR="004E6759">
        <w:rPr>
          <w:b/>
        </w:rPr>
        <w:t xml:space="preserve"> -</w:t>
      </w:r>
      <w:r w:rsidR="0042435D" w:rsidRPr="00A56922">
        <w:rPr>
          <w:b/>
        </w:rPr>
        <w:t xml:space="preserve"> </w:t>
      </w:r>
      <w:r w:rsidR="00D45B3A" w:rsidRPr="00A56922">
        <w:rPr>
          <w:b/>
        </w:rPr>
        <w:t>P</w:t>
      </w:r>
      <w:r w:rsidRPr="00A56922">
        <w:rPr>
          <w:b/>
        </w:rPr>
        <w:t>ayroll tax supplement</w:t>
      </w:r>
    </w:p>
    <w:p w:rsidR="007D5761" w:rsidRPr="00A56922" w:rsidRDefault="007D5761" w:rsidP="00D45B3A">
      <w:pPr>
        <w:rPr>
          <w:b/>
        </w:rPr>
      </w:pPr>
    </w:p>
    <w:p w:rsidR="007D5761" w:rsidRPr="00A56922" w:rsidRDefault="002031E0" w:rsidP="00D45B3A">
      <w:pPr>
        <w:rPr>
          <w:b/>
        </w:rPr>
      </w:pPr>
      <w:r w:rsidRPr="00A56922">
        <w:rPr>
          <w:b/>
        </w:rPr>
        <w:t>Section</w:t>
      </w:r>
      <w:r w:rsidR="0042435D" w:rsidRPr="00A56922">
        <w:rPr>
          <w:b/>
        </w:rPr>
        <w:t xml:space="preserve"> </w:t>
      </w:r>
      <w:r w:rsidR="00B00053" w:rsidRPr="00A56922">
        <w:rPr>
          <w:b/>
        </w:rPr>
        <w:t>30</w:t>
      </w:r>
      <w:r w:rsidR="0042435D" w:rsidRPr="00A56922">
        <w:rPr>
          <w:b/>
        </w:rPr>
        <w:t xml:space="preserve"> - </w:t>
      </w:r>
      <w:r w:rsidR="00D45B3A" w:rsidRPr="00A56922">
        <w:rPr>
          <w:b/>
        </w:rPr>
        <w:t>P</w:t>
      </w:r>
      <w:r w:rsidR="004E6759">
        <w:rPr>
          <w:b/>
        </w:rPr>
        <w:t>ayroll tax supplement</w:t>
      </w:r>
    </w:p>
    <w:p w:rsidR="00110ED7" w:rsidRPr="00A56922" w:rsidRDefault="00110ED7" w:rsidP="00D45B3A">
      <w:pPr>
        <w:rPr>
          <w:bCs/>
        </w:rPr>
      </w:pPr>
      <w:r w:rsidRPr="00A56922">
        <w:rPr>
          <w:bCs/>
        </w:rPr>
        <w:t>This section states that the payroll tax supplement for a care recipient is the total of all payroll tax supplements for the days where:</w:t>
      </w:r>
    </w:p>
    <w:p w:rsidR="00110ED7" w:rsidRPr="00A56922" w:rsidRDefault="00110ED7" w:rsidP="00D45B3A">
      <w:pPr>
        <w:numPr>
          <w:ilvl w:val="0"/>
          <w:numId w:val="13"/>
        </w:numPr>
        <w:ind w:left="284" w:hanging="284"/>
        <w:contextualSpacing/>
        <w:rPr>
          <w:bCs/>
        </w:rPr>
      </w:pPr>
      <w:r w:rsidRPr="00A56922">
        <w:rPr>
          <w:bCs/>
        </w:rPr>
        <w:t>the care recipient was receiving residential care from the service;</w:t>
      </w:r>
    </w:p>
    <w:p w:rsidR="00A70681" w:rsidRPr="00A56922" w:rsidRDefault="00110ED7" w:rsidP="00A70681">
      <w:pPr>
        <w:numPr>
          <w:ilvl w:val="0"/>
          <w:numId w:val="13"/>
        </w:numPr>
        <w:ind w:left="284" w:hanging="284"/>
        <w:contextualSpacing/>
        <w:rPr>
          <w:bCs/>
        </w:rPr>
      </w:pPr>
      <w:r w:rsidRPr="00A56922">
        <w:rPr>
          <w:bCs/>
        </w:rPr>
        <w:t>for a care recipient with an RCS classification</w:t>
      </w:r>
      <w:r w:rsidR="00A70681" w:rsidRPr="00A56922">
        <w:rPr>
          <w:bCs/>
        </w:rPr>
        <w:t xml:space="preserve"> (as defined in section 4)</w:t>
      </w:r>
      <w:r w:rsidRPr="00A56922">
        <w:rPr>
          <w:bCs/>
        </w:rPr>
        <w:t xml:space="preserve">, the classification is not level 8; </w:t>
      </w:r>
    </w:p>
    <w:p w:rsidR="00110ED7" w:rsidRPr="00A56922" w:rsidRDefault="00110ED7" w:rsidP="00A70681">
      <w:pPr>
        <w:numPr>
          <w:ilvl w:val="0"/>
          <w:numId w:val="13"/>
        </w:numPr>
        <w:ind w:left="284" w:hanging="284"/>
        <w:contextualSpacing/>
        <w:rPr>
          <w:bCs/>
        </w:rPr>
      </w:pPr>
      <w:proofErr w:type="gramStart"/>
      <w:r w:rsidRPr="00A56922">
        <w:rPr>
          <w:bCs/>
        </w:rPr>
        <w:t>for</w:t>
      </w:r>
      <w:proofErr w:type="gramEnd"/>
      <w:r w:rsidRPr="00A56922">
        <w:rPr>
          <w:bCs/>
        </w:rPr>
        <w:t xml:space="preserve"> a care recipient with an ACFI classification</w:t>
      </w:r>
      <w:r w:rsidR="00A70681" w:rsidRPr="00A56922">
        <w:rPr>
          <w:bCs/>
        </w:rPr>
        <w:t xml:space="preserve"> (as defined in section 4)</w:t>
      </w:r>
      <w:r w:rsidRPr="00A56922">
        <w:rPr>
          <w:bCs/>
        </w:rPr>
        <w:t xml:space="preserve">, the care recipient’s classification was not at the lowest </w:t>
      </w:r>
      <w:r w:rsidR="00A70681" w:rsidRPr="00A56922">
        <w:rPr>
          <w:bCs/>
        </w:rPr>
        <w:t xml:space="preserve">applicable classification </w:t>
      </w:r>
      <w:r w:rsidRPr="00A56922">
        <w:rPr>
          <w:bCs/>
        </w:rPr>
        <w:t>level</w:t>
      </w:r>
      <w:r w:rsidR="00A70681" w:rsidRPr="00A56922">
        <w:rPr>
          <w:bCs/>
        </w:rPr>
        <w:t xml:space="preserve">. The lowest applicable classification level is defined in the Dictionary to the </w:t>
      </w:r>
      <w:r w:rsidR="00A70681" w:rsidRPr="00A56922">
        <w:rPr>
          <w:bCs/>
          <w:i/>
        </w:rPr>
        <w:t>Aged Care Act 1997</w:t>
      </w:r>
      <w:r w:rsidR="00A70681" w:rsidRPr="00A56922">
        <w:rPr>
          <w:bCs/>
        </w:rPr>
        <w:t xml:space="preserve"> and is also discussed in the </w:t>
      </w:r>
      <w:r w:rsidR="00A70681" w:rsidRPr="00A56922">
        <w:rPr>
          <w:bCs/>
          <w:i/>
        </w:rPr>
        <w:t>Classification Principles 2014</w:t>
      </w:r>
      <w:r w:rsidRPr="00A56922">
        <w:rPr>
          <w:bCs/>
        </w:rPr>
        <w:t>; and</w:t>
      </w:r>
    </w:p>
    <w:p w:rsidR="00110ED7" w:rsidRPr="00A56922" w:rsidRDefault="00110ED7" w:rsidP="00D45B3A">
      <w:pPr>
        <w:numPr>
          <w:ilvl w:val="0"/>
          <w:numId w:val="13"/>
        </w:numPr>
        <w:ind w:left="284" w:hanging="284"/>
        <w:contextualSpacing/>
        <w:rPr>
          <w:bCs/>
        </w:rPr>
      </w:pPr>
      <w:proofErr w:type="gramStart"/>
      <w:r w:rsidRPr="00A56922">
        <w:rPr>
          <w:bCs/>
        </w:rPr>
        <w:t>the</w:t>
      </w:r>
      <w:proofErr w:type="gramEnd"/>
      <w:r w:rsidRPr="00A56922">
        <w:rPr>
          <w:bCs/>
        </w:rPr>
        <w:t xml:space="preserve"> service met </w:t>
      </w:r>
      <w:r w:rsidR="00E1047C" w:rsidRPr="00A56922">
        <w:rPr>
          <w:bCs/>
        </w:rPr>
        <w:t xml:space="preserve">the </w:t>
      </w:r>
      <w:r w:rsidRPr="00A56922">
        <w:rPr>
          <w:bCs/>
        </w:rPr>
        <w:t xml:space="preserve">eligibility requirements for the payroll tax supplement under section </w:t>
      </w:r>
      <w:r w:rsidR="00E1047C" w:rsidRPr="00A56922">
        <w:rPr>
          <w:bCs/>
        </w:rPr>
        <w:t>3</w:t>
      </w:r>
      <w:r w:rsidR="00B00053" w:rsidRPr="00A56922">
        <w:rPr>
          <w:bCs/>
        </w:rPr>
        <w:t>1</w:t>
      </w:r>
      <w:r w:rsidRPr="00A56922">
        <w:rPr>
          <w:bCs/>
        </w:rPr>
        <w:t xml:space="preserve">. </w:t>
      </w:r>
    </w:p>
    <w:p w:rsidR="00110ED7" w:rsidRPr="00A56922" w:rsidRDefault="00110ED7" w:rsidP="00D45B3A">
      <w:pPr>
        <w:rPr>
          <w:bCs/>
        </w:rPr>
      </w:pPr>
    </w:p>
    <w:p w:rsidR="00A70681" w:rsidRPr="00A56922" w:rsidRDefault="00A70681" w:rsidP="00D45B3A">
      <w:pPr>
        <w:rPr>
          <w:bCs/>
        </w:rPr>
      </w:pPr>
      <w:r w:rsidRPr="00A56922">
        <w:rPr>
          <w:bCs/>
        </w:rPr>
        <w:t>The payroll tax supplement is only payable prior to 1 January 2015. After this time, the payroll tax supplement is no longer payable.</w:t>
      </w:r>
      <w:r w:rsidR="00B00053" w:rsidRPr="00A56922">
        <w:rPr>
          <w:bCs/>
        </w:rPr>
        <w:t xml:space="preserve"> The provisions relating to the payroll tax supplement will be automatically removed from these Principles on 1 April 2015 (by virtue of section 131).</w:t>
      </w:r>
    </w:p>
    <w:p w:rsidR="002113FB" w:rsidRPr="00A56922" w:rsidRDefault="002031E0" w:rsidP="00D45B3A">
      <w:pPr>
        <w:rPr>
          <w:b/>
        </w:rPr>
      </w:pPr>
      <w:r w:rsidRPr="00A56922">
        <w:rPr>
          <w:b/>
        </w:rPr>
        <w:lastRenderedPageBreak/>
        <w:t>Section</w:t>
      </w:r>
      <w:r w:rsidR="0042435D" w:rsidRPr="00A56922">
        <w:rPr>
          <w:b/>
        </w:rPr>
        <w:t xml:space="preserve"> </w:t>
      </w:r>
      <w:r w:rsidR="00D45B3A" w:rsidRPr="00A56922">
        <w:rPr>
          <w:b/>
        </w:rPr>
        <w:t>3</w:t>
      </w:r>
      <w:r w:rsidR="00151655">
        <w:rPr>
          <w:b/>
        </w:rPr>
        <w:t>1</w:t>
      </w:r>
      <w:r w:rsidR="0042435D" w:rsidRPr="00A56922">
        <w:rPr>
          <w:b/>
        </w:rPr>
        <w:t xml:space="preserve"> - </w:t>
      </w:r>
      <w:r w:rsidR="007D5761" w:rsidRPr="00A56922">
        <w:rPr>
          <w:b/>
        </w:rPr>
        <w:t>Eligibility for payroll tax supplement</w:t>
      </w:r>
    </w:p>
    <w:p w:rsidR="002113FB" w:rsidRPr="00A56922" w:rsidRDefault="002113FB" w:rsidP="00D45B3A">
      <w:pPr>
        <w:rPr>
          <w:bCs/>
        </w:rPr>
      </w:pPr>
      <w:r w:rsidRPr="00A56922">
        <w:rPr>
          <w:bCs/>
        </w:rPr>
        <w:t>This section outlines requirements that a service must meet to be eligible for a payroll tax supplement, including:</w:t>
      </w:r>
    </w:p>
    <w:p w:rsidR="002113FB" w:rsidRPr="00A56922" w:rsidRDefault="002113FB" w:rsidP="00D45B3A">
      <w:pPr>
        <w:numPr>
          <w:ilvl w:val="0"/>
          <w:numId w:val="15"/>
        </w:numPr>
        <w:ind w:left="284" w:hanging="284"/>
        <w:contextualSpacing/>
        <w:rPr>
          <w:bCs/>
        </w:rPr>
      </w:pPr>
      <w:r w:rsidRPr="00A56922">
        <w:rPr>
          <w:bCs/>
        </w:rPr>
        <w:t>if the provider is a registered entity</w:t>
      </w:r>
      <w:r w:rsidR="00A70681" w:rsidRPr="00A56922">
        <w:rPr>
          <w:bCs/>
        </w:rPr>
        <w:t xml:space="preserve"> (as defined in section 4)</w:t>
      </w:r>
      <w:r w:rsidRPr="00A56922">
        <w:rPr>
          <w:bCs/>
        </w:rPr>
        <w:t>, the</w:t>
      </w:r>
      <w:r w:rsidR="00E1047C" w:rsidRPr="00A56922">
        <w:rPr>
          <w:bCs/>
        </w:rPr>
        <w:t xml:space="preserve"> provider</w:t>
      </w:r>
      <w:r w:rsidRPr="00A56922">
        <w:rPr>
          <w:bCs/>
        </w:rPr>
        <w:t xml:space="preserve"> must have incurred a payroll tax liability to the relevant State of Territory revenue office; and</w:t>
      </w:r>
    </w:p>
    <w:p w:rsidR="002113FB" w:rsidRPr="00A56922" w:rsidRDefault="002113FB" w:rsidP="00D45B3A">
      <w:pPr>
        <w:numPr>
          <w:ilvl w:val="0"/>
          <w:numId w:val="15"/>
        </w:numPr>
        <w:ind w:left="284" w:hanging="284"/>
        <w:contextualSpacing/>
        <w:rPr>
          <w:bCs/>
        </w:rPr>
      </w:pPr>
      <w:r w:rsidRPr="00A56922">
        <w:rPr>
          <w:bCs/>
        </w:rPr>
        <w:t>if the provider is no</w:t>
      </w:r>
      <w:r w:rsidR="00A70681" w:rsidRPr="00A56922">
        <w:rPr>
          <w:bCs/>
        </w:rPr>
        <w:t>n-</w:t>
      </w:r>
      <w:r w:rsidRPr="00A56922">
        <w:rPr>
          <w:bCs/>
        </w:rPr>
        <w:t>registered entity</w:t>
      </w:r>
      <w:r w:rsidR="00A70681" w:rsidRPr="00A56922">
        <w:rPr>
          <w:bCs/>
        </w:rPr>
        <w:t xml:space="preserve"> (as defined in section 4)</w:t>
      </w:r>
      <w:r w:rsidRPr="00A56922">
        <w:rPr>
          <w:bCs/>
        </w:rPr>
        <w:t>:</w:t>
      </w:r>
    </w:p>
    <w:p w:rsidR="002113FB" w:rsidRPr="00A56922" w:rsidRDefault="002113FB" w:rsidP="00D45B3A">
      <w:pPr>
        <w:numPr>
          <w:ilvl w:val="0"/>
          <w:numId w:val="16"/>
        </w:numPr>
        <w:ind w:left="709" w:hanging="425"/>
        <w:contextualSpacing/>
        <w:rPr>
          <w:bCs/>
        </w:rPr>
      </w:pPr>
      <w:r w:rsidRPr="00A56922">
        <w:rPr>
          <w:bCs/>
        </w:rPr>
        <w:t>the provider must have been given, from a registered entity, an itemised invoice for services, including salary, wages and payroll tax;</w:t>
      </w:r>
    </w:p>
    <w:p w:rsidR="002113FB" w:rsidRPr="00A56922" w:rsidRDefault="002113FB" w:rsidP="00D45B3A">
      <w:pPr>
        <w:numPr>
          <w:ilvl w:val="0"/>
          <w:numId w:val="16"/>
        </w:numPr>
        <w:ind w:left="709" w:hanging="425"/>
        <w:contextualSpacing/>
        <w:rPr>
          <w:bCs/>
        </w:rPr>
      </w:pPr>
      <w:r w:rsidRPr="00A56922">
        <w:rPr>
          <w:bCs/>
        </w:rPr>
        <w:t>the provider must have incurred a liability to pay payroll tax to the registered entity; and</w:t>
      </w:r>
    </w:p>
    <w:p w:rsidR="002113FB" w:rsidRPr="00A56922" w:rsidRDefault="002113FB" w:rsidP="00D45B3A">
      <w:pPr>
        <w:numPr>
          <w:ilvl w:val="0"/>
          <w:numId w:val="16"/>
        </w:numPr>
        <w:ind w:left="709" w:hanging="425"/>
        <w:contextualSpacing/>
        <w:rPr>
          <w:bCs/>
        </w:rPr>
      </w:pPr>
      <w:proofErr w:type="gramStart"/>
      <w:r w:rsidRPr="00A56922">
        <w:rPr>
          <w:bCs/>
        </w:rPr>
        <w:t>the</w:t>
      </w:r>
      <w:proofErr w:type="gramEnd"/>
      <w:r w:rsidRPr="00A56922">
        <w:rPr>
          <w:bCs/>
        </w:rPr>
        <w:t xml:space="preserve"> provider must have, at the end of each payment period, notif</w:t>
      </w:r>
      <w:r w:rsidR="00B00053" w:rsidRPr="00A56922">
        <w:rPr>
          <w:bCs/>
        </w:rPr>
        <w:t>ied</w:t>
      </w:r>
      <w:r w:rsidRPr="00A56922">
        <w:rPr>
          <w:bCs/>
        </w:rPr>
        <w:t xml:space="preserve"> the Secretary in writing of changes to their liability for payroll tax for the prior payment period and the extent to which their liability for payroll tax has been affected by any variation.</w:t>
      </w:r>
    </w:p>
    <w:p w:rsidR="002113FB" w:rsidRPr="00A56922" w:rsidRDefault="002113FB" w:rsidP="00D45B3A">
      <w:pPr>
        <w:rPr>
          <w:bCs/>
        </w:rPr>
      </w:pPr>
    </w:p>
    <w:p w:rsidR="002113FB" w:rsidRPr="00A56922" w:rsidRDefault="001454CE" w:rsidP="001454CE">
      <w:pPr>
        <w:contextualSpacing/>
      </w:pPr>
      <w:r w:rsidRPr="00A56922">
        <w:t>The section also provides that a residential care service only meets the requirements for eligibility for a payroll tax supplement on a day before 1 January 2015.</w:t>
      </w:r>
    </w:p>
    <w:p w:rsidR="001454CE" w:rsidRPr="00A56922" w:rsidRDefault="001454CE" w:rsidP="001454CE">
      <w:pPr>
        <w:contextualSpacing/>
        <w:rPr>
          <w:b/>
        </w:rPr>
      </w:pPr>
    </w:p>
    <w:p w:rsidR="0042435D" w:rsidRPr="00A56922" w:rsidRDefault="007D5761" w:rsidP="00D45B3A">
      <w:pPr>
        <w:rPr>
          <w:b/>
        </w:rPr>
      </w:pPr>
      <w:r w:rsidRPr="00A56922">
        <w:rPr>
          <w:b/>
        </w:rPr>
        <w:t>Subdivision B</w:t>
      </w:r>
      <w:r w:rsidR="004E6759">
        <w:rPr>
          <w:b/>
        </w:rPr>
        <w:t xml:space="preserve"> -</w:t>
      </w:r>
      <w:r w:rsidR="0042435D" w:rsidRPr="00A56922">
        <w:rPr>
          <w:b/>
        </w:rPr>
        <w:t xml:space="preserve"> </w:t>
      </w:r>
      <w:r w:rsidR="00D45B3A" w:rsidRPr="00A56922">
        <w:rPr>
          <w:b/>
        </w:rPr>
        <w:t>T</w:t>
      </w:r>
      <w:r w:rsidRPr="00A56922">
        <w:rPr>
          <w:b/>
        </w:rPr>
        <w:t>ransitional supplement</w:t>
      </w:r>
    </w:p>
    <w:p w:rsidR="007D5761" w:rsidRPr="00A56922" w:rsidRDefault="007D5761" w:rsidP="00D45B3A">
      <w:pPr>
        <w:rPr>
          <w:b/>
        </w:rPr>
      </w:pPr>
    </w:p>
    <w:p w:rsidR="00640D00"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2</w:t>
      </w:r>
      <w:r w:rsidR="0042435D" w:rsidRPr="00A56922">
        <w:rPr>
          <w:b/>
        </w:rPr>
        <w:t xml:space="preserve"> - </w:t>
      </w:r>
      <w:r w:rsidR="00D45B3A" w:rsidRPr="00A56922">
        <w:rPr>
          <w:b/>
        </w:rPr>
        <w:t>T</w:t>
      </w:r>
      <w:r w:rsidR="007D5761" w:rsidRPr="00A56922">
        <w:rPr>
          <w:b/>
        </w:rPr>
        <w:t>ransitional supplement</w:t>
      </w:r>
    </w:p>
    <w:p w:rsidR="005A14EA" w:rsidRPr="00A56922" w:rsidRDefault="005A14EA" w:rsidP="00D45B3A">
      <w:pPr>
        <w:rPr>
          <w:bCs/>
        </w:rPr>
      </w:pPr>
      <w:r w:rsidRPr="00A56922">
        <w:rPr>
          <w:bCs/>
        </w:rPr>
        <w:t>This section states that the transitional supplement for a care recipient is the total of all transitional</w:t>
      </w:r>
      <w:r w:rsidR="006E19F8" w:rsidRPr="00A56922">
        <w:rPr>
          <w:bCs/>
        </w:rPr>
        <w:t xml:space="preserve"> supplements for the days where the care recipient was</w:t>
      </w:r>
      <w:r w:rsidR="00627EFE" w:rsidRPr="00A56922">
        <w:rPr>
          <w:bCs/>
        </w:rPr>
        <w:t>:</w:t>
      </w:r>
    </w:p>
    <w:p w:rsidR="005A14EA" w:rsidRPr="00A56922" w:rsidRDefault="005A14EA" w:rsidP="001454CE">
      <w:pPr>
        <w:numPr>
          <w:ilvl w:val="0"/>
          <w:numId w:val="15"/>
        </w:numPr>
        <w:ind w:left="284" w:hanging="284"/>
        <w:contextualSpacing/>
        <w:rPr>
          <w:bCs/>
        </w:rPr>
      </w:pPr>
      <w:r w:rsidRPr="00A56922">
        <w:rPr>
          <w:bCs/>
        </w:rPr>
        <w:t>receiving residential care from the service; and</w:t>
      </w:r>
    </w:p>
    <w:p w:rsidR="005A14EA" w:rsidRPr="00A56922" w:rsidRDefault="006E19F8" w:rsidP="001454CE">
      <w:pPr>
        <w:numPr>
          <w:ilvl w:val="0"/>
          <w:numId w:val="15"/>
        </w:numPr>
        <w:ind w:left="284" w:hanging="284"/>
        <w:contextualSpacing/>
        <w:rPr>
          <w:bCs/>
        </w:rPr>
      </w:pPr>
      <w:proofErr w:type="gramStart"/>
      <w:r w:rsidRPr="00A56922">
        <w:rPr>
          <w:bCs/>
        </w:rPr>
        <w:t>eligible</w:t>
      </w:r>
      <w:proofErr w:type="gramEnd"/>
      <w:r w:rsidRPr="00A56922">
        <w:rPr>
          <w:bCs/>
        </w:rPr>
        <w:t xml:space="preserve"> for that supplement</w:t>
      </w:r>
      <w:r w:rsidR="00CF2A47" w:rsidRPr="00A56922">
        <w:rPr>
          <w:bCs/>
        </w:rPr>
        <w:t xml:space="preserve"> in accordance with section 3</w:t>
      </w:r>
      <w:r w:rsidR="00B00053" w:rsidRPr="00A56922">
        <w:rPr>
          <w:bCs/>
        </w:rPr>
        <w:t>3</w:t>
      </w:r>
      <w:r w:rsidRPr="00A56922">
        <w:rPr>
          <w:bCs/>
        </w:rPr>
        <w:t xml:space="preserve">. </w:t>
      </w:r>
    </w:p>
    <w:p w:rsidR="006E19F8" w:rsidRPr="00A56922" w:rsidRDefault="006E19F8" w:rsidP="00D45B3A">
      <w:pPr>
        <w:ind w:left="284"/>
        <w:contextualSpacing/>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3</w:t>
      </w:r>
      <w:r w:rsidR="0042435D" w:rsidRPr="00A56922">
        <w:rPr>
          <w:b/>
        </w:rPr>
        <w:t xml:space="preserve"> - </w:t>
      </w:r>
      <w:r w:rsidR="007D5761" w:rsidRPr="00A56922">
        <w:rPr>
          <w:b/>
        </w:rPr>
        <w:t>Eligibil</w:t>
      </w:r>
      <w:r w:rsidR="004E6759">
        <w:rPr>
          <w:b/>
        </w:rPr>
        <w:t>ity for transitional supplement</w:t>
      </w:r>
    </w:p>
    <w:p w:rsidR="00501B80" w:rsidRPr="00A56922" w:rsidRDefault="00501B80" w:rsidP="00D45B3A">
      <w:r w:rsidRPr="00A56922">
        <w:t>This section outlines requirements that a care recipient must meet to be eligible for a transitional supplement, including:</w:t>
      </w:r>
    </w:p>
    <w:p w:rsidR="00501B80" w:rsidRPr="00A56922" w:rsidRDefault="00501B80" w:rsidP="006263EA">
      <w:pPr>
        <w:numPr>
          <w:ilvl w:val="0"/>
          <w:numId w:val="15"/>
        </w:numPr>
        <w:ind w:left="284" w:hanging="284"/>
        <w:contextualSpacing/>
        <w:rPr>
          <w:bCs/>
        </w:rPr>
      </w:pPr>
      <w:r w:rsidRPr="00A56922">
        <w:rPr>
          <w:bCs/>
        </w:rPr>
        <w:t>the residential care being provided was not respite care;</w:t>
      </w:r>
    </w:p>
    <w:p w:rsidR="00501B80" w:rsidRPr="00A56922" w:rsidRDefault="00501B80" w:rsidP="006263EA">
      <w:pPr>
        <w:numPr>
          <w:ilvl w:val="0"/>
          <w:numId w:val="15"/>
        </w:numPr>
        <w:ind w:left="284" w:hanging="284"/>
        <w:contextualSpacing/>
        <w:rPr>
          <w:bCs/>
        </w:rPr>
      </w:pPr>
      <w:r w:rsidRPr="00A56922">
        <w:rPr>
          <w:bCs/>
        </w:rPr>
        <w:t>the care recipient is not a post-2008 reform resident;</w:t>
      </w:r>
    </w:p>
    <w:p w:rsidR="00501B80" w:rsidRPr="00A56922" w:rsidRDefault="00501B80" w:rsidP="006263EA">
      <w:pPr>
        <w:numPr>
          <w:ilvl w:val="0"/>
          <w:numId w:val="15"/>
        </w:numPr>
        <w:ind w:left="284" w:hanging="284"/>
        <w:contextualSpacing/>
        <w:rPr>
          <w:bCs/>
        </w:rPr>
      </w:pPr>
      <w:r w:rsidRPr="00A56922">
        <w:rPr>
          <w:bCs/>
        </w:rPr>
        <w:t xml:space="preserve">for a care recipient who entered the service after 30 September 1997, the service was not certified on the day they entered; </w:t>
      </w:r>
    </w:p>
    <w:p w:rsidR="00501B80" w:rsidRPr="00A56922" w:rsidRDefault="00501B80" w:rsidP="006263EA">
      <w:pPr>
        <w:numPr>
          <w:ilvl w:val="0"/>
          <w:numId w:val="15"/>
        </w:numPr>
        <w:ind w:left="284" w:hanging="284"/>
        <w:contextualSpacing/>
        <w:rPr>
          <w:bCs/>
        </w:rPr>
      </w:pPr>
      <w:proofErr w:type="gramStart"/>
      <w:r w:rsidRPr="00A56922">
        <w:rPr>
          <w:bCs/>
        </w:rPr>
        <w:t>for</w:t>
      </w:r>
      <w:proofErr w:type="gramEnd"/>
      <w:r w:rsidRPr="00A56922">
        <w:rPr>
          <w:bCs/>
        </w:rPr>
        <w:t xml:space="preserve"> a care recipient who occupied a hostel place or nursing home bed on 30</w:t>
      </w:r>
      <w:r w:rsidR="006263EA" w:rsidRPr="00A56922">
        <w:rPr>
          <w:bCs/>
        </w:rPr>
        <w:t> </w:t>
      </w:r>
      <w:r w:rsidRPr="00A56922">
        <w:rPr>
          <w:bCs/>
        </w:rPr>
        <w:t xml:space="preserve">September 1997, the care recipient continued to receive residential care from the service after 30 September 1997 and has been classified under Part 2.4 of the </w:t>
      </w:r>
      <w:r w:rsidRPr="00A56922">
        <w:rPr>
          <w:bCs/>
          <w:i/>
        </w:rPr>
        <w:t>Aged Care Act 1997</w:t>
      </w:r>
      <w:r w:rsidRPr="00A56922">
        <w:rPr>
          <w:bCs/>
        </w:rPr>
        <w:t xml:space="preserve">. </w:t>
      </w:r>
      <w:r w:rsidR="00627EFE" w:rsidRPr="00A56922">
        <w:rPr>
          <w:bCs/>
        </w:rPr>
        <w:t>H</w:t>
      </w:r>
      <w:r w:rsidRPr="00A56922">
        <w:rPr>
          <w:bCs/>
        </w:rPr>
        <w:t xml:space="preserve">ostel place and nursing home bed are defined in section 4. </w:t>
      </w:r>
    </w:p>
    <w:p w:rsidR="00627EFE" w:rsidRPr="00A56922" w:rsidRDefault="00627EFE" w:rsidP="00627EFE">
      <w:pPr>
        <w:pStyle w:val="ListParagraph"/>
        <w:spacing w:after="0" w:line="240" w:lineRule="auto"/>
        <w:ind w:left="360"/>
        <w:rPr>
          <w:rFonts w:cs="Times New Roman"/>
          <w:szCs w:val="24"/>
        </w:rPr>
      </w:pPr>
    </w:p>
    <w:p w:rsidR="00627EFE" w:rsidRPr="00A56922" w:rsidRDefault="00627EFE" w:rsidP="00627EFE">
      <w:r w:rsidRPr="00A56922">
        <w:t xml:space="preserve">In essence the transitional supplement is payable for care recipients who occupied a hostel or nursing home bed at the commencement of the </w:t>
      </w:r>
      <w:r w:rsidR="001A2AB3" w:rsidRPr="00A56922">
        <w:rPr>
          <w:i/>
        </w:rPr>
        <w:t xml:space="preserve">Aged Care </w:t>
      </w:r>
      <w:r w:rsidRPr="00A56922">
        <w:rPr>
          <w:i/>
        </w:rPr>
        <w:t>Act</w:t>
      </w:r>
      <w:r w:rsidR="001A2AB3" w:rsidRPr="00A56922">
        <w:rPr>
          <w:i/>
        </w:rPr>
        <w:t xml:space="preserve"> 1997</w:t>
      </w:r>
      <w:r w:rsidRPr="00A56922">
        <w:t>, before which services were not required to be certified, or entered a service that was not certified. Transitional supplement is payable in respect of care recipients who would have been eligible for concessional resident supplement, had the service been certified when the residents first entered care. </w:t>
      </w:r>
    </w:p>
    <w:p w:rsidR="00627EFE" w:rsidRPr="00A56922" w:rsidRDefault="00627EFE" w:rsidP="00627EFE">
      <w:pPr>
        <w:rPr>
          <w:highlight w:val="yellow"/>
        </w:rPr>
      </w:pPr>
    </w:p>
    <w:p w:rsidR="00FA172B" w:rsidRDefault="00FA172B">
      <w:pPr>
        <w:spacing w:after="200" w:line="276" w:lineRule="auto"/>
        <w:rPr>
          <w:b/>
        </w:rPr>
      </w:pPr>
      <w:r>
        <w:rPr>
          <w:b/>
        </w:rPr>
        <w:br w:type="page"/>
      </w:r>
    </w:p>
    <w:p w:rsidR="0042435D" w:rsidRPr="00A56922" w:rsidRDefault="007D5761" w:rsidP="00D45B3A">
      <w:pPr>
        <w:rPr>
          <w:b/>
        </w:rPr>
      </w:pPr>
      <w:r w:rsidRPr="00A56922">
        <w:rPr>
          <w:b/>
        </w:rPr>
        <w:lastRenderedPageBreak/>
        <w:t>Subdivision C</w:t>
      </w:r>
      <w:r w:rsidR="004E6759">
        <w:rPr>
          <w:b/>
        </w:rPr>
        <w:t xml:space="preserve"> -</w:t>
      </w:r>
      <w:r w:rsidR="00D45B3A" w:rsidRPr="00A56922">
        <w:rPr>
          <w:b/>
        </w:rPr>
        <w:t xml:space="preserve"> A</w:t>
      </w:r>
      <w:r w:rsidRPr="00A56922">
        <w:rPr>
          <w:b/>
        </w:rPr>
        <w:t>ccommodation charge top</w:t>
      </w:r>
      <w:r w:rsidRPr="00A56922">
        <w:rPr>
          <w:b/>
        </w:rPr>
        <w:noBreakHyphen/>
        <w:t>up supplement</w:t>
      </w:r>
    </w:p>
    <w:p w:rsidR="007D5761" w:rsidRPr="00A56922" w:rsidRDefault="007D5761"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4</w:t>
      </w:r>
      <w:r w:rsidR="0042435D" w:rsidRPr="00A56922">
        <w:rPr>
          <w:b/>
        </w:rPr>
        <w:t xml:space="preserve"> - </w:t>
      </w:r>
      <w:r w:rsidR="00D45B3A" w:rsidRPr="00A56922">
        <w:rPr>
          <w:b/>
        </w:rPr>
        <w:t>A</w:t>
      </w:r>
      <w:r w:rsidR="007D5761" w:rsidRPr="00A56922">
        <w:rPr>
          <w:b/>
        </w:rPr>
        <w:t>ccommo</w:t>
      </w:r>
      <w:r w:rsidR="004E6759">
        <w:rPr>
          <w:b/>
        </w:rPr>
        <w:t>dation charge top</w:t>
      </w:r>
      <w:r w:rsidR="004E6759">
        <w:rPr>
          <w:b/>
        </w:rPr>
        <w:noBreakHyphen/>
        <w:t>up supplement</w:t>
      </w:r>
    </w:p>
    <w:p w:rsidR="0054598A" w:rsidRPr="00A56922" w:rsidRDefault="0054598A" w:rsidP="00D45B3A">
      <w:pPr>
        <w:rPr>
          <w:bCs/>
        </w:rPr>
      </w:pPr>
      <w:r w:rsidRPr="00A56922">
        <w:rPr>
          <w:bCs/>
        </w:rPr>
        <w:t>This section states that the accommodation charge top-up supplement for a care recipient is the total of all accommodation charge top-up</w:t>
      </w:r>
      <w:r w:rsidR="006E19F8" w:rsidRPr="00A56922">
        <w:rPr>
          <w:bCs/>
        </w:rPr>
        <w:t xml:space="preserve"> supplements for the days where the care recipient was: </w:t>
      </w:r>
    </w:p>
    <w:p w:rsidR="006E19F8" w:rsidRPr="00A56922" w:rsidRDefault="0054598A" w:rsidP="00D45B3A">
      <w:pPr>
        <w:numPr>
          <w:ilvl w:val="0"/>
          <w:numId w:val="13"/>
        </w:numPr>
        <w:ind w:left="284" w:hanging="284"/>
        <w:contextualSpacing/>
        <w:rPr>
          <w:bCs/>
        </w:rPr>
      </w:pPr>
      <w:r w:rsidRPr="00A56922">
        <w:rPr>
          <w:bCs/>
        </w:rPr>
        <w:t>receiving residential care from the service; and</w:t>
      </w:r>
    </w:p>
    <w:p w:rsidR="006E19F8" w:rsidRPr="00A56922" w:rsidRDefault="006E19F8" w:rsidP="00D45B3A">
      <w:pPr>
        <w:numPr>
          <w:ilvl w:val="0"/>
          <w:numId w:val="13"/>
        </w:numPr>
        <w:ind w:left="284" w:hanging="284"/>
        <w:contextualSpacing/>
        <w:rPr>
          <w:bCs/>
        </w:rPr>
      </w:pPr>
      <w:proofErr w:type="gramStart"/>
      <w:r w:rsidRPr="00A56922">
        <w:rPr>
          <w:bCs/>
        </w:rPr>
        <w:t>eligible</w:t>
      </w:r>
      <w:proofErr w:type="gramEnd"/>
      <w:r w:rsidRPr="00A56922">
        <w:rPr>
          <w:bCs/>
        </w:rPr>
        <w:t xml:space="preserve"> for that supplement</w:t>
      </w:r>
      <w:r w:rsidR="001A2AB3" w:rsidRPr="00A56922">
        <w:rPr>
          <w:bCs/>
        </w:rPr>
        <w:t xml:space="preserve"> in accordance with section 3</w:t>
      </w:r>
      <w:r w:rsidR="00B00053" w:rsidRPr="00A56922">
        <w:rPr>
          <w:bCs/>
        </w:rPr>
        <w:t>5</w:t>
      </w:r>
      <w:r w:rsidR="001A2AB3" w:rsidRPr="00A56922">
        <w:rPr>
          <w:bCs/>
        </w:rPr>
        <w:t>.</w:t>
      </w:r>
    </w:p>
    <w:p w:rsidR="0054598A" w:rsidRPr="00A56922" w:rsidRDefault="0054598A" w:rsidP="00D45B3A">
      <w:pPr>
        <w:rPr>
          <w:b/>
        </w:rPr>
      </w:pPr>
    </w:p>
    <w:p w:rsidR="00640D00" w:rsidRPr="00A56922" w:rsidRDefault="00640D00" w:rsidP="00D45B3A">
      <w:pPr>
        <w:rPr>
          <w:bCs/>
        </w:rPr>
      </w:pPr>
      <w:r w:rsidRPr="00A56922">
        <w:rPr>
          <w:bCs/>
        </w:rPr>
        <w:t>Certain residents who receive an income support payment have their accommodation charges capped at a lower rate than that for residents who do not receive an income support payment. These are post-2008 reform residents who are eligible to pay an accommodation charge.</w:t>
      </w:r>
    </w:p>
    <w:p w:rsidR="00640D00" w:rsidRPr="00A56922" w:rsidRDefault="00640D00" w:rsidP="00D45B3A">
      <w:pPr>
        <w:rPr>
          <w:bCs/>
        </w:rPr>
      </w:pPr>
    </w:p>
    <w:p w:rsidR="00640D00" w:rsidRPr="00A56922" w:rsidRDefault="00640D00" w:rsidP="00D45B3A">
      <w:pPr>
        <w:rPr>
          <w:bCs/>
        </w:rPr>
      </w:pPr>
      <w:r w:rsidRPr="00A56922">
        <w:rPr>
          <w:bCs/>
        </w:rPr>
        <w:t>These residents are paying less in accommodation charges than the applicable maximum rate. Depending on the resident’s assets, the accommodation supplement go</w:t>
      </w:r>
      <w:r w:rsidR="00627EFE" w:rsidRPr="00A56922">
        <w:rPr>
          <w:bCs/>
        </w:rPr>
        <w:t>es</w:t>
      </w:r>
      <w:r w:rsidRPr="00A56922">
        <w:rPr>
          <w:bCs/>
        </w:rPr>
        <w:t xml:space="preserve"> some way (and in some cases, all the way) towards making this </w:t>
      </w:r>
      <w:r w:rsidR="00627EFE" w:rsidRPr="00A56922">
        <w:rPr>
          <w:bCs/>
        </w:rPr>
        <w:t>u</w:t>
      </w:r>
      <w:r w:rsidRPr="00A56922">
        <w:rPr>
          <w:bCs/>
        </w:rPr>
        <w:t>p.</w:t>
      </w:r>
      <w:r w:rsidR="00627EFE" w:rsidRPr="00A56922">
        <w:rPr>
          <w:bCs/>
        </w:rPr>
        <w:t xml:space="preserve"> </w:t>
      </w:r>
      <w:r w:rsidRPr="00A56922">
        <w:rPr>
          <w:bCs/>
        </w:rPr>
        <w:t xml:space="preserve">However, in some cases the accommodation supplement </w:t>
      </w:r>
      <w:r w:rsidR="00627EFE" w:rsidRPr="00A56922">
        <w:rPr>
          <w:bCs/>
        </w:rPr>
        <w:t>does</w:t>
      </w:r>
      <w:r w:rsidRPr="00A56922">
        <w:rPr>
          <w:bCs/>
        </w:rPr>
        <w:t xml:space="preserve"> not equal the gap between the applicable maximum rate and the maximum daily accommodation charge </w:t>
      </w:r>
      <w:r w:rsidR="00627EFE" w:rsidRPr="00A56922">
        <w:rPr>
          <w:bCs/>
        </w:rPr>
        <w:t>that can be paid by the care recipient</w:t>
      </w:r>
      <w:r w:rsidRPr="00A56922">
        <w:rPr>
          <w:bCs/>
        </w:rPr>
        <w:t xml:space="preserve">. The accommodation charge top-up supplement </w:t>
      </w:r>
      <w:r w:rsidR="00F80AE4">
        <w:rPr>
          <w:bCs/>
        </w:rPr>
        <w:t>reduces</w:t>
      </w:r>
      <w:r w:rsidR="00F80AE4" w:rsidRPr="00A56922">
        <w:rPr>
          <w:bCs/>
        </w:rPr>
        <w:t xml:space="preserve"> </w:t>
      </w:r>
      <w:r w:rsidRPr="00A56922">
        <w:rPr>
          <w:bCs/>
        </w:rPr>
        <w:t>any potential disadvantage to approved providers who are providing care to these residents by paying the provider the accommodation charge top-up supplement.</w:t>
      </w:r>
    </w:p>
    <w:p w:rsidR="00640D00" w:rsidRPr="00A56922" w:rsidRDefault="00640D00" w:rsidP="00D45B3A">
      <w:pPr>
        <w:rPr>
          <w:bCs/>
        </w:rPr>
      </w:pPr>
      <w:r w:rsidRPr="00A56922">
        <w:rPr>
          <w:bCs/>
        </w:rPr>
        <w:t> </w:t>
      </w:r>
    </w:p>
    <w:p w:rsidR="0042435D"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5</w:t>
      </w:r>
      <w:r w:rsidR="00D45B3A" w:rsidRPr="00A56922">
        <w:rPr>
          <w:b/>
        </w:rPr>
        <w:t xml:space="preserve"> </w:t>
      </w:r>
      <w:r w:rsidR="0042435D" w:rsidRPr="00A56922">
        <w:rPr>
          <w:b/>
        </w:rPr>
        <w:t xml:space="preserve">- </w:t>
      </w:r>
      <w:r w:rsidR="007D5761" w:rsidRPr="00A56922">
        <w:rPr>
          <w:b/>
        </w:rPr>
        <w:t>Eligibility for accommodation charge top</w:t>
      </w:r>
      <w:r w:rsidR="007D5761" w:rsidRPr="00A56922">
        <w:rPr>
          <w:b/>
        </w:rPr>
        <w:noBreakHyphen/>
        <w:t>up suppleme</w:t>
      </w:r>
      <w:r w:rsidR="00B878ED" w:rsidRPr="00A56922">
        <w:rPr>
          <w:b/>
        </w:rPr>
        <w:t>n</w:t>
      </w:r>
      <w:r w:rsidR="007D5761" w:rsidRPr="00A56922">
        <w:rPr>
          <w:b/>
        </w:rPr>
        <w:t>t</w:t>
      </w:r>
    </w:p>
    <w:p w:rsidR="00B878ED" w:rsidRPr="00A56922" w:rsidRDefault="00B878ED" w:rsidP="00D45B3A">
      <w:r w:rsidRPr="00A56922">
        <w:t>This section outlines requirements that a care recipient must meet to be eligible for an accommodation charge top-up supplement, including:</w:t>
      </w:r>
    </w:p>
    <w:p w:rsidR="00B878ED" w:rsidRPr="00A56922" w:rsidRDefault="00B878ED" w:rsidP="00181F47">
      <w:pPr>
        <w:numPr>
          <w:ilvl w:val="0"/>
          <w:numId w:val="13"/>
        </w:numPr>
        <w:ind w:left="284" w:hanging="284"/>
        <w:contextualSpacing/>
        <w:rPr>
          <w:bCs/>
        </w:rPr>
      </w:pPr>
      <w:r w:rsidRPr="00A56922">
        <w:rPr>
          <w:bCs/>
        </w:rPr>
        <w:t xml:space="preserve">on that day, the care recipient is a post-2008 reform resident and receives an income support payment; </w:t>
      </w:r>
    </w:p>
    <w:p w:rsidR="00B878ED" w:rsidRPr="00A56922" w:rsidRDefault="00B878ED" w:rsidP="00181F47">
      <w:pPr>
        <w:numPr>
          <w:ilvl w:val="0"/>
          <w:numId w:val="13"/>
        </w:numPr>
        <w:ind w:left="284" w:hanging="284"/>
        <w:contextualSpacing/>
        <w:rPr>
          <w:bCs/>
        </w:rPr>
      </w:pPr>
      <w:r w:rsidRPr="00A56922">
        <w:rPr>
          <w:bCs/>
        </w:rPr>
        <w:t xml:space="preserve">on that day, the residential care service is certified; </w:t>
      </w:r>
    </w:p>
    <w:p w:rsidR="00B878ED" w:rsidRPr="00A56922" w:rsidRDefault="00B878ED" w:rsidP="00181F47">
      <w:pPr>
        <w:numPr>
          <w:ilvl w:val="0"/>
          <w:numId w:val="13"/>
        </w:numPr>
        <w:ind w:left="284" w:hanging="284"/>
        <w:contextualSpacing/>
        <w:rPr>
          <w:bCs/>
        </w:rPr>
      </w:pPr>
      <w:r w:rsidRPr="00A56922">
        <w:rPr>
          <w:bCs/>
        </w:rPr>
        <w:t xml:space="preserve">the care recipient was eligible to pay an accommodation charge on entry to the residential care service; </w:t>
      </w:r>
    </w:p>
    <w:p w:rsidR="00B878ED" w:rsidRPr="00A56922" w:rsidRDefault="00B878ED" w:rsidP="00181F47">
      <w:pPr>
        <w:numPr>
          <w:ilvl w:val="0"/>
          <w:numId w:val="13"/>
        </w:numPr>
        <w:ind w:left="284" w:hanging="284"/>
        <w:contextualSpacing/>
        <w:rPr>
          <w:bCs/>
        </w:rPr>
      </w:pPr>
      <w:proofErr w:type="gramStart"/>
      <w:r w:rsidRPr="00A56922">
        <w:rPr>
          <w:bCs/>
        </w:rPr>
        <w:t>and</w:t>
      </w:r>
      <w:proofErr w:type="gramEnd"/>
      <w:r w:rsidRPr="00A56922">
        <w:rPr>
          <w:bCs/>
        </w:rPr>
        <w:t xml:space="preserve"> the accommodation charge was less than the accommodation charge the care recipient would have been eligible to pay had they not been receiving an income support payment. </w:t>
      </w:r>
    </w:p>
    <w:p w:rsidR="00B878ED" w:rsidRPr="00A56922" w:rsidRDefault="00B878ED" w:rsidP="00D45B3A">
      <w:pPr>
        <w:rPr>
          <w:b/>
        </w:rPr>
      </w:pPr>
    </w:p>
    <w:p w:rsidR="007D5761" w:rsidRPr="00A56922" w:rsidRDefault="007D5761" w:rsidP="00D45B3A">
      <w:pPr>
        <w:rPr>
          <w:b/>
        </w:rPr>
      </w:pPr>
      <w:r w:rsidRPr="00A56922">
        <w:rPr>
          <w:b/>
        </w:rPr>
        <w:t>Subdivision D</w:t>
      </w:r>
      <w:r w:rsidR="004E6759">
        <w:rPr>
          <w:b/>
        </w:rPr>
        <w:t xml:space="preserve"> -</w:t>
      </w:r>
      <w:r w:rsidR="0042435D" w:rsidRPr="00A56922">
        <w:rPr>
          <w:b/>
        </w:rPr>
        <w:t xml:space="preserve"> </w:t>
      </w:r>
      <w:r w:rsidR="00D45B3A" w:rsidRPr="00A56922">
        <w:rPr>
          <w:b/>
        </w:rPr>
        <w:t>T</w:t>
      </w:r>
      <w:r w:rsidRPr="00A56922">
        <w:rPr>
          <w:b/>
        </w:rPr>
        <w:t>ransi</w:t>
      </w:r>
      <w:r w:rsidR="004E6759">
        <w:rPr>
          <w:b/>
        </w:rPr>
        <w:t>tional accommodation supplement</w:t>
      </w:r>
    </w:p>
    <w:p w:rsidR="0042435D" w:rsidRPr="00A56922" w:rsidRDefault="0042435D" w:rsidP="00D45B3A">
      <w:pPr>
        <w:rPr>
          <w:b/>
        </w:rPr>
      </w:pPr>
    </w:p>
    <w:p w:rsidR="00640D00"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6</w:t>
      </w:r>
      <w:r w:rsidR="00D45B3A" w:rsidRPr="00A56922">
        <w:rPr>
          <w:b/>
        </w:rPr>
        <w:t xml:space="preserve"> </w:t>
      </w:r>
      <w:r w:rsidR="0042435D" w:rsidRPr="00A56922">
        <w:rPr>
          <w:b/>
        </w:rPr>
        <w:t xml:space="preserve">- </w:t>
      </w:r>
      <w:r w:rsidR="00D45B3A" w:rsidRPr="00A56922">
        <w:rPr>
          <w:b/>
        </w:rPr>
        <w:t>T</w:t>
      </w:r>
      <w:r w:rsidR="007D5761" w:rsidRPr="00A56922">
        <w:rPr>
          <w:b/>
        </w:rPr>
        <w:t>ransitional accommodation supplement</w:t>
      </w:r>
    </w:p>
    <w:p w:rsidR="00B878ED" w:rsidRPr="00A56922" w:rsidRDefault="00B878ED" w:rsidP="00D45B3A">
      <w:pPr>
        <w:rPr>
          <w:bCs/>
        </w:rPr>
      </w:pPr>
      <w:r w:rsidRPr="00A56922">
        <w:rPr>
          <w:bCs/>
        </w:rPr>
        <w:t xml:space="preserve">This section states that the transitional accommodation supplement for a care recipient is the total of all transitional accommodation supplements </w:t>
      </w:r>
      <w:r w:rsidR="006E19F8" w:rsidRPr="00A56922">
        <w:rPr>
          <w:bCs/>
        </w:rPr>
        <w:t>for the days where the care recipient was:</w:t>
      </w:r>
    </w:p>
    <w:p w:rsidR="006E19F8" w:rsidRPr="00A56922" w:rsidRDefault="00B878ED" w:rsidP="00D45B3A">
      <w:pPr>
        <w:numPr>
          <w:ilvl w:val="0"/>
          <w:numId w:val="13"/>
        </w:numPr>
        <w:ind w:left="284" w:hanging="284"/>
        <w:contextualSpacing/>
        <w:rPr>
          <w:bCs/>
        </w:rPr>
      </w:pPr>
      <w:r w:rsidRPr="00A56922">
        <w:rPr>
          <w:bCs/>
        </w:rPr>
        <w:t>receiving residential care from the service; and</w:t>
      </w:r>
    </w:p>
    <w:p w:rsidR="006E19F8" w:rsidRPr="00A56922" w:rsidRDefault="006E19F8" w:rsidP="00D45B3A">
      <w:pPr>
        <w:numPr>
          <w:ilvl w:val="0"/>
          <w:numId w:val="13"/>
        </w:numPr>
        <w:ind w:left="284" w:hanging="284"/>
        <w:contextualSpacing/>
        <w:rPr>
          <w:bCs/>
        </w:rPr>
      </w:pPr>
      <w:proofErr w:type="gramStart"/>
      <w:r w:rsidRPr="00A56922">
        <w:rPr>
          <w:bCs/>
        </w:rPr>
        <w:t>eligible</w:t>
      </w:r>
      <w:proofErr w:type="gramEnd"/>
      <w:r w:rsidRPr="00A56922">
        <w:rPr>
          <w:bCs/>
        </w:rPr>
        <w:t xml:space="preserve"> for that supplement</w:t>
      </w:r>
      <w:r w:rsidR="001A2AB3" w:rsidRPr="00A56922">
        <w:rPr>
          <w:bCs/>
        </w:rPr>
        <w:t xml:space="preserve"> in accordance with section 3</w:t>
      </w:r>
      <w:r w:rsidR="00B00053" w:rsidRPr="00A56922">
        <w:rPr>
          <w:bCs/>
        </w:rPr>
        <w:t>7</w:t>
      </w:r>
      <w:r w:rsidRPr="00A56922">
        <w:rPr>
          <w:bCs/>
        </w:rPr>
        <w:t>.</w:t>
      </w:r>
    </w:p>
    <w:p w:rsidR="00B878ED" w:rsidRPr="00A56922" w:rsidRDefault="00B878ED" w:rsidP="00D45B3A">
      <w:pPr>
        <w:rPr>
          <w:b/>
        </w:rPr>
      </w:pPr>
    </w:p>
    <w:p w:rsidR="00640D00" w:rsidRPr="00A56922" w:rsidRDefault="00640D00" w:rsidP="00D45B3A">
      <w:pPr>
        <w:rPr>
          <w:bCs/>
        </w:rPr>
      </w:pPr>
      <w:r w:rsidRPr="00A56922">
        <w:rPr>
          <w:bCs/>
        </w:rPr>
        <w:t>The transitional accommodation supplement is payable for eligible post-2008 reform residents who enter</w:t>
      </w:r>
      <w:r w:rsidR="001A2AB3" w:rsidRPr="00A56922">
        <w:rPr>
          <w:bCs/>
        </w:rPr>
        <w:t>ed</w:t>
      </w:r>
      <w:r w:rsidRPr="00A56922">
        <w:rPr>
          <w:bCs/>
        </w:rPr>
        <w:t xml:space="preserve"> care after 19 March 2008 and before 20 September 2011.</w:t>
      </w:r>
    </w:p>
    <w:p w:rsidR="001C7E14" w:rsidRPr="00A56922" w:rsidRDefault="00640D00" w:rsidP="00D45B3A">
      <w:pPr>
        <w:rPr>
          <w:bCs/>
        </w:rPr>
      </w:pPr>
      <w:r w:rsidRPr="00A56922">
        <w:rPr>
          <w:bCs/>
        </w:rPr>
        <w:t xml:space="preserve">The purpose of the transitional accommodation supplement </w:t>
      </w:r>
      <w:r w:rsidR="00627EFE" w:rsidRPr="00A56922">
        <w:rPr>
          <w:bCs/>
        </w:rPr>
        <w:t>wa</w:t>
      </w:r>
      <w:r w:rsidRPr="00A56922">
        <w:rPr>
          <w:bCs/>
        </w:rPr>
        <w:t xml:space="preserve">s to smooth the introduction of the accommodation payment arrangements </w:t>
      </w:r>
      <w:r w:rsidR="00627EFE" w:rsidRPr="00A56922">
        <w:rPr>
          <w:bCs/>
        </w:rPr>
        <w:t xml:space="preserve">that took effect on </w:t>
      </w:r>
      <w:r w:rsidRPr="00A56922">
        <w:rPr>
          <w:bCs/>
        </w:rPr>
        <w:t>20 March 2008. To this end, the Government pay</w:t>
      </w:r>
      <w:r w:rsidR="00627EFE" w:rsidRPr="00A56922">
        <w:rPr>
          <w:bCs/>
        </w:rPr>
        <w:t>s</w:t>
      </w:r>
      <w:r w:rsidRPr="00A56922">
        <w:rPr>
          <w:bCs/>
        </w:rPr>
        <w:t xml:space="preserve"> aged care providers the transitional accommodation supplement in respect of certain post-2008 reform residents who </w:t>
      </w:r>
      <w:r w:rsidRPr="00A56922">
        <w:rPr>
          <w:bCs/>
        </w:rPr>
        <w:lastRenderedPageBreak/>
        <w:t>enter</w:t>
      </w:r>
      <w:r w:rsidR="001A2AB3" w:rsidRPr="00A56922">
        <w:rPr>
          <w:bCs/>
        </w:rPr>
        <w:t>ed</w:t>
      </w:r>
      <w:r w:rsidRPr="00A56922">
        <w:rPr>
          <w:bCs/>
        </w:rPr>
        <w:t xml:space="preserve"> care after 19 March 2008 and before 20 September 2011 and who are eligible to pay an accommodation bond.</w:t>
      </w:r>
    </w:p>
    <w:p w:rsidR="001C7E14" w:rsidRPr="00A56922" w:rsidRDefault="001C7E14" w:rsidP="00D45B3A">
      <w:pPr>
        <w:rPr>
          <w:highlight w:val="yellow"/>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7</w:t>
      </w:r>
      <w:r w:rsidR="00D45B3A" w:rsidRPr="00A56922">
        <w:rPr>
          <w:b/>
        </w:rPr>
        <w:t xml:space="preserve"> </w:t>
      </w:r>
      <w:r w:rsidR="0042435D" w:rsidRPr="00A56922">
        <w:rPr>
          <w:b/>
        </w:rPr>
        <w:t xml:space="preserve">- </w:t>
      </w:r>
      <w:r w:rsidR="007D5761" w:rsidRPr="00A56922">
        <w:rPr>
          <w:b/>
        </w:rPr>
        <w:t>Eligibility for transitional accom</w:t>
      </w:r>
      <w:r w:rsidR="004E6759">
        <w:rPr>
          <w:b/>
        </w:rPr>
        <w:t>modation supplement</w:t>
      </w:r>
    </w:p>
    <w:p w:rsidR="00B878ED" w:rsidRPr="00A56922" w:rsidRDefault="00B878ED" w:rsidP="00D45B3A">
      <w:r w:rsidRPr="00A56922">
        <w:t>This section outlines requirements that a care recipient must meet to be eligible for a transitional accommodation supplement, including:</w:t>
      </w:r>
    </w:p>
    <w:p w:rsidR="00B878ED" w:rsidRPr="00A56922" w:rsidRDefault="00B878ED" w:rsidP="00D45B3A">
      <w:pPr>
        <w:numPr>
          <w:ilvl w:val="0"/>
          <w:numId w:val="13"/>
        </w:numPr>
        <w:ind w:left="284" w:hanging="284"/>
        <w:contextualSpacing/>
        <w:rPr>
          <w:bCs/>
        </w:rPr>
      </w:pPr>
      <w:r w:rsidRPr="00A56922">
        <w:rPr>
          <w:bCs/>
        </w:rPr>
        <w:t xml:space="preserve">on that day, the care recipient is a post-2008 reform resident; </w:t>
      </w:r>
    </w:p>
    <w:p w:rsidR="00B878ED" w:rsidRPr="00A56922" w:rsidRDefault="00B878ED" w:rsidP="00D45B3A">
      <w:pPr>
        <w:numPr>
          <w:ilvl w:val="0"/>
          <w:numId w:val="13"/>
        </w:numPr>
        <w:ind w:left="284" w:hanging="284"/>
        <w:contextualSpacing/>
        <w:rPr>
          <w:bCs/>
        </w:rPr>
      </w:pPr>
      <w:r w:rsidRPr="00A56922">
        <w:rPr>
          <w:bCs/>
        </w:rPr>
        <w:t>the care recipient entered a residential care service after 19 March 2008 and before 20 September 2011; and</w:t>
      </w:r>
    </w:p>
    <w:p w:rsidR="00B878ED" w:rsidRPr="00A56922" w:rsidRDefault="00B878ED" w:rsidP="00D45B3A">
      <w:pPr>
        <w:numPr>
          <w:ilvl w:val="0"/>
          <w:numId w:val="13"/>
        </w:numPr>
        <w:ind w:left="284" w:hanging="284"/>
        <w:contextualSpacing/>
        <w:rPr>
          <w:bCs/>
        </w:rPr>
      </w:pPr>
      <w:proofErr w:type="gramStart"/>
      <w:r w:rsidRPr="00A56922">
        <w:rPr>
          <w:bCs/>
        </w:rPr>
        <w:t>the</w:t>
      </w:r>
      <w:proofErr w:type="gramEnd"/>
      <w:r w:rsidRPr="00A56922">
        <w:rPr>
          <w:bCs/>
        </w:rPr>
        <w:t xml:space="preserve"> care recipient is eligible to pay an accommodation bond. </w:t>
      </w:r>
    </w:p>
    <w:p w:rsidR="00B878ED" w:rsidRPr="00A56922" w:rsidRDefault="00B878ED" w:rsidP="00D45B3A">
      <w:pPr>
        <w:rPr>
          <w:b/>
        </w:rPr>
      </w:pPr>
    </w:p>
    <w:p w:rsidR="00B878ED" w:rsidRPr="00A56922" w:rsidRDefault="00B878ED" w:rsidP="00D45B3A">
      <w:r w:rsidRPr="00A56922">
        <w:t>The section states that a care recipient who first entered care before 20</w:t>
      </w:r>
      <w:r w:rsidR="001A2AB3" w:rsidRPr="00A56922">
        <w:t> </w:t>
      </w:r>
      <w:r w:rsidRPr="00A56922">
        <w:t>September</w:t>
      </w:r>
      <w:r w:rsidR="001A2AB3" w:rsidRPr="00A56922">
        <w:t> </w:t>
      </w:r>
      <w:r w:rsidRPr="00A56922">
        <w:t xml:space="preserve">2011 is not taken to have entered a residential care service after this date only because they moved from one service to another within 28 days. </w:t>
      </w:r>
    </w:p>
    <w:p w:rsidR="00B878ED" w:rsidRPr="00A56922" w:rsidRDefault="00B878ED" w:rsidP="00D45B3A"/>
    <w:p w:rsidR="00B878ED" w:rsidRPr="00A56922" w:rsidRDefault="007D5761" w:rsidP="00D45B3A">
      <w:pPr>
        <w:rPr>
          <w:b/>
        </w:rPr>
      </w:pPr>
      <w:r w:rsidRPr="00A56922">
        <w:rPr>
          <w:b/>
        </w:rPr>
        <w:t>Subdivision E</w:t>
      </w:r>
      <w:r w:rsidR="004E6759">
        <w:rPr>
          <w:b/>
        </w:rPr>
        <w:t xml:space="preserve"> -</w:t>
      </w:r>
      <w:r w:rsidR="0042435D" w:rsidRPr="00A56922">
        <w:rPr>
          <w:b/>
        </w:rPr>
        <w:t xml:space="preserve"> </w:t>
      </w:r>
      <w:r w:rsidR="00D45B3A" w:rsidRPr="00A56922">
        <w:rPr>
          <w:b/>
        </w:rPr>
        <w:t>B</w:t>
      </w:r>
      <w:r w:rsidR="004E6759">
        <w:rPr>
          <w:b/>
        </w:rPr>
        <w:t>asic daily fee supplement</w:t>
      </w:r>
    </w:p>
    <w:p w:rsidR="00B878ED" w:rsidRPr="00A56922" w:rsidRDefault="00B878ED" w:rsidP="00D45B3A"/>
    <w:p w:rsidR="00B878ED" w:rsidRPr="00A56922" w:rsidRDefault="002031E0" w:rsidP="00D45B3A">
      <w:r w:rsidRPr="00A56922">
        <w:rPr>
          <w:b/>
        </w:rPr>
        <w:t>Section</w:t>
      </w:r>
      <w:r w:rsidR="0042435D" w:rsidRPr="00A56922">
        <w:rPr>
          <w:b/>
        </w:rPr>
        <w:t xml:space="preserve"> </w:t>
      </w:r>
      <w:r w:rsidR="00D45B3A" w:rsidRPr="00A56922">
        <w:rPr>
          <w:b/>
        </w:rPr>
        <w:t>3</w:t>
      </w:r>
      <w:r w:rsidR="00B00053" w:rsidRPr="00A56922">
        <w:rPr>
          <w:b/>
        </w:rPr>
        <w:t>8</w:t>
      </w:r>
      <w:r w:rsidR="004E6759">
        <w:rPr>
          <w:b/>
        </w:rPr>
        <w:t xml:space="preserve"> </w:t>
      </w:r>
      <w:r w:rsidR="0042435D" w:rsidRPr="00A56922">
        <w:rPr>
          <w:b/>
        </w:rPr>
        <w:t xml:space="preserve">- </w:t>
      </w:r>
      <w:r w:rsidR="00D45B3A" w:rsidRPr="00A56922">
        <w:rPr>
          <w:b/>
        </w:rPr>
        <w:t>B</w:t>
      </w:r>
      <w:r w:rsidR="00B878ED" w:rsidRPr="00A56922">
        <w:rPr>
          <w:b/>
        </w:rPr>
        <w:t>asic daily fee supplement</w:t>
      </w:r>
    </w:p>
    <w:p w:rsidR="00B878ED" w:rsidRPr="00A56922" w:rsidRDefault="00B878ED" w:rsidP="00D45B3A">
      <w:pPr>
        <w:rPr>
          <w:bCs/>
        </w:rPr>
      </w:pPr>
      <w:r w:rsidRPr="00A56922">
        <w:rPr>
          <w:bCs/>
        </w:rPr>
        <w:t>This section states that the basic daily fee supplement for a care recipient is the total of all basic daily fee supplements for the days where</w:t>
      </w:r>
      <w:r w:rsidR="006E19F8" w:rsidRPr="00A56922">
        <w:rPr>
          <w:bCs/>
        </w:rPr>
        <w:t xml:space="preserve"> the care recipient was</w:t>
      </w:r>
      <w:r w:rsidRPr="00A56922">
        <w:rPr>
          <w:bCs/>
        </w:rPr>
        <w:t>:</w:t>
      </w:r>
    </w:p>
    <w:p w:rsidR="006E19F8" w:rsidRPr="00A56922" w:rsidRDefault="00B878ED" w:rsidP="00D45B3A">
      <w:pPr>
        <w:numPr>
          <w:ilvl w:val="0"/>
          <w:numId w:val="13"/>
        </w:numPr>
        <w:ind w:left="284" w:hanging="284"/>
        <w:contextualSpacing/>
        <w:rPr>
          <w:bCs/>
        </w:rPr>
      </w:pPr>
      <w:r w:rsidRPr="00A56922">
        <w:rPr>
          <w:bCs/>
        </w:rPr>
        <w:t>receiving residential care from the service; and</w:t>
      </w:r>
    </w:p>
    <w:p w:rsidR="006E19F8" w:rsidRPr="00A56922" w:rsidRDefault="006E19F8" w:rsidP="00D45B3A">
      <w:pPr>
        <w:numPr>
          <w:ilvl w:val="0"/>
          <w:numId w:val="13"/>
        </w:numPr>
        <w:ind w:left="284" w:hanging="284"/>
        <w:contextualSpacing/>
        <w:rPr>
          <w:bCs/>
        </w:rPr>
      </w:pPr>
      <w:proofErr w:type="gramStart"/>
      <w:r w:rsidRPr="00A56922">
        <w:rPr>
          <w:bCs/>
        </w:rPr>
        <w:t>eligible</w:t>
      </w:r>
      <w:proofErr w:type="gramEnd"/>
      <w:r w:rsidRPr="00A56922">
        <w:rPr>
          <w:bCs/>
        </w:rPr>
        <w:t xml:space="preserve"> for that supplement</w:t>
      </w:r>
      <w:r w:rsidR="001A2AB3" w:rsidRPr="00A56922">
        <w:rPr>
          <w:bCs/>
        </w:rPr>
        <w:t xml:space="preserve"> in accordance with section 3</w:t>
      </w:r>
      <w:r w:rsidR="00B00053" w:rsidRPr="00A56922">
        <w:rPr>
          <w:bCs/>
        </w:rPr>
        <w:t>9</w:t>
      </w:r>
      <w:r w:rsidRPr="00A56922">
        <w:rPr>
          <w:bCs/>
        </w:rPr>
        <w:t>.</w:t>
      </w:r>
    </w:p>
    <w:p w:rsidR="00F80AE4" w:rsidRDefault="00F80AE4"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3</w:t>
      </w:r>
      <w:r w:rsidR="00B00053" w:rsidRPr="00A56922">
        <w:rPr>
          <w:b/>
        </w:rPr>
        <w:t>9</w:t>
      </w:r>
      <w:r w:rsidR="0042435D" w:rsidRPr="00A56922">
        <w:rPr>
          <w:b/>
        </w:rPr>
        <w:t xml:space="preserve"> - </w:t>
      </w:r>
      <w:r w:rsidR="007D5761" w:rsidRPr="00A56922">
        <w:rPr>
          <w:b/>
        </w:rPr>
        <w:t>Eligibility for basic d</w:t>
      </w:r>
      <w:r w:rsidR="004E6759">
        <w:rPr>
          <w:b/>
        </w:rPr>
        <w:t>aily fee supplement</w:t>
      </w:r>
    </w:p>
    <w:p w:rsidR="00B878ED" w:rsidRPr="00A56922" w:rsidRDefault="00B878ED" w:rsidP="00D45B3A">
      <w:r w:rsidRPr="00A56922">
        <w:t>This section outlines requirements that a care recipient must meet to be eligible for a basic daily fee supplement, including:</w:t>
      </w:r>
    </w:p>
    <w:p w:rsidR="00B878ED" w:rsidRPr="00A56922" w:rsidRDefault="00B878ED" w:rsidP="00D45B3A">
      <w:pPr>
        <w:numPr>
          <w:ilvl w:val="0"/>
          <w:numId w:val="13"/>
        </w:numPr>
        <w:ind w:left="284" w:hanging="284"/>
        <w:contextualSpacing/>
        <w:rPr>
          <w:bCs/>
        </w:rPr>
      </w:pPr>
      <w:r w:rsidRPr="00A56922">
        <w:rPr>
          <w:bCs/>
        </w:rPr>
        <w:t xml:space="preserve">on that day, the care recipient was not receiving respite care; </w:t>
      </w:r>
    </w:p>
    <w:p w:rsidR="00B878ED" w:rsidRPr="00A56922" w:rsidRDefault="00B878ED" w:rsidP="00D45B3A">
      <w:pPr>
        <w:numPr>
          <w:ilvl w:val="0"/>
          <w:numId w:val="13"/>
        </w:numPr>
        <w:ind w:left="284" w:hanging="284"/>
        <w:contextualSpacing/>
        <w:rPr>
          <w:bCs/>
        </w:rPr>
      </w:pPr>
      <w:r w:rsidRPr="00A56922">
        <w:rPr>
          <w:bCs/>
        </w:rPr>
        <w:t>on 1 July 2012, the care recipient was not receiving an age pension or a seniors supplement</w:t>
      </w:r>
      <w:r w:rsidR="001A2AB3" w:rsidRPr="00A56922">
        <w:rPr>
          <w:bCs/>
        </w:rPr>
        <w:t xml:space="preserve"> under the Social Security Act</w:t>
      </w:r>
      <w:r w:rsidRPr="00A56922">
        <w:rPr>
          <w:bCs/>
        </w:rPr>
        <w:t xml:space="preserve">; </w:t>
      </w:r>
    </w:p>
    <w:p w:rsidR="00B878ED" w:rsidRPr="00A56922" w:rsidRDefault="00B878ED" w:rsidP="00D45B3A">
      <w:pPr>
        <w:numPr>
          <w:ilvl w:val="0"/>
          <w:numId w:val="13"/>
        </w:numPr>
        <w:ind w:left="284" w:hanging="284"/>
        <w:contextualSpacing/>
        <w:rPr>
          <w:bCs/>
        </w:rPr>
      </w:pPr>
      <w:r w:rsidRPr="00A56922">
        <w:rPr>
          <w:bCs/>
        </w:rPr>
        <w:t>on 1 July 2012, the care recipient was not receiving a service pension or a senior supplement</w:t>
      </w:r>
      <w:r w:rsidR="001A2AB3" w:rsidRPr="00A56922">
        <w:rPr>
          <w:bCs/>
        </w:rPr>
        <w:t xml:space="preserve"> under the Veterans’ Entitlements Act</w:t>
      </w:r>
      <w:r w:rsidRPr="00A56922">
        <w:rPr>
          <w:bCs/>
        </w:rPr>
        <w:t>;</w:t>
      </w:r>
    </w:p>
    <w:p w:rsidR="00B878ED" w:rsidRPr="00A56922" w:rsidRDefault="00B878ED" w:rsidP="00D45B3A">
      <w:pPr>
        <w:numPr>
          <w:ilvl w:val="0"/>
          <w:numId w:val="13"/>
        </w:numPr>
        <w:ind w:left="284" w:hanging="284"/>
        <w:contextualSpacing/>
        <w:rPr>
          <w:bCs/>
        </w:rPr>
      </w:pPr>
      <w:r w:rsidRPr="00A56922">
        <w:rPr>
          <w:bCs/>
        </w:rPr>
        <w:t>on 1 July 2012, the care recipient did not have a seniors health card;</w:t>
      </w:r>
    </w:p>
    <w:p w:rsidR="006E19F8" w:rsidRPr="00A56922" w:rsidRDefault="00B878ED" w:rsidP="00D45B3A">
      <w:pPr>
        <w:numPr>
          <w:ilvl w:val="0"/>
          <w:numId w:val="13"/>
        </w:numPr>
        <w:ind w:left="284" w:hanging="284"/>
        <w:contextualSpacing/>
        <w:rPr>
          <w:bCs/>
        </w:rPr>
      </w:pPr>
      <w:r w:rsidRPr="00A56922">
        <w:rPr>
          <w:bCs/>
        </w:rPr>
        <w:t xml:space="preserve">the approved provider has received subsidy under Chapter 3 of the </w:t>
      </w:r>
      <w:r w:rsidRPr="00A56922">
        <w:rPr>
          <w:bCs/>
          <w:i/>
        </w:rPr>
        <w:t xml:space="preserve">Aged Care Act 1997 </w:t>
      </w:r>
      <w:r w:rsidRPr="00A56922">
        <w:rPr>
          <w:bCs/>
        </w:rPr>
        <w:t xml:space="preserve">on each day during the period 1 July 2012 – 30 June 2014 and </w:t>
      </w:r>
      <w:r w:rsidR="001A2AB3" w:rsidRPr="00A56922">
        <w:rPr>
          <w:bCs/>
        </w:rPr>
        <w:t>under Chapter </w:t>
      </w:r>
      <w:r w:rsidR="006E19F8" w:rsidRPr="00A56922">
        <w:rPr>
          <w:bCs/>
        </w:rPr>
        <w:t xml:space="preserve">3 of the </w:t>
      </w:r>
      <w:r w:rsidR="001A2AB3" w:rsidRPr="00A56922">
        <w:rPr>
          <w:bCs/>
        </w:rPr>
        <w:t xml:space="preserve">Transitional Provisions </w:t>
      </w:r>
      <w:r w:rsidR="006E19F8" w:rsidRPr="00A56922">
        <w:rPr>
          <w:bCs/>
        </w:rPr>
        <w:t>Act on each day since 1 July 2014; and</w:t>
      </w:r>
    </w:p>
    <w:p w:rsidR="00B878ED" w:rsidRPr="00A56922" w:rsidRDefault="006E19F8" w:rsidP="00D45B3A">
      <w:pPr>
        <w:numPr>
          <w:ilvl w:val="0"/>
          <w:numId w:val="13"/>
        </w:numPr>
        <w:ind w:left="284" w:hanging="284"/>
        <w:contextualSpacing/>
        <w:rPr>
          <w:bCs/>
        </w:rPr>
      </w:pPr>
      <w:r w:rsidRPr="00A56922">
        <w:rPr>
          <w:bCs/>
        </w:rPr>
        <w:t xml:space="preserve">the approved provider charges </w:t>
      </w:r>
      <w:r w:rsidR="007E6F99" w:rsidRPr="00A56922">
        <w:rPr>
          <w:bCs/>
        </w:rPr>
        <w:t xml:space="preserve">the care recipient </w:t>
      </w:r>
      <w:r w:rsidRPr="00A56922">
        <w:rPr>
          <w:bCs/>
        </w:rPr>
        <w:t>no more than the maximum daily amount of resident fees less an amount obtained by rounding down to the nearest cent an amount equal to 1% of the basic age pension amount</w:t>
      </w:r>
      <w:r w:rsidR="007E6F99" w:rsidRPr="00A56922">
        <w:rPr>
          <w:bCs/>
        </w:rPr>
        <w:t xml:space="preserve"> (worked out on a daily basis)</w:t>
      </w:r>
      <w:r w:rsidRPr="00A56922">
        <w:rPr>
          <w:bCs/>
        </w:rPr>
        <w:t xml:space="preserve">. </w:t>
      </w:r>
    </w:p>
    <w:p w:rsidR="00B878ED" w:rsidRPr="00A56922" w:rsidRDefault="00B878ED" w:rsidP="00D45B3A">
      <w:pPr>
        <w:rPr>
          <w:b/>
        </w:rPr>
      </w:pPr>
    </w:p>
    <w:p w:rsidR="007D5761" w:rsidRPr="00A56922" w:rsidRDefault="007D5761" w:rsidP="00D45B3A">
      <w:pPr>
        <w:rPr>
          <w:b/>
        </w:rPr>
      </w:pPr>
      <w:r w:rsidRPr="00A56922">
        <w:rPr>
          <w:b/>
        </w:rPr>
        <w:t>Subdivision F</w:t>
      </w:r>
      <w:r w:rsidR="004E6759">
        <w:rPr>
          <w:b/>
        </w:rPr>
        <w:t xml:space="preserve"> -</w:t>
      </w:r>
      <w:r w:rsidR="00D45B3A" w:rsidRPr="00A56922">
        <w:rPr>
          <w:b/>
        </w:rPr>
        <w:t xml:space="preserve"> D</w:t>
      </w:r>
      <w:r w:rsidRPr="00A56922">
        <w:rPr>
          <w:b/>
        </w:rPr>
        <w:t>ementia a</w:t>
      </w:r>
      <w:r w:rsidR="004E6759">
        <w:rPr>
          <w:b/>
        </w:rPr>
        <w:t>nd severe behaviours supplement</w:t>
      </w:r>
    </w:p>
    <w:p w:rsidR="00844D46" w:rsidRPr="00A56922" w:rsidRDefault="00844D46" w:rsidP="00D45B3A">
      <w:pPr>
        <w:rPr>
          <w:b/>
        </w:rPr>
      </w:pPr>
    </w:p>
    <w:p w:rsidR="007D5761" w:rsidRPr="00A56922" w:rsidRDefault="002031E0" w:rsidP="00D45B3A">
      <w:pPr>
        <w:rPr>
          <w:b/>
        </w:rPr>
      </w:pPr>
      <w:r w:rsidRPr="00A56922">
        <w:rPr>
          <w:b/>
        </w:rPr>
        <w:t>Section</w:t>
      </w:r>
      <w:r w:rsidR="0042435D" w:rsidRPr="00A56922">
        <w:rPr>
          <w:b/>
        </w:rPr>
        <w:t xml:space="preserve"> </w:t>
      </w:r>
      <w:r w:rsidR="000F272C" w:rsidRPr="00A56922">
        <w:rPr>
          <w:b/>
        </w:rPr>
        <w:t>40</w:t>
      </w:r>
      <w:r w:rsidR="0042435D" w:rsidRPr="00A56922">
        <w:rPr>
          <w:b/>
        </w:rPr>
        <w:t xml:space="preserve"> -</w:t>
      </w:r>
      <w:r w:rsidR="00D45B3A" w:rsidRPr="00A56922">
        <w:rPr>
          <w:b/>
        </w:rPr>
        <w:t xml:space="preserve"> D</w:t>
      </w:r>
      <w:r w:rsidR="007D5761" w:rsidRPr="00A56922">
        <w:rPr>
          <w:b/>
        </w:rPr>
        <w:t>ementia a</w:t>
      </w:r>
      <w:r w:rsidR="004E6759">
        <w:rPr>
          <w:b/>
        </w:rPr>
        <w:t>nd severe behaviours supplement</w:t>
      </w:r>
    </w:p>
    <w:p w:rsidR="006E19F8" w:rsidRPr="00A56922" w:rsidRDefault="006E19F8" w:rsidP="00D45B3A">
      <w:pPr>
        <w:rPr>
          <w:bCs/>
        </w:rPr>
      </w:pPr>
      <w:r w:rsidRPr="00A56922">
        <w:rPr>
          <w:bCs/>
        </w:rPr>
        <w:t xml:space="preserve">This section provides that the dementia and severe behaviours supplement for a care </w:t>
      </w:r>
      <w:r w:rsidRPr="00A56922">
        <w:t xml:space="preserve">in respect of a payment period </w:t>
      </w:r>
      <w:r w:rsidR="000C427A" w:rsidRPr="00A56922">
        <w:t xml:space="preserve">ending on or before 31 July 2014 </w:t>
      </w:r>
      <w:r w:rsidRPr="00A56922">
        <w:t>is the sum of all the dementia and severe behaviours supplements for the days during the period on which</w:t>
      </w:r>
      <w:r w:rsidRPr="00A56922">
        <w:rPr>
          <w:bCs/>
        </w:rPr>
        <w:t xml:space="preserve"> the care recipient was:</w:t>
      </w:r>
    </w:p>
    <w:p w:rsidR="006E19F8" w:rsidRPr="00A56922" w:rsidRDefault="006E19F8" w:rsidP="00D45B3A">
      <w:pPr>
        <w:numPr>
          <w:ilvl w:val="0"/>
          <w:numId w:val="17"/>
        </w:numPr>
        <w:ind w:left="284" w:hanging="284"/>
        <w:contextualSpacing/>
        <w:rPr>
          <w:bCs/>
        </w:rPr>
      </w:pPr>
      <w:r w:rsidRPr="00A56922">
        <w:rPr>
          <w:bCs/>
        </w:rPr>
        <w:t>provided with residential care through the residential care service in question; and</w:t>
      </w:r>
    </w:p>
    <w:p w:rsidR="006E19F8" w:rsidRPr="00A56922" w:rsidRDefault="006E19F8" w:rsidP="00D45B3A">
      <w:pPr>
        <w:numPr>
          <w:ilvl w:val="0"/>
          <w:numId w:val="17"/>
        </w:numPr>
        <w:ind w:left="284" w:hanging="284"/>
        <w:contextualSpacing/>
        <w:rPr>
          <w:bCs/>
        </w:rPr>
      </w:pPr>
      <w:proofErr w:type="gramStart"/>
      <w:r w:rsidRPr="00A56922">
        <w:rPr>
          <w:bCs/>
        </w:rPr>
        <w:t>eligible</w:t>
      </w:r>
      <w:proofErr w:type="gramEnd"/>
      <w:r w:rsidRPr="00A56922">
        <w:rPr>
          <w:bCs/>
        </w:rPr>
        <w:t xml:space="preserve"> for that supplement</w:t>
      </w:r>
      <w:r w:rsidR="009F473E" w:rsidRPr="00A56922">
        <w:rPr>
          <w:bCs/>
        </w:rPr>
        <w:t xml:space="preserve"> in accordance with section 40.</w:t>
      </w:r>
    </w:p>
    <w:p w:rsidR="00844D46" w:rsidRPr="00A56922" w:rsidRDefault="002031E0" w:rsidP="00D45B3A">
      <w:pPr>
        <w:rPr>
          <w:b/>
        </w:rPr>
      </w:pPr>
      <w:r w:rsidRPr="00A56922">
        <w:rPr>
          <w:b/>
        </w:rPr>
        <w:lastRenderedPageBreak/>
        <w:t>Section</w:t>
      </w:r>
      <w:r w:rsidR="0042435D" w:rsidRPr="00A56922">
        <w:rPr>
          <w:b/>
        </w:rPr>
        <w:t xml:space="preserve"> </w:t>
      </w:r>
      <w:r w:rsidR="00D45B3A" w:rsidRPr="00A56922">
        <w:rPr>
          <w:b/>
        </w:rPr>
        <w:t>4</w:t>
      </w:r>
      <w:r w:rsidR="000F272C" w:rsidRPr="00A56922">
        <w:rPr>
          <w:b/>
        </w:rPr>
        <w:t>1</w:t>
      </w:r>
      <w:r w:rsidR="0042435D" w:rsidRPr="00A56922">
        <w:rPr>
          <w:b/>
        </w:rPr>
        <w:t xml:space="preserve"> - </w:t>
      </w:r>
      <w:r w:rsidR="007D5761" w:rsidRPr="00A56922">
        <w:rPr>
          <w:b/>
        </w:rPr>
        <w:t>Eligibility for dementia and severe behaviours supplement</w:t>
      </w:r>
    </w:p>
    <w:p w:rsidR="006E19F8" w:rsidRPr="00A56922" w:rsidRDefault="006E19F8" w:rsidP="00D45B3A">
      <w:pPr>
        <w:rPr>
          <w:bCs/>
        </w:rPr>
      </w:pPr>
      <w:r w:rsidRPr="00A56922">
        <w:rPr>
          <w:bCs/>
        </w:rPr>
        <w:t xml:space="preserve">This section outlines the criteria for a care recipient’s eligibility for the dementia and severe behaviours supplement. A care recipient is eligible for </w:t>
      </w:r>
      <w:r w:rsidR="000C427A" w:rsidRPr="00A56922">
        <w:rPr>
          <w:bCs/>
        </w:rPr>
        <w:t>the</w:t>
      </w:r>
      <w:r w:rsidRPr="00A56922">
        <w:rPr>
          <w:bCs/>
        </w:rPr>
        <w:t xml:space="preserve"> dementia and severe behaviour</w:t>
      </w:r>
      <w:r w:rsidR="000C427A" w:rsidRPr="00A56922">
        <w:rPr>
          <w:bCs/>
        </w:rPr>
        <w:t>s supplement on a particular day within a payment period ending on or before 31 July 2014</w:t>
      </w:r>
      <w:r w:rsidRPr="00A56922">
        <w:rPr>
          <w:bCs/>
        </w:rPr>
        <w:t xml:space="preserve"> if:</w:t>
      </w:r>
    </w:p>
    <w:p w:rsidR="006E19F8" w:rsidRPr="00A56922" w:rsidRDefault="006E19F8" w:rsidP="00D45B3A">
      <w:pPr>
        <w:numPr>
          <w:ilvl w:val="0"/>
          <w:numId w:val="14"/>
        </w:numPr>
        <w:ind w:left="284" w:hanging="284"/>
        <w:contextualSpacing/>
        <w:rPr>
          <w:bCs/>
          <w:iCs/>
          <w:lang w:eastAsia="en-US"/>
        </w:rPr>
      </w:pPr>
      <w:r w:rsidRPr="00A56922">
        <w:rPr>
          <w:bCs/>
          <w:iCs/>
          <w:lang w:eastAsia="en-US"/>
        </w:rPr>
        <w:t>on that day, the service provided a care recipient with residential care that was not respite care;</w:t>
      </w:r>
    </w:p>
    <w:p w:rsidR="006E19F8" w:rsidRPr="00A56922" w:rsidRDefault="006E19F8" w:rsidP="00D45B3A">
      <w:pPr>
        <w:numPr>
          <w:ilvl w:val="0"/>
          <w:numId w:val="14"/>
        </w:numPr>
        <w:ind w:left="284" w:hanging="284"/>
        <w:contextualSpacing/>
        <w:rPr>
          <w:bCs/>
          <w:iCs/>
          <w:lang w:eastAsia="en-US"/>
        </w:rPr>
      </w:pPr>
      <w:proofErr w:type="gramStart"/>
      <w:r w:rsidRPr="00A56922">
        <w:rPr>
          <w:bCs/>
          <w:iCs/>
          <w:lang w:eastAsia="en-US"/>
        </w:rPr>
        <w:t>the</w:t>
      </w:r>
      <w:proofErr w:type="gramEnd"/>
      <w:r w:rsidRPr="00A56922">
        <w:rPr>
          <w:bCs/>
          <w:iCs/>
          <w:lang w:eastAsia="en-US"/>
        </w:rPr>
        <w:t xml:space="preserve"> care recipient has been diagnosed by a medical practitioner with one or more of the specified health conditions (ACAP code between 0500 and 0599). ACAP code is defined in section 4;</w:t>
      </w:r>
    </w:p>
    <w:p w:rsidR="006E19F8" w:rsidRPr="00A56922" w:rsidRDefault="006E19F8" w:rsidP="00D45B3A">
      <w:pPr>
        <w:numPr>
          <w:ilvl w:val="0"/>
          <w:numId w:val="14"/>
        </w:numPr>
        <w:ind w:left="284" w:hanging="284"/>
        <w:contextualSpacing/>
        <w:rPr>
          <w:bCs/>
          <w:iCs/>
          <w:lang w:eastAsia="en-US"/>
        </w:rPr>
      </w:pPr>
      <w:r w:rsidRPr="00A56922">
        <w:rPr>
          <w:bCs/>
          <w:iCs/>
          <w:lang w:eastAsia="en-US"/>
        </w:rPr>
        <w:t xml:space="preserve">the assessment requirements in section </w:t>
      </w:r>
      <w:r w:rsidR="000C427A" w:rsidRPr="00A56922">
        <w:rPr>
          <w:bCs/>
          <w:iCs/>
          <w:lang w:eastAsia="en-US"/>
        </w:rPr>
        <w:t xml:space="preserve">41 </w:t>
      </w:r>
      <w:r w:rsidRPr="00A56922">
        <w:rPr>
          <w:bCs/>
          <w:iCs/>
          <w:lang w:eastAsia="en-US"/>
        </w:rPr>
        <w:t>are satisfied in respect of the care recipient on the day; and</w:t>
      </w:r>
    </w:p>
    <w:p w:rsidR="006E19F8" w:rsidRPr="00A56922" w:rsidRDefault="006E19F8" w:rsidP="00D45B3A">
      <w:pPr>
        <w:numPr>
          <w:ilvl w:val="0"/>
          <w:numId w:val="14"/>
        </w:numPr>
        <w:ind w:left="284" w:hanging="284"/>
        <w:contextualSpacing/>
        <w:rPr>
          <w:bCs/>
          <w:iCs/>
          <w:lang w:eastAsia="en-US"/>
        </w:rPr>
      </w:pPr>
      <w:proofErr w:type="gramStart"/>
      <w:r w:rsidRPr="00A56922">
        <w:rPr>
          <w:bCs/>
        </w:rPr>
        <w:t>the</w:t>
      </w:r>
      <w:proofErr w:type="gramEnd"/>
      <w:r w:rsidRPr="00A56922">
        <w:rPr>
          <w:bCs/>
        </w:rPr>
        <w:t xml:space="preserve"> approved provider has a written copy of the care recipient’s medical diagnosis  and assessment results. </w:t>
      </w:r>
    </w:p>
    <w:p w:rsidR="006E19F8" w:rsidRPr="00A56922" w:rsidRDefault="006E19F8" w:rsidP="00D45B3A">
      <w:pPr>
        <w:rPr>
          <w:bCs/>
        </w:rPr>
      </w:pPr>
    </w:p>
    <w:p w:rsidR="000C427A" w:rsidRPr="00A56922" w:rsidRDefault="006E19F8" w:rsidP="00D45B3A">
      <w:pPr>
        <w:rPr>
          <w:bCs/>
          <w:iCs/>
          <w:lang w:eastAsia="en-US"/>
        </w:rPr>
      </w:pPr>
      <w:r w:rsidRPr="00A56922">
        <w:rPr>
          <w:bCs/>
        </w:rPr>
        <w:t xml:space="preserve">This section also states that </w:t>
      </w:r>
      <w:r w:rsidRPr="00A56922">
        <w:rPr>
          <w:bCs/>
          <w:iCs/>
          <w:lang w:eastAsia="en-US"/>
        </w:rPr>
        <w:t>a care recipient is not eligible for the dementia and severe behaviours supplement</w:t>
      </w:r>
      <w:r w:rsidR="000C427A" w:rsidRPr="00A56922">
        <w:rPr>
          <w:bCs/>
          <w:iCs/>
          <w:lang w:eastAsia="en-US"/>
        </w:rPr>
        <w:t>:</w:t>
      </w:r>
    </w:p>
    <w:p w:rsidR="006E19F8" w:rsidRPr="00A56922" w:rsidRDefault="006E19F8" w:rsidP="000C427A">
      <w:pPr>
        <w:numPr>
          <w:ilvl w:val="0"/>
          <w:numId w:val="14"/>
        </w:numPr>
        <w:ind w:left="284" w:hanging="284"/>
        <w:contextualSpacing/>
        <w:rPr>
          <w:bCs/>
          <w:iCs/>
          <w:lang w:eastAsia="en-US"/>
        </w:rPr>
      </w:pPr>
      <w:r w:rsidRPr="00A56922">
        <w:rPr>
          <w:bCs/>
          <w:iCs/>
          <w:lang w:eastAsia="en-US"/>
        </w:rPr>
        <w:t>unless a claim for residential care subsidy, which includes the dementia and severe behaviours supplement, is made within 56 days after that day</w:t>
      </w:r>
      <w:r w:rsidR="000C427A" w:rsidRPr="00A56922">
        <w:rPr>
          <w:bCs/>
          <w:iCs/>
          <w:lang w:eastAsia="en-US"/>
        </w:rPr>
        <w:t>; and</w:t>
      </w:r>
    </w:p>
    <w:p w:rsidR="00844D46" w:rsidRPr="0025550C" w:rsidRDefault="00E61320" w:rsidP="0025550C">
      <w:pPr>
        <w:numPr>
          <w:ilvl w:val="0"/>
          <w:numId w:val="14"/>
        </w:numPr>
        <w:ind w:left="284" w:hanging="284"/>
        <w:contextualSpacing/>
        <w:rPr>
          <w:bCs/>
          <w:iCs/>
          <w:lang w:eastAsia="en-US"/>
        </w:rPr>
      </w:pPr>
      <w:proofErr w:type="gramStart"/>
      <w:r w:rsidRPr="0025550C">
        <w:rPr>
          <w:bCs/>
          <w:iCs/>
          <w:lang w:eastAsia="en-US"/>
        </w:rPr>
        <w:t>a</w:t>
      </w:r>
      <w:proofErr w:type="gramEnd"/>
      <w:r w:rsidRPr="0025550C">
        <w:rPr>
          <w:bCs/>
          <w:iCs/>
          <w:lang w:eastAsia="en-US"/>
        </w:rPr>
        <w:t xml:space="preserve"> care recipient who enters after 30 June 2014 is not eligible for the dementia and severe behaviours supp</w:t>
      </w:r>
      <w:r w:rsidR="003C6177">
        <w:rPr>
          <w:bCs/>
          <w:iCs/>
          <w:lang w:eastAsia="en-US"/>
        </w:rPr>
        <w:t xml:space="preserve">lement. </w:t>
      </w:r>
      <w:r w:rsidR="0028737F">
        <w:rPr>
          <w:bCs/>
          <w:iCs/>
          <w:lang w:eastAsia="en-US"/>
        </w:rPr>
        <w:t>C</w:t>
      </w:r>
      <w:r w:rsidRPr="0025550C">
        <w:rPr>
          <w:bCs/>
          <w:iCs/>
          <w:lang w:eastAsia="en-US"/>
        </w:rPr>
        <w:t>onsistent with the asses</w:t>
      </w:r>
      <w:r w:rsidR="003C6177">
        <w:rPr>
          <w:bCs/>
          <w:iCs/>
          <w:lang w:eastAsia="en-US"/>
        </w:rPr>
        <w:t>sment requirements in section 42</w:t>
      </w:r>
      <w:r w:rsidRPr="0025550C">
        <w:rPr>
          <w:bCs/>
          <w:iCs/>
          <w:lang w:eastAsia="en-US"/>
        </w:rPr>
        <w:t>, an assessment must be conducted more than 7 days after the care recipient commenced being provided with care. A care recipient who enters care on 30 June 2014 could be assessed on 7 July 2014 and the supplement would become payable until 31 July 2014. The supplement would not be payable on 7</w:t>
      </w:r>
      <w:r w:rsidR="0028737F">
        <w:rPr>
          <w:bCs/>
          <w:iCs/>
          <w:lang w:eastAsia="en-US"/>
        </w:rPr>
        <w:t> </w:t>
      </w:r>
      <w:r w:rsidRPr="0025550C">
        <w:rPr>
          <w:bCs/>
          <w:iCs/>
          <w:lang w:eastAsia="en-US"/>
        </w:rPr>
        <w:t>July 2014 for a care recipient who enters after 30 June 2014 because the assessment could not have been done in accordance with the assessment requirements (and the supplement would not therefore be payable on 7 July 2014 or throughout July 2014).</w:t>
      </w:r>
    </w:p>
    <w:p w:rsidR="003051C2" w:rsidRDefault="003051C2"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2</w:t>
      </w:r>
      <w:r w:rsidR="0042435D" w:rsidRPr="00A56922">
        <w:rPr>
          <w:b/>
        </w:rPr>
        <w:t xml:space="preserve"> - </w:t>
      </w:r>
      <w:r w:rsidR="004E6759">
        <w:rPr>
          <w:b/>
        </w:rPr>
        <w:t>Assessment requirements</w:t>
      </w:r>
    </w:p>
    <w:p w:rsidR="006E19F8" w:rsidRPr="00A56922" w:rsidRDefault="006E19F8" w:rsidP="00D45B3A">
      <w:pPr>
        <w:rPr>
          <w:bCs/>
        </w:rPr>
      </w:pPr>
      <w:r w:rsidRPr="00A56922">
        <w:rPr>
          <w:bCs/>
        </w:rPr>
        <w:t>This section outlines the requirements for assessment of a care recipient</w:t>
      </w:r>
      <w:r w:rsidR="00D75F27" w:rsidRPr="00A56922">
        <w:rPr>
          <w:bCs/>
        </w:rPr>
        <w:t>, which is a condition of eligibility for the dementia and severe behaviours supplement</w:t>
      </w:r>
      <w:r w:rsidRPr="00A56922">
        <w:rPr>
          <w:bCs/>
        </w:rPr>
        <w:t xml:space="preserve">. In summary: </w:t>
      </w:r>
    </w:p>
    <w:p w:rsidR="006E19F8" w:rsidRPr="00A56922" w:rsidRDefault="006E19F8" w:rsidP="00D45B3A">
      <w:pPr>
        <w:numPr>
          <w:ilvl w:val="0"/>
          <w:numId w:val="14"/>
        </w:numPr>
        <w:ind w:left="284" w:hanging="284"/>
        <w:contextualSpacing/>
        <w:rPr>
          <w:bCs/>
          <w:iCs/>
          <w:lang w:eastAsia="en-US"/>
        </w:rPr>
      </w:pPr>
      <w:r w:rsidRPr="00A56922">
        <w:rPr>
          <w:bCs/>
          <w:iCs/>
          <w:lang w:eastAsia="en-US"/>
        </w:rPr>
        <w:t>the care recipient must have been assessed using the NPI-NH test before the relevant day; and</w:t>
      </w:r>
    </w:p>
    <w:p w:rsidR="006E19F8" w:rsidRPr="00A56922" w:rsidRDefault="006E19F8" w:rsidP="00D45B3A">
      <w:pPr>
        <w:numPr>
          <w:ilvl w:val="0"/>
          <w:numId w:val="14"/>
        </w:numPr>
        <w:ind w:left="284" w:hanging="284"/>
        <w:contextualSpacing/>
        <w:rPr>
          <w:bCs/>
          <w:iCs/>
          <w:lang w:eastAsia="en-US"/>
        </w:rPr>
      </w:pPr>
      <w:r w:rsidRPr="00A56922">
        <w:rPr>
          <w:bCs/>
          <w:iCs/>
          <w:lang w:eastAsia="en-US"/>
        </w:rPr>
        <w:t>results must include:</w:t>
      </w:r>
    </w:p>
    <w:p w:rsidR="006E19F8" w:rsidRPr="00A56922" w:rsidRDefault="006E19F8" w:rsidP="00D45B3A">
      <w:pPr>
        <w:numPr>
          <w:ilvl w:val="0"/>
          <w:numId w:val="19"/>
        </w:numPr>
        <w:ind w:left="709" w:hanging="425"/>
        <w:contextualSpacing/>
        <w:rPr>
          <w:bCs/>
        </w:rPr>
      </w:pPr>
      <w:proofErr w:type="gramStart"/>
      <w:r w:rsidRPr="00A56922">
        <w:rPr>
          <w:bCs/>
        </w:rPr>
        <w:t>a</w:t>
      </w:r>
      <w:proofErr w:type="gramEnd"/>
      <w:r w:rsidRPr="00A56922">
        <w:rPr>
          <w:bCs/>
        </w:rPr>
        <w:t xml:space="preserve"> frequency score of 4 and a severity score of 3 for at least two behavioural domains. The behavioural domains are delusions</w:t>
      </w:r>
      <w:r w:rsidR="00E84980" w:rsidRPr="00A56922">
        <w:rPr>
          <w:bCs/>
        </w:rPr>
        <w:t xml:space="preserve">, </w:t>
      </w:r>
      <w:r w:rsidRPr="00A56922">
        <w:rPr>
          <w:bCs/>
        </w:rPr>
        <w:t>hallucinations</w:t>
      </w:r>
      <w:r w:rsidR="00E84980" w:rsidRPr="00A56922">
        <w:rPr>
          <w:bCs/>
        </w:rPr>
        <w:t>,</w:t>
      </w:r>
      <w:r w:rsidRPr="00A56922">
        <w:rPr>
          <w:bCs/>
        </w:rPr>
        <w:t xml:space="preserve"> agitation/aggression</w:t>
      </w:r>
      <w:r w:rsidR="00E84980" w:rsidRPr="00A56922">
        <w:rPr>
          <w:bCs/>
        </w:rPr>
        <w:t>,</w:t>
      </w:r>
      <w:r w:rsidRPr="00A56922">
        <w:rPr>
          <w:bCs/>
        </w:rPr>
        <w:t xml:space="preserve"> depression/</w:t>
      </w:r>
      <w:proofErr w:type="spellStart"/>
      <w:r w:rsidRPr="00A56922">
        <w:rPr>
          <w:bCs/>
        </w:rPr>
        <w:t>dysphoria</w:t>
      </w:r>
      <w:proofErr w:type="spellEnd"/>
      <w:r w:rsidR="00E84980" w:rsidRPr="00A56922">
        <w:rPr>
          <w:bCs/>
        </w:rPr>
        <w:t>,</w:t>
      </w:r>
      <w:r w:rsidRPr="00A56922">
        <w:rPr>
          <w:bCs/>
        </w:rPr>
        <w:t xml:space="preserve"> anxiety and </w:t>
      </w:r>
      <w:proofErr w:type="spellStart"/>
      <w:r w:rsidRPr="00A56922">
        <w:rPr>
          <w:bCs/>
        </w:rPr>
        <w:t>disinhibition</w:t>
      </w:r>
      <w:proofErr w:type="spellEnd"/>
      <w:r w:rsidRPr="00A56922">
        <w:rPr>
          <w:bCs/>
        </w:rPr>
        <w:t>;</w:t>
      </w:r>
      <w:r w:rsidR="00D75F27" w:rsidRPr="00A56922">
        <w:rPr>
          <w:bCs/>
        </w:rPr>
        <w:t xml:space="preserve"> and</w:t>
      </w:r>
    </w:p>
    <w:p w:rsidR="006E19F8" w:rsidRPr="00A56922" w:rsidRDefault="006E19F8" w:rsidP="00D45B3A">
      <w:pPr>
        <w:numPr>
          <w:ilvl w:val="0"/>
          <w:numId w:val="19"/>
        </w:numPr>
        <w:ind w:left="709" w:hanging="425"/>
        <w:contextualSpacing/>
        <w:rPr>
          <w:bCs/>
        </w:rPr>
      </w:pPr>
      <w:r w:rsidRPr="00A56922">
        <w:rPr>
          <w:bCs/>
        </w:rPr>
        <w:t>a score of 4 or above for occupational disruptiveness for at least 2 behavioural domains; and</w:t>
      </w:r>
    </w:p>
    <w:p w:rsidR="006E19F8" w:rsidRPr="00A56922" w:rsidRDefault="006E19F8" w:rsidP="00D45B3A">
      <w:pPr>
        <w:numPr>
          <w:ilvl w:val="0"/>
          <w:numId w:val="19"/>
        </w:numPr>
        <w:ind w:left="709" w:hanging="425"/>
        <w:contextualSpacing/>
        <w:rPr>
          <w:bCs/>
        </w:rPr>
      </w:pPr>
      <w:proofErr w:type="gramStart"/>
      <w:r w:rsidRPr="00A56922">
        <w:rPr>
          <w:bCs/>
        </w:rPr>
        <w:t>a</w:t>
      </w:r>
      <w:proofErr w:type="gramEnd"/>
      <w:r w:rsidRPr="00A56922">
        <w:rPr>
          <w:bCs/>
        </w:rPr>
        <w:t xml:space="preserve"> total score of 50 or above for the 12 behavioural domains mentioned in the NPI-NH test. The NPI-NH test is defined in section 4.</w:t>
      </w:r>
    </w:p>
    <w:p w:rsidR="006E19F8" w:rsidRPr="00A56922" w:rsidRDefault="006E19F8" w:rsidP="00D45B3A">
      <w:pPr>
        <w:rPr>
          <w:bCs/>
        </w:rPr>
      </w:pPr>
    </w:p>
    <w:p w:rsidR="006E19F8" w:rsidRPr="00A56922" w:rsidRDefault="006E19F8" w:rsidP="00D45B3A">
      <w:pPr>
        <w:rPr>
          <w:bCs/>
        </w:rPr>
      </w:pPr>
      <w:r w:rsidRPr="00A56922">
        <w:rPr>
          <w:bCs/>
        </w:rPr>
        <w:t>The assessment must have been conducted, in respect of the care recipient and the relevant day:</w:t>
      </w:r>
    </w:p>
    <w:p w:rsidR="006E19F8" w:rsidRPr="00A56922" w:rsidRDefault="006E19F8" w:rsidP="00D45B3A">
      <w:pPr>
        <w:numPr>
          <w:ilvl w:val="0"/>
          <w:numId w:val="18"/>
        </w:numPr>
        <w:ind w:left="284" w:hanging="284"/>
        <w:contextualSpacing/>
        <w:rPr>
          <w:bCs/>
        </w:rPr>
      </w:pPr>
      <w:r w:rsidRPr="00A56922">
        <w:rPr>
          <w:bCs/>
        </w:rPr>
        <w:t>by a registered nurse, clinical nurse consultant, nurse practitioner or medical practitioner;</w:t>
      </w:r>
    </w:p>
    <w:p w:rsidR="006E19F8" w:rsidRPr="00A56922" w:rsidRDefault="006E19F8" w:rsidP="00D45B3A">
      <w:pPr>
        <w:numPr>
          <w:ilvl w:val="0"/>
          <w:numId w:val="18"/>
        </w:numPr>
        <w:ind w:left="284" w:hanging="284"/>
        <w:contextualSpacing/>
        <w:rPr>
          <w:bCs/>
        </w:rPr>
      </w:pPr>
      <w:r w:rsidRPr="00A56922">
        <w:rPr>
          <w:bCs/>
        </w:rPr>
        <w:lastRenderedPageBreak/>
        <w:t>if the</w:t>
      </w:r>
      <w:r w:rsidR="00D75F27" w:rsidRPr="00A56922">
        <w:rPr>
          <w:bCs/>
        </w:rPr>
        <w:t xml:space="preserve"> dementia and severe behaviours </w:t>
      </w:r>
      <w:r w:rsidRPr="00A56922">
        <w:rPr>
          <w:bCs/>
        </w:rPr>
        <w:t>supplement was not payable for the care recipient for the day before the relevant day, within 3 months of the relevant day;</w:t>
      </w:r>
    </w:p>
    <w:p w:rsidR="006E19F8" w:rsidRPr="00A56922" w:rsidRDefault="006E19F8" w:rsidP="00D45B3A">
      <w:pPr>
        <w:numPr>
          <w:ilvl w:val="0"/>
          <w:numId w:val="18"/>
        </w:numPr>
        <w:ind w:left="284" w:hanging="284"/>
        <w:contextualSpacing/>
        <w:rPr>
          <w:bCs/>
        </w:rPr>
      </w:pPr>
      <w:r w:rsidRPr="00A56922">
        <w:rPr>
          <w:bCs/>
        </w:rPr>
        <w:t>if the supplement was payable for the care recipient for the day before the relevant day, and the relevant day was within 12 months of the care recipient’s eligibility start day, within 3 months before the care recipient’s eligibility start day;</w:t>
      </w:r>
    </w:p>
    <w:p w:rsidR="006E19F8" w:rsidRPr="00A56922" w:rsidRDefault="006E19F8" w:rsidP="00D45B3A">
      <w:pPr>
        <w:numPr>
          <w:ilvl w:val="0"/>
          <w:numId w:val="18"/>
        </w:numPr>
        <w:ind w:left="284" w:hanging="284"/>
        <w:contextualSpacing/>
        <w:rPr>
          <w:bCs/>
        </w:rPr>
      </w:pPr>
      <w:r w:rsidRPr="00A56922">
        <w:rPr>
          <w:bCs/>
        </w:rPr>
        <w:t>if the supplement was payable for the care recipient for the day before the relevant day, and the relevant day was within 12 months of an anniversary of the care recipient’s eligibility start day, within 3 months before that anniversary; and</w:t>
      </w:r>
    </w:p>
    <w:p w:rsidR="006E19F8" w:rsidRPr="00A56922" w:rsidRDefault="006E19F8" w:rsidP="00D45B3A">
      <w:pPr>
        <w:numPr>
          <w:ilvl w:val="0"/>
          <w:numId w:val="18"/>
        </w:numPr>
        <w:ind w:left="284" w:hanging="284"/>
        <w:contextualSpacing/>
        <w:rPr>
          <w:bCs/>
        </w:rPr>
      </w:pPr>
      <w:proofErr w:type="gramStart"/>
      <w:r w:rsidRPr="00A56922">
        <w:rPr>
          <w:bCs/>
        </w:rPr>
        <w:t>more</w:t>
      </w:r>
      <w:proofErr w:type="gramEnd"/>
      <w:r w:rsidRPr="00A56922">
        <w:rPr>
          <w:bCs/>
        </w:rPr>
        <w:t xml:space="preserve"> than 7 days after the care recipient commenced being provided with residential care through the residential care service (not including a day on which the care recipient was on pre</w:t>
      </w:r>
      <w:r w:rsidRPr="00A56922">
        <w:rPr>
          <w:bCs/>
        </w:rPr>
        <w:noBreakHyphen/>
        <w:t>entry leave).</w:t>
      </w:r>
    </w:p>
    <w:p w:rsidR="006E19F8" w:rsidRPr="00A56922" w:rsidRDefault="006E19F8" w:rsidP="00D45B3A">
      <w:pPr>
        <w:rPr>
          <w:bCs/>
        </w:rPr>
      </w:pPr>
    </w:p>
    <w:p w:rsidR="006E19F8" w:rsidRPr="00A56922" w:rsidRDefault="006E19F8" w:rsidP="00D45B3A">
      <w:pPr>
        <w:rPr>
          <w:bCs/>
        </w:rPr>
      </w:pPr>
      <w:r w:rsidRPr="00A56922">
        <w:rPr>
          <w:bCs/>
        </w:rPr>
        <w:t>A care recipient’s eligibility start day is:</w:t>
      </w:r>
    </w:p>
    <w:p w:rsidR="006E19F8" w:rsidRPr="00A56922" w:rsidRDefault="006E19F8" w:rsidP="00D45B3A">
      <w:pPr>
        <w:numPr>
          <w:ilvl w:val="0"/>
          <w:numId w:val="18"/>
        </w:numPr>
        <w:ind w:left="284" w:hanging="284"/>
        <w:contextualSpacing/>
        <w:rPr>
          <w:bCs/>
        </w:rPr>
      </w:pPr>
      <w:r w:rsidRPr="00A56922">
        <w:rPr>
          <w:bCs/>
        </w:rPr>
        <w:t>the first day for which residential care subsidy that includes the dementia and severe behaviours supplement becomes payable for the care recipient; or</w:t>
      </w:r>
    </w:p>
    <w:p w:rsidR="006E19F8" w:rsidRPr="00A56922" w:rsidRDefault="006E19F8" w:rsidP="00D45B3A">
      <w:pPr>
        <w:numPr>
          <w:ilvl w:val="0"/>
          <w:numId w:val="18"/>
        </w:numPr>
        <w:ind w:left="284" w:hanging="284"/>
        <w:contextualSpacing/>
        <w:rPr>
          <w:bCs/>
        </w:rPr>
      </w:pPr>
      <w:proofErr w:type="gramStart"/>
      <w:r w:rsidRPr="00A56922">
        <w:rPr>
          <w:bCs/>
        </w:rPr>
        <w:t>if</w:t>
      </w:r>
      <w:proofErr w:type="gramEnd"/>
      <w:r w:rsidRPr="00A56922">
        <w:rPr>
          <w:bCs/>
        </w:rPr>
        <w:t xml:space="preserve"> residential care subsidy that includes the dementia and severe behaviours supplement was payable for the care recipient but has ceased to be payable for the care recipient, the first day for which residential care subsidy that includes the dementia and severe behaviours supplement becomes payable again for the care recipient.</w:t>
      </w:r>
    </w:p>
    <w:p w:rsidR="006E19F8" w:rsidRPr="00A56922" w:rsidRDefault="006E19F8" w:rsidP="00D45B3A">
      <w:pPr>
        <w:rPr>
          <w:bCs/>
        </w:rPr>
      </w:pPr>
    </w:p>
    <w:p w:rsidR="006E19F8" w:rsidRPr="00A56922" w:rsidRDefault="006E19F8" w:rsidP="00D45B3A">
      <w:r w:rsidRPr="00A56922">
        <w:t>The results of the assessment must have been given to the Secretary, but not during the period of 28 days (not including any day on which the care recipient was on pre</w:t>
      </w:r>
      <w:r w:rsidRPr="00A56922">
        <w:noBreakHyphen/>
        <w:t>entry leave) starting on the day on which an approved provider began providing residential care to the care recipient.</w:t>
      </w:r>
    </w:p>
    <w:p w:rsidR="006E19F8" w:rsidRPr="00A56922" w:rsidRDefault="006E19F8" w:rsidP="00D45B3A">
      <w:pPr>
        <w:rPr>
          <w:b/>
        </w:rPr>
      </w:pPr>
    </w:p>
    <w:p w:rsidR="007D5761" w:rsidRPr="00A56922" w:rsidRDefault="007D5761" w:rsidP="00D45B3A">
      <w:pPr>
        <w:rPr>
          <w:b/>
        </w:rPr>
      </w:pPr>
      <w:r w:rsidRPr="00A56922">
        <w:rPr>
          <w:b/>
        </w:rPr>
        <w:t>Division 5</w:t>
      </w:r>
      <w:r w:rsidR="004E6759">
        <w:rPr>
          <w:b/>
        </w:rPr>
        <w:t xml:space="preserve"> -</w:t>
      </w:r>
      <w:r w:rsidR="0042435D" w:rsidRPr="00A56922">
        <w:rPr>
          <w:b/>
        </w:rPr>
        <w:t xml:space="preserve"> </w:t>
      </w:r>
      <w:r w:rsidR="004E6759">
        <w:rPr>
          <w:b/>
        </w:rPr>
        <w:t>Value of assets</w:t>
      </w:r>
    </w:p>
    <w:p w:rsidR="0042435D" w:rsidRPr="00A56922" w:rsidRDefault="0042435D"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3</w:t>
      </w:r>
      <w:r w:rsidR="0042435D" w:rsidRPr="00A56922">
        <w:rPr>
          <w:b/>
        </w:rPr>
        <w:t xml:space="preserve"> - Supported residents - </w:t>
      </w:r>
      <w:r w:rsidR="004E6759">
        <w:rPr>
          <w:b/>
        </w:rPr>
        <w:t>time for assessing assets</w:t>
      </w:r>
    </w:p>
    <w:p w:rsidR="00477EA8" w:rsidRPr="00A56922" w:rsidRDefault="00D91BB5" w:rsidP="00477EA8">
      <w:r w:rsidRPr="00A56922">
        <w:t xml:space="preserve">For the purposes of determining whether a person is a supported resident under paragraph 44-5B of the </w:t>
      </w:r>
      <w:r w:rsidR="007964E3">
        <w:t xml:space="preserve">Transitional Provisions </w:t>
      </w:r>
      <w:r w:rsidRPr="00A56922">
        <w:t>Act, this section</w:t>
      </w:r>
      <w:r w:rsidR="009048F6" w:rsidRPr="00A56922">
        <w:t xml:space="preserve"> specif</w:t>
      </w:r>
      <w:r w:rsidRPr="00A56922">
        <w:t>ies</w:t>
      </w:r>
      <w:r w:rsidR="009048F6" w:rsidRPr="00A56922">
        <w:t xml:space="preserve"> </w:t>
      </w:r>
      <w:r w:rsidRPr="00A56922">
        <w:t xml:space="preserve">the time at which </w:t>
      </w:r>
      <w:r w:rsidR="009048F6" w:rsidRPr="00A56922">
        <w:t xml:space="preserve">the value of a person’s assets is to be </w:t>
      </w:r>
      <w:r w:rsidRPr="00A56922">
        <w:t>determined</w:t>
      </w:r>
      <w:r w:rsidR="00477EA8" w:rsidRPr="00A56922">
        <w:t>. That time is:</w:t>
      </w:r>
    </w:p>
    <w:p w:rsidR="00D91BB5" w:rsidRPr="00A56922" w:rsidRDefault="00D91BB5" w:rsidP="00477EA8">
      <w:pPr>
        <w:numPr>
          <w:ilvl w:val="0"/>
          <w:numId w:val="18"/>
        </w:numPr>
        <w:ind w:left="284" w:hanging="284"/>
        <w:contextualSpacing/>
        <w:rPr>
          <w:bCs/>
        </w:rPr>
      </w:pPr>
      <w:proofErr w:type="gramStart"/>
      <w:r w:rsidRPr="00A56922">
        <w:rPr>
          <w:bCs/>
        </w:rPr>
        <w:t>the</w:t>
      </w:r>
      <w:proofErr w:type="gramEnd"/>
      <w:r w:rsidRPr="00A56922">
        <w:rPr>
          <w:bCs/>
        </w:rPr>
        <w:t xml:space="preserve"> first time after 19 March 2008 that the person entered residential care service without having had a break in care of more than 28 days</w:t>
      </w:r>
      <w:r w:rsidR="00477EA8" w:rsidRPr="00A56922">
        <w:rPr>
          <w:bCs/>
        </w:rPr>
        <w:t>. Break in residential care has the same meaning as in subsection 44-5D(2) of the Transitional Provisions Act</w:t>
      </w:r>
      <w:r w:rsidRPr="00A56922">
        <w:rPr>
          <w:bCs/>
        </w:rPr>
        <w:t xml:space="preserve">; </w:t>
      </w:r>
      <w:r w:rsidR="00477EA8" w:rsidRPr="00A56922">
        <w:rPr>
          <w:bCs/>
        </w:rPr>
        <w:t>or</w:t>
      </w:r>
    </w:p>
    <w:p w:rsidR="00D91BB5" w:rsidRPr="00A56922" w:rsidRDefault="00D91BB5" w:rsidP="00181F47">
      <w:pPr>
        <w:numPr>
          <w:ilvl w:val="0"/>
          <w:numId w:val="18"/>
        </w:numPr>
        <w:ind w:left="284" w:hanging="284"/>
        <w:contextualSpacing/>
        <w:rPr>
          <w:bCs/>
        </w:rPr>
      </w:pPr>
      <w:proofErr w:type="gramStart"/>
      <w:r w:rsidRPr="00A56922">
        <w:rPr>
          <w:bCs/>
        </w:rPr>
        <w:t>if</w:t>
      </w:r>
      <w:proofErr w:type="gramEnd"/>
      <w:r w:rsidRPr="00A56922">
        <w:rPr>
          <w:bCs/>
        </w:rPr>
        <w:t xml:space="preserve"> the person entered another residential care service and a determination of their assets, made under section 44-8AB of the </w:t>
      </w:r>
      <w:r w:rsidR="00477EA8" w:rsidRPr="00A56922">
        <w:rPr>
          <w:bCs/>
        </w:rPr>
        <w:t xml:space="preserve">Transitional Provisions </w:t>
      </w:r>
      <w:r w:rsidRPr="00A56922">
        <w:rPr>
          <w:bCs/>
        </w:rPr>
        <w:t xml:space="preserve">Act because of that entry, is less than </w:t>
      </w:r>
      <w:r w:rsidR="00477EA8" w:rsidRPr="00A56922">
        <w:rPr>
          <w:bCs/>
        </w:rPr>
        <w:t xml:space="preserve">the valuation of the persons assets at the time referred to in the dot point above, </w:t>
      </w:r>
      <w:r w:rsidRPr="00A56922">
        <w:rPr>
          <w:bCs/>
        </w:rPr>
        <w:t xml:space="preserve">the time referred to in the determination. </w:t>
      </w:r>
    </w:p>
    <w:p w:rsidR="00BE4F8E" w:rsidRPr="00A56922" w:rsidRDefault="00BE4F8E" w:rsidP="00BE4F8E">
      <w:pPr>
        <w:pStyle w:val="ListParagraph"/>
        <w:spacing w:after="0" w:line="240" w:lineRule="auto"/>
        <w:ind w:left="360"/>
        <w:rPr>
          <w:rFonts w:cs="Times New Roman"/>
          <w:szCs w:val="24"/>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4</w:t>
      </w:r>
      <w:r w:rsidR="0042435D" w:rsidRPr="00A56922">
        <w:rPr>
          <w:b/>
        </w:rPr>
        <w:t xml:space="preserve"> - </w:t>
      </w:r>
      <w:r w:rsidR="004E6759">
        <w:rPr>
          <w:b/>
        </w:rPr>
        <w:t>Working out the value of assets</w:t>
      </w:r>
    </w:p>
    <w:p w:rsidR="00D475F6" w:rsidRPr="00A56922" w:rsidRDefault="00D475F6" w:rsidP="00D45B3A">
      <w:r w:rsidRPr="00A56922">
        <w:t xml:space="preserve">Subsection 44-10(1) of the </w:t>
      </w:r>
      <w:r w:rsidR="00DB35DF" w:rsidRPr="00A56922">
        <w:t xml:space="preserve">Transitional Provisions </w:t>
      </w:r>
      <w:r w:rsidRPr="00A56922">
        <w:t>Act</w:t>
      </w:r>
      <w:r w:rsidR="00D91BB5" w:rsidRPr="00A56922">
        <w:t xml:space="preserve"> </w:t>
      </w:r>
      <w:r w:rsidRPr="00A56922">
        <w:t xml:space="preserve">states that the value of a person’s assets is to be worked out in accordance with the Principles.  </w:t>
      </w:r>
    </w:p>
    <w:p w:rsidR="00D475F6" w:rsidRPr="00A56922" w:rsidRDefault="00D475F6" w:rsidP="00D45B3A"/>
    <w:p w:rsidR="00D475F6" w:rsidRPr="00A56922" w:rsidRDefault="00D475F6" w:rsidP="00D45B3A">
      <w:r w:rsidRPr="00A56922">
        <w:t>In accordance with that subsection, this section states that the value of a person’s assets is the net value of the person’s property reduced by any compensation payments received by the person under:</w:t>
      </w:r>
    </w:p>
    <w:p w:rsidR="00D91BB5" w:rsidRPr="00A56922" w:rsidRDefault="00D91BB5" w:rsidP="00D45B3A">
      <w:pPr>
        <w:numPr>
          <w:ilvl w:val="0"/>
          <w:numId w:val="20"/>
        </w:numPr>
        <w:ind w:left="284" w:hanging="284"/>
      </w:pPr>
      <w:r w:rsidRPr="00A56922">
        <w:t xml:space="preserve">the </w:t>
      </w:r>
      <w:r w:rsidRPr="00A56922">
        <w:rPr>
          <w:i/>
        </w:rPr>
        <w:t>Compensation (Japanese Internment) Act 2001</w:t>
      </w:r>
      <w:r w:rsidRPr="00A56922">
        <w:t>;</w:t>
      </w:r>
    </w:p>
    <w:p w:rsidR="00D91BB5" w:rsidRPr="00A56922" w:rsidRDefault="00D91BB5" w:rsidP="00D45B3A">
      <w:pPr>
        <w:numPr>
          <w:ilvl w:val="0"/>
          <w:numId w:val="20"/>
        </w:numPr>
        <w:ind w:left="284" w:hanging="284"/>
      </w:pPr>
      <w:r w:rsidRPr="00A56922">
        <w:lastRenderedPageBreak/>
        <w:t xml:space="preserve">the </w:t>
      </w:r>
      <w:r w:rsidRPr="00A56922">
        <w:rPr>
          <w:i/>
        </w:rPr>
        <w:t>Veterans’ Entitlements (Compensation – Japanese Internment) Regulations 2001</w:t>
      </w:r>
      <w:r w:rsidRPr="00A56922">
        <w:t>;</w:t>
      </w:r>
    </w:p>
    <w:p w:rsidR="00D91BB5" w:rsidRPr="00A56922" w:rsidRDefault="00D91BB5" w:rsidP="00D45B3A">
      <w:pPr>
        <w:numPr>
          <w:ilvl w:val="0"/>
          <w:numId w:val="20"/>
        </w:numPr>
        <w:ind w:left="284" w:hanging="284"/>
      </w:pPr>
      <w:r w:rsidRPr="00A56922">
        <w:t xml:space="preserve">Part 2 of the </w:t>
      </w:r>
      <w:r w:rsidRPr="00A56922">
        <w:rPr>
          <w:i/>
        </w:rPr>
        <w:t>Veterans’ Entitlements (Clarke Review) Act 2004</w:t>
      </w:r>
      <w:r w:rsidRPr="00A56922">
        <w:t>; or</w:t>
      </w:r>
    </w:p>
    <w:p w:rsidR="00D91BB5" w:rsidRPr="00A56922" w:rsidRDefault="00D91BB5" w:rsidP="00D45B3A">
      <w:pPr>
        <w:numPr>
          <w:ilvl w:val="0"/>
          <w:numId w:val="20"/>
        </w:numPr>
        <w:ind w:left="284" w:hanging="284"/>
      </w:pPr>
      <w:r w:rsidRPr="00A56922">
        <w:t xml:space="preserve">Schedule 5 to the Social </w:t>
      </w:r>
      <w:r w:rsidRPr="00A56922">
        <w:rPr>
          <w:i/>
        </w:rPr>
        <w:t>Security and Veterans’ Affairs Legislation Amendment (One-Off Payments and Other 2007 Budget Measures) Act 2007</w:t>
      </w:r>
      <w:r w:rsidRPr="00A56922">
        <w:t>.</w:t>
      </w:r>
    </w:p>
    <w:p w:rsidR="00D91BB5" w:rsidRPr="00A56922" w:rsidRDefault="00D91BB5" w:rsidP="00D45B3A">
      <w:pPr>
        <w:rPr>
          <w:b/>
        </w:rPr>
      </w:pPr>
    </w:p>
    <w:p w:rsidR="00D475F6" w:rsidRPr="00A56922" w:rsidRDefault="00D475F6" w:rsidP="00D45B3A">
      <w:r w:rsidRPr="00A56922">
        <w:t>Property includes accounts, interest-bearing deposits, fixed deposits, bonds, debentures, shares, investments</w:t>
      </w:r>
      <w:r w:rsidR="00DB35DF" w:rsidRPr="00A56922">
        <w:t xml:space="preserve"> in certain trusts and friendly societies</w:t>
      </w:r>
      <w:r w:rsidRPr="00A56922">
        <w:t xml:space="preserve">, superannuation assets from which lump sum amounts can be drawn, real estate, businesses, farms, loans, motor vehicles, boats and caravans, the surrender value of life insurance policies, investment </w:t>
      </w:r>
      <w:r w:rsidR="0006172E" w:rsidRPr="00A56922">
        <w:t>collections</w:t>
      </w:r>
      <w:r w:rsidRPr="00A56922">
        <w:t xml:space="preserve"> and household contents and personal effects (of which the value is taken to be $5,000 if there is no evidence of actual value). </w:t>
      </w:r>
    </w:p>
    <w:p w:rsidR="00547C45" w:rsidRPr="00A56922" w:rsidRDefault="00547C45" w:rsidP="00D45B3A">
      <w:pPr>
        <w:rPr>
          <w:b/>
        </w:rPr>
      </w:pPr>
    </w:p>
    <w:p w:rsidR="007D5761" w:rsidRPr="00A56922" w:rsidRDefault="007D5761" w:rsidP="00D45B3A">
      <w:pPr>
        <w:rPr>
          <w:b/>
        </w:rPr>
      </w:pPr>
      <w:r w:rsidRPr="00A56922">
        <w:rPr>
          <w:b/>
        </w:rPr>
        <w:t>Division 6</w:t>
      </w:r>
      <w:r w:rsidR="004E6759">
        <w:rPr>
          <w:b/>
        </w:rPr>
        <w:t xml:space="preserve"> -</w:t>
      </w:r>
      <w:r w:rsidR="0042435D" w:rsidRPr="00A56922">
        <w:rPr>
          <w:b/>
        </w:rPr>
        <w:t xml:space="preserve"> </w:t>
      </w:r>
      <w:r w:rsidR="004E6759">
        <w:rPr>
          <w:b/>
        </w:rPr>
        <w:t>Reductions in subsidy</w:t>
      </w:r>
    </w:p>
    <w:p w:rsidR="0042435D" w:rsidRPr="00A56922" w:rsidRDefault="0042435D"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5</w:t>
      </w:r>
      <w:r w:rsidR="0042435D" w:rsidRPr="00A56922">
        <w:rPr>
          <w:b/>
        </w:rPr>
        <w:t xml:space="preserve"> - </w:t>
      </w:r>
      <w:r w:rsidR="007D5761" w:rsidRPr="00A56922">
        <w:rPr>
          <w:b/>
        </w:rPr>
        <w:t>Compensation payment reduction</w:t>
      </w:r>
      <w:r w:rsidR="0042435D" w:rsidRPr="00A56922">
        <w:rPr>
          <w:b/>
        </w:rPr>
        <w:t xml:space="preserve"> - </w:t>
      </w:r>
      <w:proofErr w:type="gramStart"/>
      <w:r w:rsidR="007D5761" w:rsidRPr="00A56922">
        <w:rPr>
          <w:b/>
        </w:rPr>
        <w:t>judg</w:t>
      </w:r>
      <w:r w:rsidR="004E6759">
        <w:rPr>
          <w:b/>
        </w:rPr>
        <w:t>e</w:t>
      </w:r>
      <w:r w:rsidR="007D5761" w:rsidRPr="00A56922">
        <w:rPr>
          <w:b/>
        </w:rPr>
        <w:t>ment</w:t>
      </w:r>
      <w:proofErr w:type="gramEnd"/>
      <w:r w:rsidR="007D5761" w:rsidRPr="00A56922">
        <w:rPr>
          <w:b/>
        </w:rPr>
        <w:t xml:space="preserve"> or settlement does not, or does not adequately, take into account f</w:t>
      </w:r>
      <w:r w:rsidR="004E6759">
        <w:rPr>
          <w:b/>
        </w:rPr>
        <w:t>uture costs of residential care</w:t>
      </w:r>
    </w:p>
    <w:p w:rsidR="00400B2D" w:rsidRPr="00A56922" w:rsidRDefault="00400B2D" w:rsidP="00D45B3A">
      <w:r w:rsidRPr="00A56922">
        <w:t xml:space="preserve">This section outlines matters that the Secretary must take into account when making a determination in respect of a judgment or settlement entitling a care recipient to compensation under subsections 44-20(5) and (6) of the </w:t>
      </w:r>
      <w:r w:rsidR="009C6CB7" w:rsidRPr="00A56922">
        <w:t xml:space="preserve">Transitional Provisions </w:t>
      </w:r>
      <w:r w:rsidRPr="00A56922">
        <w:t xml:space="preserve">Act, including: </w:t>
      </w:r>
    </w:p>
    <w:p w:rsidR="00400B2D" w:rsidRPr="00A56922" w:rsidRDefault="00BE4F8E" w:rsidP="00D45B3A">
      <w:pPr>
        <w:pStyle w:val="ListParagraph"/>
        <w:numPr>
          <w:ilvl w:val="0"/>
          <w:numId w:val="20"/>
        </w:numPr>
        <w:spacing w:after="0" w:line="240" w:lineRule="auto"/>
        <w:rPr>
          <w:rFonts w:cs="Times New Roman"/>
          <w:szCs w:val="24"/>
        </w:rPr>
      </w:pPr>
      <w:r w:rsidRPr="00A56922">
        <w:rPr>
          <w:rFonts w:cs="Times New Roman"/>
          <w:szCs w:val="24"/>
        </w:rPr>
        <w:t>t</w:t>
      </w:r>
      <w:r w:rsidR="00400B2D" w:rsidRPr="00A56922">
        <w:rPr>
          <w:rFonts w:cs="Times New Roman"/>
          <w:szCs w:val="24"/>
        </w:rPr>
        <w:t xml:space="preserve">he amount of the judgement or settlement; </w:t>
      </w:r>
    </w:p>
    <w:p w:rsidR="00400B2D" w:rsidRPr="00A56922" w:rsidRDefault="009C6CB7" w:rsidP="00D45B3A">
      <w:pPr>
        <w:pStyle w:val="ListParagraph"/>
        <w:numPr>
          <w:ilvl w:val="0"/>
          <w:numId w:val="20"/>
        </w:numPr>
        <w:spacing w:after="0" w:line="240" w:lineRule="auto"/>
        <w:rPr>
          <w:rFonts w:cs="Times New Roman"/>
          <w:szCs w:val="24"/>
        </w:rPr>
      </w:pPr>
      <w:r w:rsidRPr="00A56922">
        <w:rPr>
          <w:rFonts w:cs="Times New Roman"/>
          <w:szCs w:val="24"/>
        </w:rPr>
        <w:t>f</w:t>
      </w:r>
      <w:r w:rsidR="00400B2D" w:rsidRPr="00A56922">
        <w:rPr>
          <w:rFonts w:cs="Times New Roman"/>
          <w:szCs w:val="24"/>
        </w:rPr>
        <w:t>or a judgement – the components (for example, loss of income of costs of future care) and the amount for each component;</w:t>
      </w:r>
    </w:p>
    <w:p w:rsidR="00400B2D" w:rsidRPr="00A56922" w:rsidRDefault="009C6CB7" w:rsidP="00D45B3A">
      <w:pPr>
        <w:pStyle w:val="ListParagraph"/>
        <w:numPr>
          <w:ilvl w:val="0"/>
          <w:numId w:val="20"/>
        </w:numPr>
        <w:spacing w:after="0" w:line="240" w:lineRule="auto"/>
        <w:rPr>
          <w:rFonts w:cs="Times New Roman"/>
          <w:szCs w:val="24"/>
        </w:rPr>
      </w:pPr>
      <w:r w:rsidRPr="00A56922">
        <w:rPr>
          <w:rFonts w:cs="Times New Roman"/>
          <w:szCs w:val="24"/>
        </w:rPr>
        <w:t>t</w:t>
      </w:r>
      <w:r w:rsidR="00400B2D" w:rsidRPr="00A56922">
        <w:rPr>
          <w:rFonts w:cs="Times New Roman"/>
          <w:szCs w:val="24"/>
        </w:rPr>
        <w:t>he proportion of liability apportioned to the care recipient</w:t>
      </w:r>
      <w:r w:rsidRPr="00A56922">
        <w:rPr>
          <w:rFonts w:cs="Times New Roman"/>
          <w:szCs w:val="24"/>
        </w:rPr>
        <w:t>; and</w:t>
      </w:r>
      <w:r w:rsidR="00400B2D" w:rsidRPr="00A56922">
        <w:rPr>
          <w:rFonts w:cs="Times New Roman"/>
          <w:szCs w:val="24"/>
        </w:rPr>
        <w:t xml:space="preserve"> </w:t>
      </w:r>
    </w:p>
    <w:p w:rsidR="00400B2D" w:rsidRPr="00A56922" w:rsidRDefault="009C6CB7" w:rsidP="00D45B3A">
      <w:pPr>
        <w:pStyle w:val="ListParagraph"/>
        <w:numPr>
          <w:ilvl w:val="0"/>
          <w:numId w:val="20"/>
        </w:numPr>
        <w:spacing w:after="0" w:line="240" w:lineRule="auto"/>
        <w:rPr>
          <w:rFonts w:cs="Times New Roman"/>
          <w:szCs w:val="24"/>
        </w:rPr>
      </w:pPr>
      <w:proofErr w:type="gramStart"/>
      <w:r w:rsidRPr="00A56922">
        <w:rPr>
          <w:rFonts w:cs="Times New Roman"/>
          <w:szCs w:val="24"/>
        </w:rPr>
        <w:t>t</w:t>
      </w:r>
      <w:r w:rsidR="00400B2D" w:rsidRPr="00A56922">
        <w:rPr>
          <w:rFonts w:cs="Times New Roman"/>
          <w:szCs w:val="24"/>
        </w:rPr>
        <w:t>he</w:t>
      </w:r>
      <w:proofErr w:type="gramEnd"/>
      <w:r w:rsidR="00400B2D" w:rsidRPr="00A56922">
        <w:rPr>
          <w:rFonts w:cs="Times New Roman"/>
          <w:szCs w:val="24"/>
        </w:rPr>
        <w:t xml:space="preserve"> amounts spend on residential care at the time of the judgement or settlement. </w:t>
      </w:r>
    </w:p>
    <w:p w:rsidR="00D45B3A" w:rsidRPr="00A56922" w:rsidRDefault="00D45B3A" w:rsidP="00D45B3A"/>
    <w:p w:rsidR="00400B2D" w:rsidRPr="00A56922" w:rsidRDefault="00400B2D" w:rsidP="00D45B3A">
      <w:r w:rsidRPr="00A56922">
        <w:t xml:space="preserve">The section also provides that the Secretary may also take into account any other relevant matters, including: </w:t>
      </w:r>
    </w:p>
    <w:p w:rsidR="00400B2D" w:rsidRPr="00A56922" w:rsidRDefault="009C6CB7" w:rsidP="00D45B3A">
      <w:pPr>
        <w:pStyle w:val="ListParagraph"/>
        <w:numPr>
          <w:ilvl w:val="0"/>
          <w:numId w:val="20"/>
        </w:numPr>
        <w:spacing w:after="0" w:line="240" w:lineRule="auto"/>
        <w:rPr>
          <w:rFonts w:cs="Times New Roman"/>
          <w:szCs w:val="24"/>
        </w:rPr>
      </w:pPr>
      <w:r w:rsidRPr="00A56922">
        <w:rPr>
          <w:rFonts w:cs="Times New Roman"/>
          <w:szCs w:val="24"/>
        </w:rPr>
        <w:t>a</w:t>
      </w:r>
      <w:r w:rsidR="00400B2D" w:rsidRPr="00A56922">
        <w:rPr>
          <w:rFonts w:cs="Times New Roman"/>
          <w:szCs w:val="24"/>
        </w:rPr>
        <w:t xml:space="preserve">mounts likely to be paid to or withheld by government agencies; </w:t>
      </w:r>
    </w:p>
    <w:p w:rsidR="00400B2D" w:rsidRPr="00A56922" w:rsidRDefault="009C6CB7" w:rsidP="00D45B3A">
      <w:pPr>
        <w:pStyle w:val="ListParagraph"/>
        <w:numPr>
          <w:ilvl w:val="0"/>
          <w:numId w:val="20"/>
        </w:numPr>
        <w:spacing w:after="0" w:line="240" w:lineRule="auto"/>
        <w:rPr>
          <w:rFonts w:cs="Times New Roman"/>
          <w:szCs w:val="24"/>
        </w:rPr>
      </w:pPr>
      <w:r w:rsidRPr="00A56922">
        <w:rPr>
          <w:rFonts w:cs="Times New Roman"/>
          <w:szCs w:val="24"/>
        </w:rPr>
        <w:t>a</w:t>
      </w:r>
      <w:r w:rsidR="00400B2D" w:rsidRPr="00A56922">
        <w:rPr>
          <w:rFonts w:cs="Times New Roman"/>
          <w:szCs w:val="24"/>
        </w:rPr>
        <w:t>mounts spent on care (other than residential care);</w:t>
      </w:r>
    </w:p>
    <w:p w:rsidR="00400B2D" w:rsidRPr="00A56922" w:rsidRDefault="009C6CB7" w:rsidP="00D45B3A">
      <w:pPr>
        <w:pStyle w:val="ListParagraph"/>
        <w:numPr>
          <w:ilvl w:val="0"/>
          <w:numId w:val="20"/>
        </w:numPr>
        <w:spacing w:after="0" w:line="240" w:lineRule="auto"/>
        <w:rPr>
          <w:rFonts w:cs="Times New Roman"/>
          <w:szCs w:val="24"/>
        </w:rPr>
      </w:pPr>
      <w:r w:rsidRPr="00A56922">
        <w:rPr>
          <w:rFonts w:cs="Times New Roman"/>
          <w:szCs w:val="24"/>
        </w:rPr>
        <w:t>the l</w:t>
      </w:r>
      <w:r w:rsidR="00400B2D" w:rsidRPr="00A56922">
        <w:rPr>
          <w:rFonts w:cs="Times New Roman"/>
          <w:szCs w:val="24"/>
        </w:rPr>
        <w:t>ikely cost of residential care;</w:t>
      </w:r>
    </w:p>
    <w:p w:rsidR="00400B2D" w:rsidRPr="00A56922" w:rsidRDefault="009C6CB7" w:rsidP="00D45B3A">
      <w:pPr>
        <w:pStyle w:val="ListParagraph"/>
        <w:numPr>
          <w:ilvl w:val="0"/>
          <w:numId w:val="20"/>
        </w:numPr>
        <w:spacing w:after="0" w:line="240" w:lineRule="auto"/>
        <w:rPr>
          <w:rFonts w:cs="Times New Roman"/>
          <w:szCs w:val="24"/>
        </w:rPr>
      </w:pPr>
      <w:r w:rsidRPr="00A56922">
        <w:rPr>
          <w:rFonts w:cs="Times New Roman"/>
          <w:szCs w:val="24"/>
        </w:rPr>
        <w:t>o</w:t>
      </w:r>
      <w:r w:rsidR="00400B2D" w:rsidRPr="00A56922">
        <w:rPr>
          <w:rFonts w:cs="Times New Roman"/>
          <w:szCs w:val="24"/>
        </w:rPr>
        <w:t>ther costs of care</w:t>
      </w:r>
      <w:r w:rsidRPr="00A56922">
        <w:rPr>
          <w:rFonts w:cs="Times New Roman"/>
          <w:szCs w:val="24"/>
        </w:rPr>
        <w:t xml:space="preserve"> for which the care recipient is likely to be liable</w:t>
      </w:r>
      <w:r w:rsidR="00400B2D" w:rsidRPr="00A56922">
        <w:rPr>
          <w:rFonts w:cs="Times New Roman"/>
          <w:szCs w:val="24"/>
        </w:rPr>
        <w:t>;</w:t>
      </w:r>
    </w:p>
    <w:p w:rsidR="00400B2D" w:rsidRPr="00A56922" w:rsidRDefault="00B72F94" w:rsidP="00D45B3A">
      <w:pPr>
        <w:pStyle w:val="ListParagraph"/>
        <w:numPr>
          <w:ilvl w:val="0"/>
          <w:numId w:val="20"/>
        </w:numPr>
        <w:spacing w:after="0" w:line="240" w:lineRule="auto"/>
        <w:rPr>
          <w:rFonts w:cs="Times New Roman"/>
          <w:szCs w:val="24"/>
        </w:rPr>
      </w:pPr>
      <w:r w:rsidRPr="00A56922">
        <w:rPr>
          <w:rFonts w:cs="Times New Roman"/>
          <w:szCs w:val="24"/>
        </w:rPr>
        <w:t>the a</w:t>
      </w:r>
      <w:r w:rsidR="00400B2D" w:rsidRPr="00A56922">
        <w:rPr>
          <w:rFonts w:cs="Times New Roman"/>
          <w:szCs w:val="24"/>
        </w:rPr>
        <w:t xml:space="preserve">mount of </w:t>
      </w:r>
      <w:r w:rsidRPr="00A56922">
        <w:rPr>
          <w:rFonts w:cs="Times New Roman"/>
          <w:szCs w:val="24"/>
        </w:rPr>
        <w:t xml:space="preserve">the </w:t>
      </w:r>
      <w:r w:rsidR="00400B2D" w:rsidRPr="00A56922">
        <w:rPr>
          <w:rFonts w:cs="Times New Roman"/>
          <w:szCs w:val="24"/>
        </w:rPr>
        <w:t>accommodation bond</w:t>
      </w:r>
      <w:r w:rsidRPr="00A56922">
        <w:rPr>
          <w:rFonts w:cs="Times New Roman"/>
          <w:szCs w:val="24"/>
        </w:rPr>
        <w:t xml:space="preserve"> paid or payable by the care recipient</w:t>
      </w:r>
      <w:r w:rsidR="00400B2D" w:rsidRPr="00A56922">
        <w:rPr>
          <w:rFonts w:cs="Times New Roman"/>
          <w:szCs w:val="24"/>
        </w:rPr>
        <w:t>; and</w:t>
      </w:r>
    </w:p>
    <w:p w:rsidR="00400B2D" w:rsidRPr="00A56922" w:rsidRDefault="00B72F94" w:rsidP="00D45B3A">
      <w:pPr>
        <w:pStyle w:val="ListParagraph"/>
        <w:numPr>
          <w:ilvl w:val="0"/>
          <w:numId w:val="20"/>
        </w:numPr>
        <w:spacing w:after="0" w:line="240" w:lineRule="auto"/>
        <w:rPr>
          <w:rFonts w:cs="Times New Roman"/>
          <w:szCs w:val="24"/>
        </w:rPr>
      </w:pPr>
      <w:proofErr w:type="gramStart"/>
      <w:r w:rsidRPr="00A56922">
        <w:rPr>
          <w:rFonts w:cs="Times New Roman"/>
          <w:szCs w:val="24"/>
        </w:rPr>
        <w:t>o</w:t>
      </w:r>
      <w:r w:rsidR="00400B2D" w:rsidRPr="00A56922">
        <w:rPr>
          <w:rFonts w:cs="Times New Roman"/>
          <w:szCs w:val="24"/>
        </w:rPr>
        <w:t>ther</w:t>
      </w:r>
      <w:proofErr w:type="gramEnd"/>
      <w:r w:rsidR="00400B2D" w:rsidRPr="00A56922">
        <w:rPr>
          <w:rFonts w:cs="Times New Roman"/>
          <w:szCs w:val="24"/>
        </w:rPr>
        <w:t xml:space="preserve"> reasonable amounts unrelated to care</w:t>
      </w:r>
      <w:r w:rsidRPr="00A56922">
        <w:rPr>
          <w:rFonts w:cs="Times New Roman"/>
          <w:szCs w:val="24"/>
        </w:rPr>
        <w:t xml:space="preserve"> that the care recipient had spent at the time of the judgment or settlement or is likely to be liable for</w:t>
      </w:r>
      <w:r w:rsidR="00400B2D" w:rsidRPr="00A56922">
        <w:rPr>
          <w:rFonts w:cs="Times New Roman"/>
          <w:szCs w:val="24"/>
        </w:rPr>
        <w:t xml:space="preserve">. </w:t>
      </w:r>
    </w:p>
    <w:p w:rsidR="00400B2D" w:rsidRPr="00A56922" w:rsidRDefault="00400B2D" w:rsidP="00D45B3A">
      <w:pPr>
        <w:rPr>
          <w:b/>
        </w:rPr>
      </w:pPr>
    </w:p>
    <w:p w:rsidR="007D5761" w:rsidRPr="00A56922" w:rsidRDefault="007D5761" w:rsidP="00D45B3A">
      <w:pPr>
        <w:rPr>
          <w:b/>
        </w:rPr>
      </w:pPr>
      <w:r w:rsidRPr="00A56922">
        <w:rPr>
          <w:b/>
        </w:rPr>
        <w:t>Division 7</w:t>
      </w:r>
      <w:r w:rsidR="004E6759">
        <w:rPr>
          <w:b/>
        </w:rPr>
        <w:t xml:space="preserve"> -</w:t>
      </w:r>
      <w:r w:rsidR="0042435D" w:rsidRPr="00A56922">
        <w:rPr>
          <w:b/>
        </w:rPr>
        <w:t xml:space="preserve"> </w:t>
      </w:r>
      <w:r w:rsidR="004E6759">
        <w:rPr>
          <w:b/>
        </w:rPr>
        <w:t>The income test</w:t>
      </w:r>
    </w:p>
    <w:p w:rsidR="0042435D" w:rsidRPr="00A56922" w:rsidRDefault="0042435D" w:rsidP="00D45B3A">
      <w:pPr>
        <w:rPr>
          <w:b/>
        </w:rPr>
      </w:pPr>
    </w:p>
    <w:p w:rsidR="007D5761" w:rsidRPr="00A56922" w:rsidRDefault="007D5761" w:rsidP="00D45B3A">
      <w:pPr>
        <w:rPr>
          <w:b/>
        </w:rPr>
      </w:pPr>
      <w:r w:rsidRPr="00A56922">
        <w:rPr>
          <w:b/>
        </w:rPr>
        <w:t>Subdivision A</w:t>
      </w:r>
      <w:r w:rsidR="004E6759">
        <w:rPr>
          <w:b/>
        </w:rPr>
        <w:t xml:space="preserve"> -</w:t>
      </w:r>
      <w:r w:rsidR="0042435D" w:rsidRPr="00A56922">
        <w:rPr>
          <w:b/>
        </w:rPr>
        <w:t xml:space="preserve"> </w:t>
      </w:r>
      <w:r w:rsidR="00D45B3A" w:rsidRPr="00A56922">
        <w:rPr>
          <w:b/>
        </w:rPr>
        <w:t>D</w:t>
      </w:r>
      <w:r w:rsidRPr="00A56922">
        <w:rPr>
          <w:b/>
        </w:rPr>
        <w:t>aily income tested reduction</w:t>
      </w:r>
      <w:r w:rsidR="004E6759">
        <w:rPr>
          <w:b/>
        </w:rPr>
        <w:t xml:space="preserve"> -</w:t>
      </w:r>
      <w:r w:rsidR="0042435D" w:rsidRPr="00A56922">
        <w:rPr>
          <w:b/>
        </w:rPr>
        <w:t xml:space="preserve"> </w:t>
      </w:r>
      <w:r w:rsidR="004E6759">
        <w:rPr>
          <w:b/>
        </w:rPr>
        <w:t>general</w:t>
      </w:r>
    </w:p>
    <w:p w:rsidR="0042435D" w:rsidRPr="00A56922" w:rsidRDefault="0042435D"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6</w:t>
      </w:r>
      <w:r w:rsidR="0042435D" w:rsidRPr="00A56922">
        <w:rPr>
          <w:b/>
        </w:rPr>
        <w:t xml:space="preserve"> - </w:t>
      </w:r>
      <w:r w:rsidR="007D5761" w:rsidRPr="00A56922">
        <w:rPr>
          <w:b/>
        </w:rPr>
        <w:t>Classes of people for whom daily income teste</w:t>
      </w:r>
      <w:r w:rsidR="004E6759">
        <w:rPr>
          <w:b/>
        </w:rPr>
        <w:t>d reduction is taken to be zero</w:t>
      </w:r>
    </w:p>
    <w:p w:rsidR="00827EBC" w:rsidRPr="00A56922" w:rsidRDefault="00827EBC" w:rsidP="00D45B3A">
      <w:r w:rsidRPr="00A56922">
        <w:t xml:space="preserve">Paragraph 44-22(1)(c) of the </w:t>
      </w:r>
      <w:r w:rsidR="007B72D3" w:rsidRPr="00A56922">
        <w:t xml:space="preserve">Transitional Provisions </w:t>
      </w:r>
      <w:r w:rsidRPr="00A56922">
        <w:t xml:space="preserve">Act provides for the daily income tested reduction to be zero in circumstances where the care recipient is included in a class of people specified in the Principles. </w:t>
      </w:r>
    </w:p>
    <w:p w:rsidR="00827EBC" w:rsidRPr="00A56922" w:rsidRDefault="00827EBC" w:rsidP="00D45B3A"/>
    <w:p w:rsidR="00827EBC" w:rsidRPr="00A56922" w:rsidRDefault="00827EBC" w:rsidP="00D45B3A">
      <w:r w:rsidRPr="00A56922">
        <w:t>In accordance with that paragraph, this section states that the classes of people are care recipients:</w:t>
      </w:r>
    </w:p>
    <w:p w:rsidR="00827EBC" w:rsidRPr="00A56922" w:rsidRDefault="00827EBC" w:rsidP="00D45B3A">
      <w:pPr>
        <w:pStyle w:val="ListParagraph"/>
        <w:numPr>
          <w:ilvl w:val="0"/>
          <w:numId w:val="20"/>
        </w:numPr>
        <w:spacing w:after="0" w:line="240" w:lineRule="auto"/>
        <w:rPr>
          <w:rFonts w:cs="Times New Roman"/>
          <w:szCs w:val="24"/>
        </w:rPr>
      </w:pPr>
      <w:r w:rsidRPr="00A56922">
        <w:rPr>
          <w:rFonts w:cs="Times New Roman"/>
          <w:szCs w:val="24"/>
        </w:rPr>
        <w:lastRenderedPageBreak/>
        <w:t>who leave a residential care service, or who die, before the approved provider of the service has been informed of the care recipient’s daily income tested reduction;</w:t>
      </w:r>
    </w:p>
    <w:p w:rsidR="00827EBC" w:rsidRPr="00A56922" w:rsidRDefault="00827EBC" w:rsidP="00D45B3A">
      <w:pPr>
        <w:pStyle w:val="ListParagraph"/>
        <w:numPr>
          <w:ilvl w:val="0"/>
          <w:numId w:val="20"/>
        </w:numPr>
        <w:spacing w:after="0" w:line="240" w:lineRule="auto"/>
        <w:rPr>
          <w:rFonts w:cs="Times New Roman"/>
          <w:szCs w:val="24"/>
        </w:rPr>
      </w:pPr>
      <w:proofErr w:type="gramStart"/>
      <w:r w:rsidRPr="00A56922">
        <w:rPr>
          <w:rFonts w:cs="Times New Roman"/>
          <w:szCs w:val="24"/>
        </w:rPr>
        <w:t>who</w:t>
      </w:r>
      <w:proofErr w:type="gramEnd"/>
      <w:r w:rsidRPr="00A56922">
        <w:rPr>
          <w:rFonts w:cs="Times New Roman"/>
          <w:szCs w:val="24"/>
        </w:rPr>
        <w:t xml:space="preserve"> are not, within 6 months of entry to a residential care service, informed of the daily income tested reduction</w:t>
      </w:r>
      <w:r w:rsidR="007B72D3" w:rsidRPr="00A56922">
        <w:rPr>
          <w:rFonts w:cs="Times New Roman"/>
          <w:szCs w:val="24"/>
        </w:rPr>
        <w:t xml:space="preserve">. The </w:t>
      </w:r>
      <w:r w:rsidR="007B72D3" w:rsidRPr="00A56922">
        <w:rPr>
          <w:szCs w:val="24"/>
        </w:rPr>
        <w:t>daily income tested reduction will only be zero until the day the care recipient is informed of the care recipients’ daily income tested reduction;</w:t>
      </w:r>
    </w:p>
    <w:p w:rsidR="00827EBC" w:rsidRPr="00A56922" w:rsidRDefault="00827EBC" w:rsidP="00D45B3A">
      <w:pPr>
        <w:pStyle w:val="ListParagraph"/>
        <w:numPr>
          <w:ilvl w:val="0"/>
          <w:numId w:val="20"/>
        </w:numPr>
        <w:spacing w:after="0" w:line="240" w:lineRule="auto"/>
        <w:rPr>
          <w:rFonts w:cs="Times New Roman"/>
          <w:szCs w:val="24"/>
        </w:rPr>
      </w:pPr>
      <w:r w:rsidRPr="00A56922">
        <w:rPr>
          <w:rFonts w:cs="Times New Roman"/>
          <w:szCs w:val="24"/>
        </w:rPr>
        <w:t>who have one or more dependent children;</w:t>
      </w:r>
    </w:p>
    <w:p w:rsidR="00827EBC" w:rsidRPr="00A56922" w:rsidRDefault="00827EBC" w:rsidP="00D45B3A">
      <w:pPr>
        <w:pStyle w:val="ListParagraph"/>
        <w:numPr>
          <w:ilvl w:val="0"/>
          <w:numId w:val="20"/>
        </w:numPr>
        <w:spacing w:after="0" w:line="240" w:lineRule="auto"/>
        <w:rPr>
          <w:rFonts w:cs="Times New Roman"/>
          <w:szCs w:val="24"/>
        </w:rPr>
      </w:pPr>
      <w:r w:rsidRPr="00A56922">
        <w:rPr>
          <w:rFonts w:cs="Times New Roman"/>
          <w:szCs w:val="24"/>
        </w:rPr>
        <w:t xml:space="preserve">who are described in paragraph 85(4)(b) of the </w:t>
      </w:r>
      <w:r w:rsidRPr="00A56922">
        <w:rPr>
          <w:rFonts w:cs="Times New Roman"/>
          <w:i/>
          <w:szCs w:val="24"/>
        </w:rPr>
        <w:t xml:space="preserve">Veterans’ Entitlements Act 1986 </w:t>
      </w:r>
      <w:r w:rsidRPr="00A56922">
        <w:rPr>
          <w:rFonts w:cs="Times New Roman"/>
          <w:szCs w:val="24"/>
        </w:rPr>
        <w:t>(which describes former prisoners of war);</w:t>
      </w:r>
    </w:p>
    <w:p w:rsidR="00827EBC" w:rsidRPr="00A56922" w:rsidRDefault="00827EBC" w:rsidP="00D45B3A">
      <w:pPr>
        <w:pStyle w:val="ListParagraph"/>
        <w:numPr>
          <w:ilvl w:val="0"/>
          <w:numId w:val="20"/>
        </w:numPr>
        <w:spacing w:after="0" w:line="240" w:lineRule="auto"/>
        <w:rPr>
          <w:rFonts w:cs="Times New Roman"/>
          <w:szCs w:val="24"/>
        </w:rPr>
      </w:pPr>
      <w:r w:rsidRPr="00A56922">
        <w:rPr>
          <w:rFonts w:cs="Times New Roman"/>
          <w:szCs w:val="24"/>
        </w:rPr>
        <w:t>who are provided with residential care at any time after 30 September 1997 and before 1 March 1998 or are, before 1 March 1998, on leave; and</w:t>
      </w:r>
    </w:p>
    <w:p w:rsidR="00827EBC" w:rsidRPr="00A56922" w:rsidRDefault="00827EBC" w:rsidP="00D45B3A">
      <w:pPr>
        <w:pStyle w:val="ListParagraph"/>
        <w:numPr>
          <w:ilvl w:val="0"/>
          <w:numId w:val="20"/>
        </w:numPr>
        <w:spacing w:after="0" w:line="240" w:lineRule="auto"/>
        <w:rPr>
          <w:rFonts w:cs="Times New Roman"/>
          <w:szCs w:val="24"/>
        </w:rPr>
      </w:pPr>
      <w:proofErr w:type="gramStart"/>
      <w:r w:rsidRPr="00A56922">
        <w:rPr>
          <w:rFonts w:cs="Times New Roman"/>
          <w:szCs w:val="24"/>
        </w:rPr>
        <w:t>for</w:t>
      </w:r>
      <w:proofErr w:type="gramEnd"/>
      <w:r w:rsidRPr="00A56922">
        <w:rPr>
          <w:rFonts w:cs="Times New Roman"/>
          <w:szCs w:val="24"/>
        </w:rPr>
        <w:t xml:space="preserve"> whom the daily income tested reduction is worked out as less than $1.</w:t>
      </w:r>
    </w:p>
    <w:p w:rsidR="006617A1" w:rsidRPr="00A56922" w:rsidRDefault="006617A1" w:rsidP="00D45B3A"/>
    <w:p w:rsidR="00827EBC" w:rsidRPr="00A56922" w:rsidRDefault="00827EBC" w:rsidP="00D45B3A">
      <w:r w:rsidRPr="00A56922">
        <w:t xml:space="preserve">This section does not apply to care recipients who are being provided with respite care. </w:t>
      </w:r>
    </w:p>
    <w:p w:rsidR="00827EBC" w:rsidRPr="00A56922" w:rsidRDefault="00827EBC" w:rsidP="00D45B3A">
      <w:pPr>
        <w:rPr>
          <w:b/>
        </w:rPr>
      </w:pPr>
    </w:p>
    <w:p w:rsidR="00827EBC"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7</w:t>
      </w:r>
      <w:r w:rsidR="0042435D" w:rsidRPr="00A56922">
        <w:rPr>
          <w:b/>
        </w:rPr>
        <w:t xml:space="preserve"> - </w:t>
      </w:r>
      <w:r w:rsidR="007D5761" w:rsidRPr="00A56922">
        <w:rPr>
          <w:b/>
        </w:rPr>
        <w:t>Matters to which Secretary must have regard in deciding whether to determine if daily income tested reduction is to be taken to be zero</w:t>
      </w:r>
    </w:p>
    <w:p w:rsidR="00827EBC" w:rsidRPr="00A56922" w:rsidRDefault="00827EBC" w:rsidP="00D45B3A">
      <w:r w:rsidRPr="00A56922">
        <w:t xml:space="preserve">This section outlines the matters the Secretary must consider in deciding whether to set a care recipient’s care </w:t>
      </w:r>
      <w:r w:rsidR="00E65E4F" w:rsidRPr="00A56922">
        <w:t>income tested</w:t>
      </w:r>
      <w:r w:rsidRPr="00A56922">
        <w:t xml:space="preserve"> reduction to zero under </w:t>
      </w:r>
      <w:r w:rsidR="00E65E4F" w:rsidRPr="00A56922">
        <w:t>subsection 44-22</w:t>
      </w:r>
      <w:r w:rsidRPr="00A56922">
        <w:t xml:space="preserve">(4) of the </w:t>
      </w:r>
      <w:r w:rsidR="007B72D3" w:rsidRPr="00A56922">
        <w:t xml:space="preserve">Transitional Provisions </w:t>
      </w:r>
      <w:r w:rsidRPr="00A56922">
        <w:t xml:space="preserve">Act. The Secretary must have regard to: </w:t>
      </w:r>
    </w:p>
    <w:p w:rsidR="00E65E4F" w:rsidRPr="00A56922" w:rsidRDefault="00E65E4F" w:rsidP="00D45B3A">
      <w:pPr>
        <w:pStyle w:val="paragraph"/>
        <w:numPr>
          <w:ilvl w:val="0"/>
          <w:numId w:val="20"/>
        </w:numPr>
        <w:spacing w:line="240" w:lineRule="auto"/>
        <w:rPr>
          <w:sz w:val="24"/>
          <w:szCs w:val="24"/>
        </w:rPr>
      </w:pPr>
      <w:r w:rsidRPr="00A56922">
        <w:rPr>
          <w:sz w:val="24"/>
          <w:szCs w:val="24"/>
        </w:rPr>
        <w:t>the care recipient’s income;</w:t>
      </w:r>
    </w:p>
    <w:p w:rsidR="00E65E4F" w:rsidRPr="00A56922" w:rsidRDefault="00E65E4F" w:rsidP="00D45B3A">
      <w:pPr>
        <w:pStyle w:val="paragraph"/>
        <w:numPr>
          <w:ilvl w:val="0"/>
          <w:numId w:val="20"/>
        </w:numPr>
        <w:spacing w:line="240" w:lineRule="auto"/>
        <w:rPr>
          <w:sz w:val="24"/>
          <w:szCs w:val="24"/>
        </w:rPr>
      </w:pPr>
      <w:r w:rsidRPr="00A56922">
        <w:rPr>
          <w:sz w:val="24"/>
          <w:szCs w:val="24"/>
        </w:rPr>
        <w:t>the care recipient’s financial arrangements;</w:t>
      </w:r>
    </w:p>
    <w:p w:rsidR="00E65E4F" w:rsidRPr="00A56922" w:rsidRDefault="00E65E4F" w:rsidP="00D45B3A">
      <w:pPr>
        <w:pStyle w:val="paragraph"/>
        <w:numPr>
          <w:ilvl w:val="0"/>
          <w:numId w:val="20"/>
        </w:numPr>
        <w:spacing w:line="240" w:lineRule="auto"/>
        <w:rPr>
          <w:sz w:val="24"/>
          <w:szCs w:val="24"/>
        </w:rPr>
      </w:pPr>
      <w:r w:rsidRPr="00A56922">
        <w:rPr>
          <w:sz w:val="24"/>
          <w:szCs w:val="24"/>
        </w:rPr>
        <w:t>the care recipient’s entitlement to income support:</w:t>
      </w:r>
    </w:p>
    <w:p w:rsidR="00E65E4F" w:rsidRPr="00A56922" w:rsidRDefault="00E65E4F" w:rsidP="00D45B3A">
      <w:pPr>
        <w:pStyle w:val="paragraph"/>
        <w:numPr>
          <w:ilvl w:val="0"/>
          <w:numId w:val="20"/>
        </w:numPr>
        <w:spacing w:line="240" w:lineRule="auto"/>
        <w:rPr>
          <w:sz w:val="24"/>
          <w:szCs w:val="24"/>
        </w:rPr>
      </w:pPr>
      <w:proofErr w:type="gramStart"/>
      <w:r w:rsidRPr="00A56922">
        <w:rPr>
          <w:sz w:val="24"/>
          <w:szCs w:val="24"/>
        </w:rPr>
        <w:t>whether</w:t>
      </w:r>
      <w:proofErr w:type="gramEnd"/>
      <w:r w:rsidRPr="00A56922">
        <w:rPr>
          <w:sz w:val="24"/>
          <w:szCs w:val="24"/>
        </w:rPr>
        <w:t xml:space="preserve"> the care recipient has taken steps to obtain information about his or her entitlement to pension, benefit or other income support payments</w:t>
      </w:r>
      <w:r w:rsidR="007B72D3" w:rsidRPr="00A56922">
        <w:rPr>
          <w:sz w:val="24"/>
          <w:szCs w:val="24"/>
        </w:rPr>
        <w:t xml:space="preserve">. When having regard to this matter, the Secretary may require the care recipient to seek information from the relevant Department and provide copies of written replies or advise the care recipient to seek advice from </w:t>
      </w:r>
      <w:proofErr w:type="spellStart"/>
      <w:r w:rsidR="007B72D3" w:rsidRPr="00A56922">
        <w:rPr>
          <w:sz w:val="24"/>
          <w:szCs w:val="24"/>
        </w:rPr>
        <w:t>Centrelink’s</w:t>
      </w:r>
      <w:proofErr w:type="spellEnd"/>
      <w:r w:rsidR="007B72D3" w:rsidRPr="00A56922">
        <w:rPr>
          <w:sz w:val="24"/>
          <w:szCs w:val="24"/>
        </w:rPr>
        <w:t xml:space="preserve"> Financial Information Service</w:t>
      </w:r>
      <w:r w:rsidRPr="00A56922">
        <w:rPr>
          <w:sz w:val="24"/>
          <w:szCs w:val="24"/>
        </w:rPr>
        <w:t>;</w:t>
      </w:r>
    </w:p>
    <w:p w:rsidR="00E65E4F" w:rsidRPr="00A56922" w:rsidRDefault="00E65E4F" w:rsidP="00D45B3A">
      <w:pPr>
        <w:pStyle w:val="paragraph"/>
        <w:numPr>
          <w:ilvl w:val="0"/>
          <w:numId w:val="20"/>
        </w:numPr>
        <w:spacing w:line="240" w:lineRule="auto"/>
        <w:rPr>
          <w:sz w:val="24"/>
          <w:szCs w:val="24"/>
        </w:rPr>
      </w:pPr>
      <w:r w:rsidRPr="00A56922">
        <w:rPr>
          <w:sz w:val="24"/>
          <w:szCs w:val="24"/>
        </w:rPr>
        <w:t>whether the care recipient has access to financial assistance;</w:t>
      </w:r>
    </w:p>
    <w:p w:rsidR="00E65E4F" w:rsidRPr="00A56922" w:rsidRDefault="00E65E4F" w:rsidP="00D45B3A">
      <w:pPr>
        <w:pStyle w:val="paragraph"/>
        <w:numPr>
          <w:ilvl w:val="0"/>
          <w:numId w:val="20"/>
        </w:numPr>
        <w:spacing w:line="240" w:lineRule="auto"/>
        <w:rPr>
          <w:sz w:val="24"/>
          <w:szCs w:val="24"/>
        </w:rPr>
      </w:pPr>
      <w:r w:rsidRPr="00A56922">
        <w:rPr>
          <w:sz w:val="24"/>
          <w:szCs w:val="24"/>
        </w:rPr>
        <w:t>whether any income of the care recipient is income that the care recipient does not reasonably have access to;</w:t>
      </w:r>
    </w:p>
    <w:p w:rsidR="00E65E4F" w:rsidRPr="00A56922" w:rsidRDefault="00E65E4F" w:rsidP="00D45B3A">
      <w:pPr>
        <w:pStyle w:val="paragraph"/>
        <w:numPr>
          <w:ilvl w:val="0"/>
          <w:numId w:val="20"/>
        </w:numPr>
        <w:spacing w:line="240" w:lineRule="auto"/>
        <w:rPr>
          <w:sz w:val="24"/>
          <w:szCs w:val="24"/>
        </w:rPr>
      </w:pPr>
      <w:r w:rsidRPr="00A56922">
        <w:rPr>
          <w:sz w:val="24"/>
          <w:szCs w:val="24"/>
        </w:rPr>
        <w:t>whether there is a charge on the care recipient’s income over which the payment of resident fees cannot practically take precedence;</w:t>
      </w:r>
    </w:p>
    <w:p w:rsidR="00E65E4F" w:rsidRPr="00A56922" w:rsidRDefault="00E65E4F" w:rsidP="00D45B3A">
      <w:pPr>
        <w:pStyle w:val="paragraph"/>
        <w:numPr>
          <w:ilvl w:val="0"/>
          <w:numId w:val="20"/>
        </w:numPr>
        <w:spacing w:line="240" w:lineRule="auto"/>
        <w:rPr>
          <w:sz w:val="24"/>
          <w:szCs w:val="24"/>
        </w:rPr>
      </w:pPr>
      <w:r w:rsidRPr="00A56922">
        <w:rPr>
          <w:sz w:val="24"/>
          <w:szCs w:val="24"/>
        </w:rPr>
        <w:t>whether the care recipient has significant assets;</w:t>
      </w:r>
    </w:p>
    <w:p w:rsidR="00E65E4F" w:rsidRPr="00A56922" w:rsidRDefault="00E65E4F" w:rsidP="00D45B3A">
      <w:pPr>
        <w:pStyle w:val="paragraph"/>
        <w:numPr>
          <w:ilvl w:val="0"/>
          <w:numId w:val="20"/>
        </w:numPr>
        <w:spacing w:line="240" w:lineRule="auto"/>
        <w:rPr>
          <w:sz w:val="24"/>
          <w:szCs w:val="24"/>
        </w:rPr>
      </w:pPr>
      <w:r w:rsidRPr="00A56922">
        <w:rPr>
          <w:sz w:val="24"/>
          <w:szCs w:val="24"/>
        </w:rPr>
        <w:t>if the care recipient has significant assets</w:t>
      </w:r>
      <w:r w:rsidR="007B72D3" w:rsidRPr="00A56922">
        <w:rPr>
          <w:sz w:val="24"/>
          <w:szCs w:val="24"/>
        </w:rPr>
        <w:t xml:space="preserve">, </w:t>
      </w:r>
      <w:r w:rsidRPr="00A56922">
        <w:rPr>
          <w:sz w:val="24"/>
          <w:szCs w:val="24"/>
        </w:rPr>
        <w:t>whether any assets of the care recipient are unrealisable assets</w:t>
      </w:r>
      <w:r w:rsidR="00875F19" w:rsidRPr="00A56922">
        <w:rPr>
          <w:sz w:val="24"/>
          <w:szCs w:val="24"/>
        </w:rPr>
        <w:t xml:space="preserve"> (defined in section 4)</w:t>
      </w:r>
      <w:r w:rsidRPr="00A56922">
        <w:rPr>
          <w:sz w:val="24"/>
          <w:szCs w:val="24"/>
        </w:rPr>
        <w:t>; and</w:t>
      </w:r>
    </w:p>
    <w:p w:rsidR="00E65E4F" w:rsidRPr="00A56922" w:rsidRDefault="00E65E4F" w:rsidP="00D45B3A">
      <w:pPr>
        <w:pStyle w:val="paragraph"/>
        <w:numPr>
          <w:ilvl w:val="0"/>
          <w:numId w:val="20"/>
        </w:numPr>
        <w:spacing w:line="240" w:lineRule="auto"/>
        <w:rPr>
          <w:sz w:val="24"/>
          <w:szCs w:val="24"/>
        </w:rPr>
      </w:pPr>
      <w:proofErr w:type="gramStart"/>
      <w:r w:rsidRPr="00A56922">
        <w:rPr>
          <w:sz w:val="24"/>
          <w:szCs w:val="24"/>
        </w:rPr>
        <w:t>whether</w:t>
      </w:r>
      <w:proofErr w:type="gramEnd"/>
      <w:r w:rsidRPr="00A56922">
        <w:rPr>
          <w:sz w:val="24"/>
          <w:szCs w:val="24"/>
        </w:rPr>
        <w:t xml:space="preserve"> the care recipient is in Australia on a temporary basis</w:t>
      </w:r>
      <w:r w:rsidR="007B72D3" w:rsidRPr="00A56922">
        <w:rPr>
          <w:sz w:val="24"/>
          <w:szCs w:val="24"/>
        </w:rPr>
        <w:t>.</w:t>
      </w:r>
    </w:p>
    <w:p w:rsidR="00E65E4F" w:rsidRPr="00A56922" w:rsidRDefault="00E65E4F" w:rsidP="00D45B3A">
      <w:pPr>
        <w:pStyle w:val="paragraph"/>
        <w:spacing w:line="240" w:lineRule="auto"/>
        <w:rPr>
          <w:sz w:val="24"/>
          <w:szCs w:val="24"/>
        </w:rPr>
      </w:pPr>
    </w:p>
    <w:p w:rsidR="00E65E4F" w:rsidRPr="00A56922" w:rsidRDefault="00E65E4F" w:rsidP="00D45B3A">
      <w:pPr>
        <w:pStyle w:val="paragraph"/>
        <w:spacing w:line="240" w:lineRule="auto"/>
        <w:rPr>
          <w:sz w:val="24"/>
          <w:szCs w:val="24"/>
        </w:rPr>
      </w:pPr>
      <w:r w:rsidRPr="00A56922">
        <w:rPr>
          <w:sz w:val="24"/>
          <w:szCs w:val="24"/>
        </w:rPr>
        <w:t xml:space="preserve">The Secretary may </w:t>
      </w:r>
      <w:r w:rsidR="007B72D3" w:rsidRPr="00A56922">
        <w:rPr>
          <w:sz w:val="24"/>
          <w:szCs w:val="24"/>
        </w:rPr>
        <w:t xml:space="preserve">also </w:t>
      </w:r>
      <w:r w:rsidRPr="00A56922">
        <w:rPr>
          <w:sz w:val="24"/>
          <w:szCs w:val="24"/>
        </w:rPr>
        <w:t xml:space="preserve">have regard to any other matters that the Secretary considers relevant. </w:t>
      </w:r>
    </w:p>
    <w:p w:rsidR="00E65E4F" w:rsidRPr="00A56922" w:rsidRDefault="00E65E4F" w:rsidP="00D45B3A"/>
    <w:p w:rsidR="003051C2" w:rsidRDefault="003051C2">
      <w:pPr>
        <w:spacing w:after="200" w:line="276" w:lineRule="auto"/>
        <w:rPr>
          <w:b/>
        </w:rPr>
      </w:pPr>
      <w:r>
        <w:rPr>
          <w:b/>
        </w:rPr>
        <w:br w:type="page"/>
      </w:r>
    </w:p>
    <w:p w:rsidR="007D5761" w:rsidRPr="00A56922" w:rsidRDefault="007D5761" w:rsidP="00D45B3A">
      <w:pPr>
        <w:rPr>
          <w:b/>
        </w:rPr>
      </w:pPr>
      <w:r w:rsidRPr="00A56922">
        <w:rPr>
          <w:b/>
        </w:rPr>
        <w:lastRenderedPageBreak/>
        <w:t>Subdivision B</w:t>
      </w:r>
      <w:r w:rsidR="004E6759">
        <w:rPr>
          <w:b/>
        </w:rPr>
        <w:t xml:space="preserve"> -</w:t>
      </w:r>
      <w:r w:rsidR="0042435D" w:rsidRPr="00A56922">
        <w:rPr>
          <w:b/>
        </w:rPr>
        <w:t xml:space="preserve"> </w:t>
      </w:r>
      <w:r w:rsidR="00D45B3A" w:rsidRPr="00A56922">
        <w:rPr>
          <w:b/>
        </w:rPr>
        <w:t>D</w:t>
      </w:r>
      <w:r w:rsidRPr="00A56922">
        <w:rPr>
          <w:b/>
        </w:rPr>
        <w:t>aily income test reduction</w:t>
      </w:r>
      <w:r w:rsidR="004E6759">
        <w:rPr>
          <w:b/>
        </w:rPr>
        <w:t xml:space="preserve"> -</w:t>
      </w:r>
      <w:r w:rsidR="0042435D" w:rsidRPr="00A56922">
        <w:rPr>
          <w:b/>
        </w:rPr>
        <w:t xml:space="preserve"> </w:t>
      </w:r>
      <w:r w:rsidRPr="00A56922">
        <w:rPr>
          <w:b/>
        </w:rPr>
        <w:t>amounts exclud</w:t>
      </w:r>
      <w:r w:rsidR="004E6759">
        <w:rPr>
          <w:b/>
        </w:rPr>
        <w:t>ed from total assessable income</w:t>
      </w:r>
    </w:p>
    <w:p w:rsidR="00F91196" w:rsidRDefault="00702088" w:rsidP="00D45B3A">
      <w:pPr>
        <w:rPr>
          <w:b/>
        </w:rPr>
      </w:pPr>
      <w:r w:rsidRPr="00A56922">
        <w:t> </w:t>
      </w:r>
    </w:p>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8</w:t>
      </w:r>
      <w:r w:rsidR="0042435D" w:rsidRPr="00A56922">
        <w:rPr>
          <w:b/>
        </w:rPr>
        <w:t xml:space="preserve"> - </w:t>
      </w:r>
      <w:r w:rsidR="007D5761" w:rsidRPr="00A56922">
        <w:rPr>
          <w:b/>
        </w:rPr>
        <w:t>Amounts excluded from care recipient’s total assessable income</w:t>
      </w:r>
    </w:p>
    <w:p w:rsidR="00875F19" w:rsidRPr="00A56922" w:rsidRDefault="00875F19" w:rsidP="00D45B3A">
      <w:r w:rsidRPr="00A56922">
        <w:t xml:space="preserve">This section </w:t>
      </w:r>
      <w:r w:rsidR="00737139" w:rsidRPr="00A56922">
        <w:t xml:space="preserve">provides that </w:t>
      </w:r>
      <w:r w:rsidRPr="00A56922">
        <w:t xml:space="preserve">sections </w:t>
      </w:r>
      <w:r w:rsidR="007A363F" w:rsidRPr="00A56922">
        <w:t>4</w:t>
      </w:r>
      <w:r w:rsidR="000F272C" w:rsidRPr="00A56922">
        <w:t>9</w:t>
      </w:r>
      <w:r w:rsidRPr="00A56922">
        <w:t xml:space="preserve"> to </w:t>
      </w:r>
      <w:r w:rsidR="000F272C" w:rsidRPr="00A56922">
        <w:t>54</w:t>
      </w:r>
      <w:r w:rsidR="007A363F" w:rsidRPr="00A56922">
        <w:t xml:space="preserve"> </w:t>
      </w:r>
      <w:r w:rsidRPr="00A56922">
        <w:t>of these Principles</w:t>
      </w:r>
      <w:r w:rsidR="00737139" w:rsidRPr="00A56922">
        <w:t xml:space="preserve"> deals with amounts to be excluded from certain care recipient’s total assessable income</w:t>
      </w:r>
      <w:r w:rsidRPr="00A56922">
        <w:t>. The amounts are:</w:t>
      </w:r>
    </w:p>
    <w:p w:rsidR="00875F19" w:rsidRPr="00A56922" w:rsidRDefault="00875F19" w:rsidP="00D45B3A">
      <w:pPr>
        <w:numPr>
          <w:ilvl w:val="0"/>
          <w:numId w:val="21"/>
        </w:numPr>
        <w:ind w:left="284" w:hanging="284"/>
        <w:contextualSpacing/>
      </w:pPr>
      <w:r w:rsidRPr="00A56922">
        <w:t xml:space="preserve">disability allowances and permanent impairment compensation payments mentioned in section </w:t>
      </w:r>
      <w:r w:rsidR="00737139" w:rsidRPr="00A56922">
        <w:t>4</w:t>
      </w:r>
      <w:r w:rsidR="000F272C" w:rsidRPr="00A56922">
        <w:t>9</w:t>
      </w:r>
      <w:r w:rsidRPr="00A56922">
        <w:t>;</w:t>
      </w:r>
    </w:p>
    <w:p w:rsidR="00875F19" w:rsidRPr="00A56922" w:rsidRDefault="00875F19" w:rsidP="00D45B3A">
      <w:pPr>
        <w:numPr>
          <w:ilvl w:val="0"/>
          <w:numId w:val="21"/>
        </w:numPr>
        <w:ind w:left="284" w:hanging="284"/>
        <w:contextualSpacing/>
      </w:pPr>
      <w:r w:rsidRPr="00A56922">
        <w:t xml:space="preserve">gifts mentioned in section </w:t>
      </w:r>
      <w:r w:rsidR="000F272C" w:rsidRPr="00A56922">
        <w:t>50</w:t>
      </w:r>
      <w:r w:rsidRPr="00A56922">
        <w:t>;</w:t>
      </w:r>
    </w:p>
    <w:p w:rsidR="00875F19" w:rsidRPr="00A56922" w:rsidRDefault="00875F19" w:rsidP="00D45B3A">
      <w:pPr>
        <w:numPr>
          <w:ilvl w:val="0"/>
          <w:numId w:val="21"/>
        </w:numPr>
        <w:ind w:left="284" w:hanging="284"/>
        <w:contextualSpacing/>
      </w:pPr>
      <w:r w:rsidRPr="00A56922">
        <w:t xml:space="preserve">receipts for rent where the care recipient is paying </w:t>
      </w:r>
      <w:r w:rsidR="00B6068A" w:rsidRPr="00A56922">
        <w:t xml:space="preserve">an accommodation charge </w:t>
      </w:r>
      <w:r w:rsidRPr="00A56922">
        <w:t xml:space="preserve">(as mentioned in section </w:t>
      </w:r>
      <w:r w:rsidR="00737139" w:rsidRPr="00A56922">
        <w:t>5</w:t>
      </w:r>
      <w:r w:rsidR="000F272C" w:rsidRPr="00A56922">
        <w:t>1</w:t>
      </w:r>
      <w:r w:rsidRPr="00A56922">
        <w:t>);</w:t>
      </w:r>
    </w:p>
    <w:p w:rsidR="00875F19" w:rsidRPr="00A56922" w:rsidRDefault="00875F19" w:rsidP="00D45B3A">
      <w:pPr>
        <w:numPr>
          <w:ilvl w:val="0"/>
          <w:numId w:val="21"/>
        </w:numPr>
        <w:ind w:left="284" w:hanging="284"/>
        <w:contextualSpacing/>
      </w:pPr>
      <w:r w:rsidRPr="00A56922">
        <w:t xml:space="preserve">GST compensation mentioned in section </w:t>
      </w:r>
      <w:r w:rsidR="00737139" w:rsidRPr="00A56922">
        <w:t>5</w:t>
      </w:r>
      <w:r w:rsidR="000F272C" w:rsidRPr="00A56922">
        <w:t>2</w:t>
      </w:r>
      <w:r w:rsidRPr="00A56922">
        <w:t xml:space="preserve">; </w:t>
      </w:r>
    </w:p>
    <w:p w:rsidR="00875F19" w:rsidRPr="00A56922" w:rsidRDefault="00875F19" w:rsidP="00D45B3A">
      <w:pPr>
        <w:numPr>
          <w:ilvl w:val="0"/>
          <w:numId w:val="21"/>
        </w:numPr>
        <w:ind w:left="284" w:hanging="284"/>
        <w:contextualSpacing/>
      </w:pPr>
      <w:r w:rsidRPr="00A56922">
        <w:t xml:space="preserve">amounts referred to in section </w:t>
      </w:r>
      <w:r w:rsidR="00737139" w:rsidRPr="00A56922">
        <w:t>5</w:t>
      </w:r>
      <w:r w:rsidR="000F272C" w:rsidRPr="00A56922">
        <w:t>3</w:t>
      </w:r>
      <w:r w:rsidRPr="00A56922">
        <w:t>; and</w:t>
      </w:r>
    </w:p>
    <w:p w:rsidR="00875F19" w:rsidRPr="00A56922" w:rsidRDefault="00875F19" w:rsidP="00D45B3A">
      <w:pPr>
        <w:numPr>
          <w:ilvl w:val="0"/>
          <w:numId w:val="21"/>
        </w:numPr>
        <w:ind w:left="284" w:hanging="284"/>
        <w:contextualSpacing/>
      </w:pPr>
      <w:proofErr w:type="gramStart"/>
      <w:r w:rsidRPr="00A56922">
        <w:t>clean</w:t>
      </w:r>
      <w:proofErr w:type="gramEnd"/>
      <w:r w:rsidRPr="00A56922">
        <w:t xml:space="preserve"> energy payments mentioned in section </w:t>
      </w:r>
      <w:r w:rsidR="00737139" w:rsidRPr="00A56922">
        <w:t>5</w:t>
      </w:r>
      <w:r w:rsidR="000F272C" w:rsidRPr="00A56922">
        <w:t>4</w:t>
      </w:r>
      <w:r w:rsidRPr="00A56922">
        <w:t xml:space="preserve">. </w:t>
      </w:r>
    </w:p>
    <w:p w:rsidR="00875F19" w:rsidRPr="00A56922" w:rsidRDefault="00875F19" w:rsidP="00D45B3A"/>
    <w:p w:rsidR="007D5761" w:rsidRPr="00A56922" w:rsidRDefault="002031E0" w:rsidP="00D45B3A">
      <w:pPr>
        <w:rPr>
          <w:b/>
        </w:rPr>
      </w:pPr>
      <w:r w:rsidRPr="00A56922">
        <w:rPr>
          <w:b/>
        </w:rPr>
        <w:t>Section</w:t>
      </w:r>
      <w:r w:rsidR="0042435D" w:rsidRPr="00A56922">
        <w:rPr>
          <w:b/>
        </w:rPr>
        <w:t xml:space="preserve"> </w:t>
      </w:r>
      <w:r w:rsidR="00D45B3A" w:rsidRPr="00A56922">
        <w:rPr>
          <w:b/>
        </w:rPr>
        <w:t>4</w:t>
      </w:r>
      <w:r w:rsidR="000F272C" w:rsidRPr="00A56922">
        <w:rPr>
          <w:b/>
        </w:rPr>
        <w:t>9</w:t>
      </w:r>
      <w:r w:rsidR="0042435D" w:rsidRPr="00A56922">
        <w:rPr>
          <w:b/>
        </w:rPr>
        <w:t xml:space="preserve"> - </w:t>
      </w:r>
      <w:r w:rsidR="007D5761" w:rsidRPr="00A56922">
        <w:rPr>
          <w:b/>
        </w:rPr>
        <w:t>Excluded amounts</w:t>
      </w:r>
      <w:r w:rsidR="0042435D" w:rsidRPr="00A56922">
        <w:rPr>
          <w:b/>
        </w:rPr>
        <w:t xml:space="preserve"> – </w:t>
      </w:r>
      <w:r w:rsidR="007D5761" w:rsidRPr="00A56922">
        <w:rPr>
          <w:b/>
        </w:rPr>
        <w:t>disability pensions and permanent impairment compensation payments</w:t>
      </w:r>
      <w:r w:rsidR="007D5761" w:rsidRPr="00A56922">
        <w:rPr>
          <w:b/>
        </w:rPr>
        <w:tab/>
      </w:r>
    </w:p>
    <w:p w:rsidR="00875F19" w:rsidRPr="00A56922" w:rsidRDefault="00875F19" w:rsidP="00D45B3A">
      <w:r w:rsidRPr="00A56922">
        <w:t>This section provides that the amount of disability pension paid to a person who has qualifying service under section 7A of the Veterans’ Entitlements Act (or is the partner of such a person) should be an excluded amount when determining the care recipient’s total assessable income. The amount will only be an excluded amount if it is also exempt under section 5H of the Veterans Entitlements Act.</w:t>
      </w:r>
    </w:p>
    <w:p w:rsidR="00875F19" w:rsidRPr="00A56922" w:rsidRDefault="00875F19" w:rsidP="00D45B3A"/>
    <w:p w:rsidR="00875F19" w:rsidRPr="00A56922" w:rsidRDefault="00875F19" w:rsidP="00D45B3A">
      <w:r w:rsidRPr="00A56922">
        <w:t>For a person who is</w:t>
      </w:r>
      <w:r w:rsidR="00745E81" w:rsidRPr="00A56922">
        <w:t>,</w:t>
      </w:r>
      <w:r w:rsidRPr="00A56922">
        <w:t xml:space="preserve"> or has been</w:t>
      </w:r>
      <w:r w:rsidR="00745E81" w:rsidRPr="00A56922">
        <w:t>,</w:t>
      </w:r>
      <w:r w:rsidRPr="00A56922">
        <w:t xml:space="preserve"> a member as defined under the </w:t>
      </w:r>
      <w:r w:rsidRPr="00A56922">
        <w:rPr>
          <w:i/>
        </w:rPr>
        <w:t>Military, Rehabilitation and Compensation Act 2004</w:t>
      </w:r>
      <w:r w:rsidRPr="00A56922">
        <w:t xml:space="preserve"> (or their partner) excluded amounts are:</w:t>
      </w:r>
    </w:p>
    <w:p w:rsidR="00875F19" w:rsidRPr="00A56922" w:rsidRDefault="00875F19" w:rsidP="00D45B3A">
      <w:pPr>
        <w:numPr>
          <w:ilvl w:val="0"/>
          <w:numId w:val="22"/>
        </w:numPr>
        <w:ind w:left="284" w:hanging="284"/>
      </w:pPr>
      <w:r w:rsidRPr="00A56922">
        <w:t xml:space="preserve">any compensation for permanent impairment paid to the person under Part 2 of Chapter 4 of the </w:t>
      </w:r>
      <w:r w:rsidRPr="00A56922">
        <w:rPr>
          <w:i/>
        </w:rPr>
        <w:t xml:space="preserve">Military, Rehabilitation and Compensation Act 2004; </w:t>
      </w:r>
      <w:r w:rsidRPr="00A56922">
        <w:t>and</w:t>
      </w:r>
    </w:p>
    <w:p w:rsidR="00875F19" w:rsidRPr="00A56922" w:rsidRDefault="00875F19" w:rsidP="00D45B3A">
      <w:pPr>
        <w:numPr>
          <w:ilvl w:val="0"/>
          <w:numId w:val="22"/>
        </w:numPr>
        <w:ind w:left="284" w:hanging="284"/>
      </w:pPr>
      <w:proofErr w:type="gramStart"/>
      <w:r w:rsidRPr="00A56922">
        <w:t>any</w:t>
      </w:r>
      <w:proofErr w:type="gramEnd"/>
      <w:r w:rsidRPr="00A56922">
        <w:t xml:space="preserve"> amount of Special Rate Disability Pension paid to the person under Part 6 of Chapter 4 of the </w:t>
      </w:r>
      <w:r w:rsidRPr="00A56922">
        <w:rPr>
          <w:i/>
        </w:rPr>
        <w:t>Military, Rehabilitation and Compensation Act 2004</w:t>
      </w:r>
      <w:r w:rsidRPr="00A56922">
        <w:t>.</w:t>
      </w:r>
    </w:p>
    <w:p w:rsidR="00875F19" w:rsidRPr="00A56922" w:rsidRDefault="00875F19" w:rsidP="00D45B3A">
      <w:pPr>
        <w:rPr>
          <w:b/>
        </w:rPr>
      </w:pPr>
    </w:p>
    <w:p w:rsidR="007D5761" w:rsidRPr="00A56922" w:rsidRDefault="002031E0" w:rsidP="00D45B3A">
      <w:pPr>
        <w:rPr>
          <w:b/>
        </w:rPr>
      </w:pPr>
      <w:r w:rsidRPr="00A56922">
        <w:rPr>
          <w:b/>
        </w:rPr>
        <w:t>Section</w:t>
      </w:r>
      <w:r w:rsidR="0042435D" w:rsidRPr="00A56922">
        <w:rPr>
          <w:b/>
        </w:rPr>
        <w:t xml:space="preserve"> </w:t>
      </w:r>
      <w:r w:rsidR="000F272C" w:rsidRPr="00A56922">
        <w:rPr>
          <w:b/>
        </w:rPr>
        <w:t>50</w:t>
      </w:r>
      <w:r w:rsidR="0042435D" w:rsidRPr="00A56922">
        <w:rPr>
          <w:b/>
        </w:rPr>
        <w:t xml:space="preserve"> - </w:t>
      </w:r>
      <w:r w:rsidR="007D5761" w:rsidRPr="00A56922">
        <w:rPr>
          <w:b/>
        </w:rPr>
        <w:t>Excluded amounts</w:t>
      </w:r>
      <w:r w:rsidR="004E6759">
        <w:rPr>
          <w:b/>
        </w:rPr>
        <w:t xml:space="preserve"> -</w:t>
      </w:r>
      <w:r w:rsidR="0042435D" w:rsidRPr="00A56922">
        <w:rPr>
          <w:b/>
        </w:rPr>
        <w:t xml:space="preserve"> </w:t>
      </w:r>
      <w:r w:rsidR="004E6759">
        <w:rPr>
          <w:b/>
        </w:rPr>
        <w:t>gifts</w:t>
      </w:r>
    </w:p>
    <w:p w:rsidR="00B6068A" w:rsidRPr="00A56922" w:rsidRDefault="00B6068A" w:rsidP="00D45B3A">
      <w:r w:rsidRPr="00A56922">
        <w:t>This section states that:</w:t>
      </w:r>
    </w:p>
    <w:p w:rsidR="00B6068A" w:rsidRPr="00A56922" w:rsidRDefault="00B6068A" w:rsidP="00D45B3A">
      <w:pPr>
        <w:numPr>
          <w:ilvl w:val="0"/>
          <w:numId w:val="22"/>
        </w:numPr>
        <w:ind w:left="284" w:hanging="284"/>
      </w:pPr>
      <w:proofErr w:type="gramStart"/>
      <w:r w:rsidRPr="00A56922">
        <w:t>for</w:t>
      </w:r>
      <w:proofErr w:type="gramEnd"/>
      <w:r w:rsidRPr="00A56922">
        <w:t xml:space="preserve"> a person who disposed of ordinary income on or prior to 20 August 1996, the amount of ordinary income disposed of is an excluded amount for the purposes of calculating the care recipient’s total assessable income. The section also notes those sections of the Social Security Act and the Veterans’ Entitlement Act that deals with disposal of ordinary income; and</w:t>
      </w:r>
    </w:p>
    <w:p w:rsidR="00B6068A" w:rsidRPr="00A56922" w:rsidRDefault="00B6068A" w:rsidP="00D45B3A">
      <w:pPr>
        <w:numPr>
          <w:ilvl w:val="0"/>
          <w:numId w:val="22"/>
        </w:numPr>
        <w:ind w:left="284" w:hanging="284"/>
      </w:pPr>
      <w:proofErr w:type="gramStart"/>
      <w:r w:rsidRPr="00A56922">
        <w:t>for</w:t>
      </w:r>
      <w:proofErr w:type="gramEnd"/>
      <w:r w:rsidRPr="00A56922">
        <w:t xml:space="preserve"> a person who disposed of assets on or prior to 20 August 1996, the amount of ordinary income the person is taken to have received is an excluded amount from the care recipient’s total assessable income. This subsection notes the sections of the Social Security Act and the Veterans’ Entitlement Act that </w:t>
      </w:r>
      <w:r w:rsidR="00C62036" w:rsidRPr="00A56922">
        <w:t>deals</w:t>
      </w:r>
      <w:r w:rsidRPr="00A56922">
        <w:t xml:space="preserve"> with deemed income on financial assets.</w:t>
      </w:r>
    </w:p>
    <w:p w:rsidR="00B6068A" w:rsidRPr="00A56922" w:rsidRDefault="00B6068A" w:rsidP="00D45B3A">
      <w:pPr>
        <w:rPr>
          <w:b/>
        </w:rPr>
      </w:pPr>
    </w:p>
    <w:p w:rsidR="007D5761" w:rsidRPr="00A56922" w:rsidRDefault="002031E0" w:rsidP="00D45B3A">
      <w:pPr>
        <w:rPr>
          <w:b/>
        </w:rPr>
      </w:pPr>
      <w:r w:rsidRPr="00A56922">
        <w:rPr>
          <w:b/>
        </w:rPr>
        <w:t>Section</w:t>
      </w:r>
      <w:r w:rsidR="0042435D" w:rsidRPr="00A56922">
        <w:rPr>
          <w:b/>
        </w:rPr>
        <w:t xml:space="preserve"> </w:t>
      </w:r>
      <w:r w:rsidR="00D45B3A" w:rsidRPr="00A56922">
        <w:rPr>
          <w:b/>
        </w:rPr>
        <w:t>5</w:t>
      </w:r>
      <w:r w:rsidR="000F272C" w:rsidRPr="00A56922">
        <w:rPr>
          <w:b/>
        </w:rPr>
        <w:t>1</w:t>
      </w:r>
      <w:r w:rsidR="006C3832" w:rsidRPr="00A56922">
        <w:rPr>
          <w:b/>
        </w:rPr>
        <w:t xml:space="preserve"> - </w:t>
      </w:r>
      <w:r w:rsidR="007D5761" w:rsidRPr="00A56922">
        <w:rPr>
          <w:b/>
        </w:rPr>
        <w:t>Excluded amounts</w:t>
      </w:r>
      <w:r w:rsidR="00D45B3A" w:rsidRPr="00A56922">
        <w:rPr>
          <w:b/>
        </w:rPr>
        <w:t xml:space="preserve"> - </w:t>
      </w:r>
      <w:r w:rsidR="004E6759">
        <w:rPr>
          <w:b/>
        </w:rPr>
        <w:t>rent receipts</w:t>
      </w:r>
    </w:p>
    <w:p w:rsidR="00B6068A" w:rsidRPr="00A56922" w:rsidRDefault="00B6068A" w:rsidP="00D45B3A">
      <w:r w:rsidRPr="00A56922">
        <w:t xml:space="preserve">This section provides that where a care recipient is paying an accommodation charge, the rental income from the care recipient’s former principal home will be an excluded amount when determining his or her total assessable income. </w:t>
      </w:r>
    </w:p>
    <w:p w:rsidR="00B6068A" w:rsidRPr="00A56922" w:rsidRDefault="00B6068A" w:rsidP="00D45B3A"/>
    <w:p w:rsidR="00B6068A" w:rsidRPr="00A56922" w:rsidRDefault="00B6068A" w:rsidP="00D45B3A">
      <w:r w:rsidRPr="00A56922">
        <w:lastRenderedPageBreak/>
        <w:t>The first note to this section explains that paragraph 8(8</w:t>
      </w:r>
      <w:proofErr w:type="gramStart"/>
      <w:r w:rsidRPr="00A56922">
        <w:t>)(</w:t>
      </w:r>
      <w:proofErr w:type="spellStart"/>
      <w:proofErr w:type="gramEnd"/>
      <w:r w:rsidRPr="00A56922">
        <w:t>znaa</w:t>
      </w:r>
      <w:proofErr w:type="spellEnd"/>
      <w:r w:rsidRPr="00A56922">
        <w:t>) of the Social Security Act and paragraph 5H(8)(</w:t>
      </w:r>
      <w:proofErr w:type="spellStart"/>
      <w:r w:rsidRPr="00A56922">
        <w:t>nf</w:t>
      </w:r>
      <w:proofErr w:type="spellEnd"/>
      <w:r w:rsidRPr="00A56922">
        <w:t>) of the Veterans Entitlement Act describe how income is defined for those Acts where a person is liable to pay a</w:t>
      </w:r>
      <w:r w:rsidR="00745E81" w:rsidRPr="00A56922">
        <w:t>n accommodation charge</w:t>
      </w:r>
      <w:r w:rsidRPr="00A56922">
        <w:t>.</w:t>
      </w:r>
    </w:p>
    <w:p w:rsidR="00B6068A" w:rsidRPr="00A56922" w:rsidRDefault="00B6068A" w:rsidP="00D45B3A"/>
    <w:p w:rsidR="00745E81" w:rsidRPr="00A56922" w:rsidRDefault="00B6068A" w:rsidP="00745E81">
      <w:r w:rsidRPr="00A56922">
        <w:t xml:space="preserve">The second note to this section explains that subsection </w:t>
      </w:r>
      <w:proofErr w:type="gramStart"/>
      <w:r w:rsidRPr="00A56922">
        <w:t>5L(</w:t>
      </w:r>
      <w:proofErr w:type="gramEnd"/>
      <w:r w:rsidRPr="00A56922">
        <w:t xml:space="preserve">6A) of the Veterans’ Entitlements Act explains how assets are defined for the purposes of that Act where a person is liable to pay </w:t>
      </w:r>
      <w:r w:rsidR="00745E81" w:rsidRPr="00A56922">
        <w:t>an accommodation charge</w:t>
      </w:r>
      <w:r w:rsidRPr="00A56922">
        <w:t>.</w:t>
      </w:r>
    </w:p>
    <w:p w:rsidR="00745E81" w:rsidRPr="00A56922" w:rsidRDefault="00745E81" w:rsidP="00745E81"/>
    <w:p w:rsidR="00745E81" w:rsidRPr="00A56922" w:rsidRDefault="00745E81" w:rsidP="00745E81">
      <w:r w:rsidRPr="00A56922">
        <w:t xml:space="preserve">The third note to this section explains that section 16 of the Social Security Act and section 17A of the Veterans’ Entitlements Act describe how, for the purposes of each Act, </w:t>
      </w:r>
      <w:r w:rsidRPr="00A56922">
        <w:rPr>
          <w:b/>
          <w:i/>
        </w:rPr>
        <w:t>income</w:t>
      </w:r>
      <w:r w:rsidRPr="00A56922">
        <w:t xml:space="preserve"> is defined in relation to a person who first became a charge exempt resident before the commencement of Schedules 1, 2 and 3 to the </w:t>
      </w:r>
      <w:r w:rsidRPr="00A56922">
        <w:rPr>
          <w:i/>
        </w:rPr>
        <w:t>Aged Care Amendment (Omnibus) Act 1999</w:t>
      </w:r>
      <w:r w:rsidRPr="00A56922">
        <w:t>.</w:t>
      </w:r>
    </w:p>
    <w:p w:rsidR="00875F19" w:rsidRPr="00A56922" w:rsidRDefault="00875F19"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2</w:t>
      </w:r>
      <w:r w:rsidR="006C3832" w:rsidRPr="00A56922">
        <w:rPr>
          <w:b/>
        </w:rPr>
        <w:t xml:space="preserve"> - </w:t>
      </w:r>
      <w:r w:rsidR="007D5761" w:rsidRPr="00A56922">
        <w:rPr>
          <w:b/>
        </w:rPr>
        <w:t>Excluded amounts</w:t>
      </w:r>
      <w:r w:rsidR="004E6759">
        <w:rPr>
          <w:b/>
        </w:rPr>
        <w:t xml:space="preserve"> -</w:t>
      </w:r>
      <w:r w:rsidR="006C3832" w:rsidRPr="00A56922">
        <w:rPr>
          <w:b/>
        </w:rPr>
        <w:t xml:space="preserve"> </w:t>
      </w:r>
      <w:r w:rsidR="004E6759">
        <w:rPr>
          <w:b/>
        </w:rPr>
        <w:t>GST compensation</w:t>
      </w:r>
    </w:p>
    <w:p w:rsidR="00E56097" w:rsidRPr="00A56922" w:rsidRDefault="00E56097" w:rsidP="00D45B3A">
      <w:r w:rsidRPr="00A56922">
        <w:t>This section applies to:</w:t>
      </w:r>
    </w:p>
    <w:p w:rsidR="00E56097" w:rsidRPr="00A56922" w:rsidRDefault="00E56097" w:rsidP="00D45B3A">
      <w:pPr>
        <w:numPr>
          <w:ilvl w:val="0"/>
          <w:numId w:val="20"/>
        </w:numPr>
        <w:ind w:left="284" w:hanging="284"/>
        <w:contextualSpacing/>
      </w:pPr>
      <w:r w:rsidRPr="00A56922">
        <w:t>a person who receives a pension under Part II or IV of the Veterans’ Entitlement Act at a rate determined through that Act by reference to the following provisions of that Act:</w:t>
      </w:r>
    </w:p>
    <w:p w:rsidR="00E56097" w:rsidRPr="00A56922" w:rsidRDefault="00E56097" w:rsidP="00D45B3A">
      <w:pPr>
        <w:pStyle w:val="ListParagraph"/>
        <w:numPr>
          <w:ilvl w:val="0"/>
          <w:numId w:val="43"/>
        </w:numPr>
        <w:spacing w:after="0" w:line="240" w:lineRule="auto"/>
        <w:ind w:left="568" w:hanging="284"/>
        <w:rPr>
          <w:szCs w:val="24"/>
        </w:rPr>
      </w:pPr>
      <w:r w:rsidRPr="00A56922">
        <w:rPr>
          <w:szCs w:val="24"/>
        </w:rPr>
        <w:t>section 22, for a person on a disability pension at the general rate;</w:t>
      </w:r>
    </w:p>
    <w:p w:rsidR="00E56097" w:rsidRPr="00A56922" w:rsidRDefault="00E56097" w:rsidP="00D45B3A">
      <w:pPr>
        <w:pStyle w:val="ListParagraph"/>
        <w:numPr>
          <w:ilvl w:val="0"/>
          <w:numId w:val="43"/>
        </w:numPr>
        <w:spacing w:after="0" w:line="240" w:lineRule="auto"/>
        <w:ind w:left="568" w:hanging="284"/>
        <w:rPr>
          <w:szCs w:val="24"/>
        </w:rPr>
      </w:pPr>
      <w:r w:rsidRPr="00A56922">
        <w:rPr>
          <w:szCs w:val="24"/>
        </w:rPr>
        <w:t>sections 22 and 27, for a person on a disability pension at the general rate plus an increased rate for war-related injury;</w:t>
      </w:r>
    </w:p>
    <w:p w:rsidR="00E56097" w:rsidRPr="00A56922" w:rsidRDefault="00E56097" w:rsidP="00D45B3A">
      <w:pPr>
        <w:pStyle w:val="ListParagraph"/>
        <w:numPr>
          <w:ilvl w:val="0"/>
          <w:numId w:val="43"/>
        </w:numPr>
        <w:spacing w:after="0" w:line="240" w:lineRule="auto"/>
        <w:ind w:left="568" w:hanging="284"/>
        <w:rPr>
          <w:szCs w:val="24"/>
        </w:rPr>
      </w:pPr>
      <w:r w:rsidRPr="00A56922">
        <w:rPr>
          <w:szCs w:val="24"/>
        </w:rPr>
        <w:t>sections 23 and 27, for a person on a disability pension at the intermediate rate or such a person who also has an increased rate for war-related injury;</w:t>
      </w:r>
    </w:p>
    <w:p w:rsidR="00E56097" w:rsidRPr="00A56922" w:rsidRDefault="00E56097" w:rsidP="00D45B3A">
      <w:pPr>
        <w:pStyle w:val="ListParagraph"/>
        <w:numPr>
          <w:ilvl w:val="0"/>
          <w:numId w:val="43"/>
        </w:numPr>
        <w:spacing w:after="0" w:line="240" w:lineRule="auto"/>
        <w:ind w:left="568" w:hanging="284"/>
        <w:rPr>
          <w:szCs w:val="24"/>
        </w:rPr>
      </w:pPr>
      <w:r w:rsidRPr="00A56922">
        <w:rPr>
          <w:szCs w:val="24"/>
        </w:rPr>
        <w:t>section 24, for a person on a disability pension at the special rate;</w:t>
      </w:r>
    </w:p>
    <w:p w:rsidR="00E56097" w:rsidRPr="00A56922" w:rsidRDefault="00E56097" w:rsidP="00D45B3A">
      <w:pPr>
        <w:pStyle w:val="ListParagraph"/>
        <w:numPr>
          <w:ilvl w:val="0"/>
          <w:numId w:val="43"/>
        </w:numPr>
        <w:spacing w:after="0" w:line="240" w:lineRule="auto"/>
        <w:ind w:left="568" w:hanging="284"/>
        <w:rPr>
          <w:szCs w:val="24"/>
        </w:rPr>
      </w:pPr>
      <w:r w:rsidRPr="00A56922">
        <w:rPr>
          <w:szCs w:val="24"/>
        </w:rPr>
        <w:t>subsection 30(1), for a person receiving a war widow or widower pension;</w:t>
      </w:r>
    </w:p>
    <w:p w:rsidR="00E56097" w:rsidRPr="00A56922" w:rsidRDefault="00E56097" w:rsidP="00D45B3A">
      <w:pPr>
        <w:numPr>
          <w:ilvl w:val="0"/>
          <w:numId w:val="20"/>
        </w:numPr>
        <w:ind w:left="284" w:hanging="284"/>
        <w:contextualSpacing/>
      </w:pPr>
      <w:r w:rsidRPr="00A56922">
        <w:t xml:space="preserve">a person who receives a payment under Part 6 of Chapter 4 or Part 2 of Chapter 5 of the </w:t>
      </w:r>
      <w:r w:rsidRPr="00A56922">
        <w:rPr>
          <w:i/>
        </w:rPr>
        <w:t>Military Rehabilitation and Compensation Act 2004</w:t>
      </w:r>
      <w:r w:rsidRPr="00A56922">
        <w:t xml:space="preserve"> at a rate determined under the following provisions of that Act:</w:t>
      </w:r>
    </w:p>
    <w:p w:rsidR="00E56097" w:rsidRPr="00A56922" w:rsidRDefault="00E56097" w:rsidP="00D45B3A">
      <w:pPr>
        <w:pStyle w:val="ListParagraph"/>
        <w:numPr>
          <w:ilvl w:val="0"/>
          <w:numId w:val="43"/>
        </w:numPr>
        <w:spacing w:after="0" w:line="240" w:lineRule="auto"/>
        <w:ind w:left="568" w:hanging="284"/>
        <w:rPr>
          <w:szCs w:val="24"/>
        </w:rPr>
      </w:pPr>
      <w:r w:rsidRPr="00A56922">
        <w:rPr>
          <w:szCs w:val="24"/>
        </w:rPr>
        <w:t>sections 198 and 204, for a person on a Special Rate Disability Pension;</w:t>
      </w:r>
    </w:p>
    <w:p w:rsidR="00E56097" w:rsidRPr="00A56922" w:rsidRDefault="00E56097" w:rsidP="00D45B3A">
      <w:pPr>
        <w:pStyle w:val="ListParagraph"/>
        <w:numPr>
          <w:ilvl w:val="0"/>
          <w:numId w:val="43"/>
        </w:numPr>
        <w:spacing w:after="0" w:line="240" w:lineRule="auto"/>
        <w:ind w:left="568" w:hanging="284"/>
        <w:rPr>
          <w:szCs w:val="24"/>
        </w:rPr>
      </w:pPr>
      <w:proofErr w:type="gramStart"/>
      <w:r w:rsidRPr="00A56922">
        <w:rPr>
          <w:szCs w:val="24"/>
        </w:rPr>
        <w:t>subsection</w:t>
      </w:r>
      <w:proofErr w:type="gramEnd"/>
      <w:r w:rsidRPr="00A56922">
        <w:rPr>
          <w:szCs w:val="24"/>
        </w:rPr>
        <w:t xml:space="preserve"> 234(5) for a person receiving weekly compensation for the death of a partner.</w:t>
      </w:r>
    </w:p>
    <w:p w:rsidR="001579A3" w:rsidRDefault="001579A3" w:rsidP="00D45B3A"/>
    <w:p w:rsidR="00E56097" w:rsidRPr="00A56922" w:rsidRDefault="00E56097" w:rsidP="00D45B3A">
      <w:r w:rsidRPr="00A56922">
        <w:t xml:space="preserve">This section provides that an amount equal to four per cent of the amount paid to a person under the provisions of the Veterans’ Entitlement Act listed above or the </w:t>
      </w:r>
      <w:r w:rsidRPr="00A56922">
        <w:rPr>
          <w:i/>
        </w:rPr>
        <w:t>Military Rehabilitation and Compensation Act 2004</w:t>
      </w:r>
      <w:r w:rsidRPr="00A56922">
        <w:t xml:space="preserve"> listed above is an excluded amount when determining the care recipient’s total assessable income.</w:t>
      </w:r>
    </w:p>
    <w:p w:rsidR="00E56097" w:rsidRPr="00A56922" w:rsidRDefault="00E56097" w:rsidP="00D45B3A"/>
    <w:p w:rsidR="00E56097" w:rsidRPr="00A56922" w:rsidRDefault="00E56097" w:rsidP="00D45B3A">
      <w:r w:rsidRPr="00A56922">
        <w:t>Notes to this section explain that:</w:t>
      </w:r>
    </w:p>
    <w:p w:rsidR="00E56097" w:rsidRPr="00A56922" w:rsidRDefault="00E56097" w:rsidP="00D45B3A">
      <w:pPr>
        <w:numPr>
          <w:ilvl w:val="0"/>
          <w:numId w:val="20"/>
        </w:numPr>
        <w:ind w:left="284" w:hanging="284"/>
        <w:contextualSpacing/>
      </w:pPr>
      <w:r w:rsidRPr="00A56922">
        <w:t>pensions (other than service pensions) payable to veterans’ and their dependants are dealt with in Part IV of the Veterans’ Entitlement Act;</w:t>
      </w:r>
    </w:p>
    <w:p w:rsidR="00E56097" w:rsidRPr="00A56922" w:rsidRDefault="00E56097" w:rsidP="00D45B3A">
      <w:pPr>
        <w:numPr>
          <w:ilvl w:val="0"/>
          <w:numId w:val="20"/>
        </w:numPr>
        <w:ind w:left="284" w:hanging="284"/>
        <w:contextualSpacing/>
      </w:pPr>
      <w:r w:rsidRPr="00A56922">
        <w:t>pensions that are payable to members of the Defence Force or a Peacekeeping Force and their dependants is dealt with in Part IV of the Veterans’ Entitlement Act;</w:t>
      </w:r>
    </w:p>
    <w:p w:rsidR="00E56097" w:rsidRPr="00A56922" w:rsidRDefault="00E56097" w:rsidP="00D45B3A">
      <w:pPr>
        <w:numPr>
          <w:ilvl w:val="0"/>
          <w:numId w:val="20"/>
        </w:numPr>
        <w:ind w:left="284" w:hanging="284"/>
        <w:contextualSpacing/>
        <w:rPr>
          <w:i/>
        </w:rPr>
      </w:pPr>
      <w:r w:rsidRPr="00A56922">
        <w:t xml:space="preserve">a choice to receive a Special Rate Disability Pension instead of compensation is afforded to former members who are entitled to compensation for their incapacity to work in accordance with Part 6 of Chapter 5 of the </w:t>
      </w:r>
      <w:r w:rsidRPr="00A56922">
        <w:rPr>
          <w:i/>
        </w:rPr>
        <w:t>Military Rehabilitation and Compensation Act 2004</w:t>
      </w:r>
      <w:r w:rsidRPr="00A56922">
        <w:t>; and</w:t>
      </w:r>
    </w:p>
    <w:p w:rsidR="00E56097" w:rsidRPr="00A56922" w:rsidRDefault="00E56097" w:rsidP="00D45B3A">
      <w:pPr>
        <w:numPr>
          <w:ilvl w:val="0"/>
          <w:numId w:val="20"/>
        </w:numPr>
        <w:ind w:left="284" w:hanging="284"/>
        <w:contextualSpacing/>
      </w:pPr>
      <w:proofErr w:type="gramStart"/>
      <w:r w:rsidRPr="00A56922">
        <w:lastRenderedPageBreak/>
        <w:t>wholly</w:t>
      </w:r>
      <w:proofErr w:type="gramEnd"/>
      <w:r w:rsidRPr="00A56922">
        <w:t xml:space="preserve"> dependent partners of deceased members are entitled to compensation which can be taken as a lump sum or as a weekly amount, under Part 2 of Chapter 5 of the </w:t>
      </w:r>
      <w:r w:rsidRPr="00A56922">
        <w:rPr>
          <w:i/>
        </w:rPr>
        <w:t>Military Rehabilitation and Compensation Act 2004</w:t>
      </w:r>
      <w:r w:rsidRPr="00A56922">
        <w:t>.</w:t>
      </w:r>
    </w:p>
    <w:p w:rsidR="00E56097" w:rsidRPr="00A56922" w:rsidRDefault="00E56097"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3</w:t>
      </w:r>
      <w:r w:rsidR="00D45B3A" w:rsidRPr="00A56922">
        <w:rPr>
          <w:b/>
        </w:rPr>
        <w:t xml:space="preserve"> - </w:t>
      </w:r>
      <w:r w:rsidR="007D5761" w:rsidRPr="00A56922">
        <w:rPr>
          <w:b/>
        </w:rPr>
        <w:t>Excluded amounts</w:t>
      </w:r>
      <w:r w:rsidR="00D45B3A" w:rsidRPr="00A56922">
        <w:rPr>
          <w:b/>
        </w:rPr>
        <w:t xml:space="preserve"> - </w:t>
      </w:r>
      <w:r w:rsidR="00244F59">
        <w:rPr>
          <w:b/>
        </w:rPr>
        <w:t>pre</w:t>
      </w:r>
      <w:r w:rsidR="00244F59">
        <w:rPr>
          <w:b/>
        </w:rPr>
        <w:noBreakHyphen/>
        <w:t>2008 reform residents</w:t>
      </w:r>
    </w:p>
    <w:p w:rsidR="00E56097" w:rsidRPr="00A56922" w:rsidRDefault="00E56097" w:rsidP="00D45B3A">
      <w:pPr>
        <w:pStyle w:val="subsection2"/>
        <w:spacing w:line="240" w:lineRule="auto"/>
        <w:rPr>
          <w:sz w:val="24"/>
          <w:szCs w:val="24"/>
        </w:rPr>
      </w:pPr>
      <w:r w:rsidRPr="00A56922">
        <w:rPr>
          <w:sz w:val="24"/>
          <w:szCs w:val="24"/>
        </w:rPr>
        <w:t>This section applies to pre-2008 reform residents.</w:t>
      </w:r>
      <w:r w:rsidR="00745E81" w:rsidRPr="00A56922">
        <w:rPr>
          <w:sz w:val="24"/>
          <w:szCs w:val="24"/>
        </w:rPr>
        <w:t xml:space="preserve"> </w:t>
      </w:r>
      <w:r w:rsidRPr="00A56922">
        <w:rPr>
          <w:sz w:val="24"/>
          <w:szCs w:val="24"/>
        </w:rPr>
        <w:t>If the person is entitled to a pension worked out under Module A of the Pension Rate calculator B at the end of section 1065 of the Social Security Act, or Module A of the Rate Calculator in Part 2 of Schedule 6 to the Veterans’ Entitlements Act, and</w:t>
      </w:r>
    </w:p>
    <w:p w:rsidR="00E56097" w:rsidRPr="00A56922" w:rsidRDefault="00E56097" w:rsidP="00D45B3A">
      <w:pPr>
        <w:pStyle w:val="subsection2"/>
        <w:spacing w:line="240" w:lineRule="auto"/>
        <w:rPr>
          <w:sz w:val="24"/>
          <w:szCs w:val="24"/>
        </w:rPr>
      </w:pPr>
      <w:r w:rsidRPr="00A56922">
        <w:rPr>
          <w:sz w:val="24"/>
          <w:szCs w:val="24"/>
        </w:rPr>
        <w:object w:dxaOrig="4120" w:dyaOrig="1180" w14:anchorId="6805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0.75pt" o:ole="">
            <v:imagedata r:id="rId11" o:title=""/>
          </v:shape>
          <o:OLEObject Type="Embed" ProgID="Equation.DSMT4" ShapeID="_x0000_i1025" DrawAspect="Content" ObjectID="_1465450597" r:id="rId12"/>
        </w:object>
      </w:r>
    </w:p>
    <w:p w:rsidR="00E56097" w:rsidRPr="00A56922" w:rsidRDefault="00E56097" w:rsidP="00D45B3A">
      <w:pPr>
        <w:pStyle w:val="subsection2"/>
        <w:spacing w:line="240" w:lineRule="auto"/>
        <w:rPr>
          <w:sz w:val="24"/>
          <w:szCs w:val="24"/>
        </w:rPr>
      </w:pPr>
      <w:proofErr w:type="gramStart"/>
      <w:r w:rsidRPr="00A56922">
        <w:rPr>
          <w:sz w:val="24"/>
          <w:szCs w:val="24"/>
        </w:rPr>
        <w:t>the</w:t>
      </w:r>
      <w:proofErr w:type="gramEnd"/>
      <w:r w:rsidRPr="00A56922">
        <w:rPr>
          <w:sz w:val="24"/>
          <w:szCs w:val="24"/>
        </w:rPr>
        <w:t xml:space="preserve"> amount worked out in accordance with the following formula is an excluded amount:</w:t>
      </w:r>
    </w:p>
    <w:p w:rsidR="00E56097" w:rsidRPr="00A56922" w:rsidRDefault="00E56097" w:rsidP="00D45B3A">
      <w:pPr>
        <w:pStyle w:val="subsection"/>
        <w:spacing w:line="240" w:lineRule="auto"/>
        <w:rPr>
          <w:sz w:val="24"/>
          <w:szCs w:val="24"/>
        </w:rPr>
      </w:pPr>
      <w:r w:rsidRPr="00A56922">
        <w:rPr>
          <w:sz w:val="24"/>
          <w:szCs w:val="24"/>
        </w:rPr>
        <w:object w:dxaOrig="1740" w:dyaOrig="700" w14:anchorId="25A4CA44">
          <v:shape id="_x0000_i1026" type="#_x0000_t75" style="width:87pt;height:35.25pt" o:ole="">
            <v:imagedata r:id="rId13" o:title=""/>
          </v:shape>
          <o:OLEObject Type="Embed" ProgID="Equation.DSMT4" ShapeID="_x0000_i1026" DrawAspect="Content" ObjectID="_1465450598" r:id="rId14"/>
        </w:object>
      </w:r>
    </w:p>
    <w:p w:rsidR="00E56097" w:rsidRPr="00A56922" w:rsidRDefault="00E56097" w:rsidP="00D45B3A">
      <w:pPr>
        <w:pStyle w:val="subsection"/>
        <w:spacing w:line="240" w:lineRule="auto"/>
        <w:rPr>
          <w:sz w:val="24"/>
          <w:szCs w:val="24"/>
        </w:rPr>
      </w:pPr>
    </w:p>
    <w:p w:rsidR="00E56097" w:rsidRPr="00A56922" w:rsidRDefault="00E56097" w:rsidP="00D45B3A">
      <w:pPr>
        <w:pStyle w:val="subsection"/>
        <w:spacing w:line="240" w:lineRule="auto"/>
        <w:rPr>
          <w:sz w:val="24"/>
          <w:szCs w:val="24"/>
        </w:rPr>
      </w:pPr>
      <w:r w:rsidRPr="00A56922">
        <w:rPr>
          <w:sz w:val="24"/>
          <w:szCs w:val="24"/>
        </w:rPr>
        <w:t>In addition, if the person is entitled to Module A of the Pension Rate Calculator B at the end of section 1065 of the Social Security Act, or Module A of the Rate Calculator in Part 2 of Schedule 6 to the Veterans’ Entitlements Act, and</w:t>
      </w:r>
    </w:p>
    <w:p w:rsidR="00E56097" w:rsidRPr="00A56922" w:rsidRDefault="00E56097" w:rsidP="00D45B3A">
      <w:pPr>
        <w:pStyle w:val="subsection"/>
        <w:spacing w:line="240" w:lineRule="auto"/>
        <w:rPr>
          <w:sz w:val="24"/>
          <w:szCs w:val="24"/>
        </w:rPr>
      </w:pPr>
      <w:r w:rsidRPr="00A56922">
        <w:rPr>
          <w:sz w:val="24"/>
          <w:szCs w:val="24"/>
        </w:rPr>
        <w:object w:dxaOrig="2240" w:dyaOrig="800" w14:anchorId="3DF06AE5">
          <v:shape id="_x0000_i1027" type="#_x0000_t75" style="width:113.25pt;height:39.75pt" o:ole="">
            <v:imagedata r:id="rId15" o:title=""/>
          </v:shape>
          <o:OLEObject Type="Embed" ProgID="Equation.DSMT4" ShapeID="_x0000_i1027" DrawAspect="Content" ObjectID="_1465450599" r:id="rId16"/>
        </w:object>
      </w:r>
    </w:p>
    <w:p w:rsidR="00875F19" w:rsidRPr="00A56922" w:rsidRDefault="00875F19" w:rsidP="00D45B3A"/>
    <w:p w:rsidR="00E56097" w:rsidRPr="00A56922" w:rsidRDefault="00E56097" w:rsidP="00D45B3A">
      <w:pPr>
        <w:pStyle w:val="subsection2"/>
        <w:spacing w:line="240" w:lineRule="auto"/>
        <w:rPr>
          <w:sz w:val="24"/>
          <w:szCs w:val="24"/>
        </w:rPr>
      </w:pPr>
      <w:proofErr w:type="gramStart"/>
      <w:r w:rsidRPr="00A56922">
        <w:rPr>
          <w:sz w:val="24"/>
          <w:szCs w:val="24"/>
        </w:rPr>
        <w:t>the</w:t>
      </w:r>
      <w:proofErr w:type="gramEnd"/>
      <w:r w:rsidRPr="00A56922">
        <w:rPr>
          <w:sz w:val="24"/>
          <w:szCs w:val="24"/>
        </w:rPr>
        <w:t xml:space="preserve"> amount worked out in accordance with the following formula is an excluded amount:</w:t>
      </w:r>
    </w:p>
    <w:p w:rsidR="00E56097" w:rsidRPr="00A56922" w:rsidRDefault="00E56097" w:rsidP="00D45B3A">
      <w:r w:rsidRPr="00A56922">
        <w:object w:dxaOrig="2320" w:dyaOrig="800" w14:anchorId="4B41A503">
          <v:shape id="_x0000_i1028" type="#_x0000_t75" style="width:116.25pt;height:39.75pt" o:ole="">
            <v:imagedata r:id="rId17" o:title=""/>
          </v:shape>
          <o:OLEObject Type="Embed" ProgID="Equation.DSMT4" ShapeID="_x0000_i1028" DrawAspect="Content" ObjectID="_1465450600" r:id="rId18"/>
        </w:object>
      </w:r>
    </w:p>
    <w:p w:rsidR="00E56097" w:rsidRPr="00A56922" w:rsidRDefault="00E56097" w:rsidP="00D45B3A"/>
    <w:p w:rsidR="00E56097" w:rsidRPr="00A56922" w:rsidRDefault="00E56097" w:rsidP="00D45B3A">
      <w:r w:rsidRPr="00A56922">
        <w:t>If neither of the above apply, and</w:t>
      </w:r>
    </w:p>
    <w:p w:rsidR="00E84F0F" w:rsidRPr="00A56922" w:rsidRDefault="009E79B9" w:rsidP="00D45B3A">
      <w:pPr>
        <w:pStyle w:val="subsection"/>
        <w:spacing w:line="240" w:lineRule="auto"/>
        <w:rPr>
          <w:sz w:val="24"/>
          <w:szCs w:val="24"/>
        </w:rPr>
      </w:pPr>
      <w:r w:rsidRPr="00A56922">
        <w:rPr>
          <w:sz w:val="24"/>
          <w:szCs w:val="24"/>
        </w:rPr>
        <w:object w:dxaOrig="4280" w:dyaOrig="1340" w14:anchorId="175A96A8">
          <v:shape id="_x0000_i1029" type="#_x0000_t75" style="width:213.75pt;height:68.25pt" o:ole="">
            <v:imagedata r:id="rId19" o:title=""/>
          </v:shape>
          <o:OLEObject Type="Embed" ProgID="Equation.DSMT4" ShapeID="_x0000_i1029" DrawAspect="Content" ObjectID="_1465450601" r:id="rId20"/>
        </w:object>
      </w:r>
    </w:p>
    <w:p w:rsidR="00E84F0F" w:rsidRPr="00A56922" w:rsidRDefault="00E84F0F" w:rsidP="00D45B3A">
      <w:pPr>
        <w:pStyle w:val="subsection2"/>
        <w:spacing w:line="240" w:lineRule="auto"/>
        <w:rPr>
          <w:sz w:val="24"/>
          <w:szCs w:val="24"/>
        </w:rPr>
      </w:pPr>
      <w:proofErr w:type="gramStart"/>
      <w:r w:rsidRPr="00A56922">
        <w:rPr>
          <w:sz w:val="24"/>
          <w:szCs w:val="24"/>
        </w:rPr>
        <w:t>the</w:t>
      </w:r>
      <w:proofErr w:type="gramEnd"/>
      <w:r w:rsidRPr="00A56922">
        <w:rPr>
          <w:sz w:val="24"/>
          <w:szCs w:val="24"/>
        </w:rPr>
        <w:t xml:space="preserve"> amount worked out in accordance with the following formula is an excluded amount:</w:t>
      </w:r>
    </w:p>
    <w:p w:rsidR="00E84F0F" w:rsidRPr="00A56922" w:rsidRDefault="00E84F0F" w:rsidP="00D45B3A">
      <w:pPr>
        <w:pStyle w:val="subsection"/>
        <w:spacing w:line="240" w:lineRule="auto"/>
        <w:rPr>
          <w:sz w:val="24"/>
          <w:szCs w:val="24"/>
        </w:rPr>
      </w:pPr>
    </w:p>
    <w:bookmarkStart w:id="2" w:name="BKCheck15B_12"/>
    <w:bookmarkEnd w:id="2"/>
    <w:p w:rsidR="00E07432" w:rsidRPr="00A56922" w:rsidRDefault="00E07432" w:rsidP="00E07432">
      <w:pPr>
        <w:pStyle w:val="subsection2"/>
        <w:rPr>
          <w:sz w:val="24"/>
          <w:szCs w:val="24"/>
        </w:rPr>
      </w:pPr>
      <w:r w:rsidRPr="00A56922">
        <w:rPr>
          <w:sz w:val="24"/>
          <w:szCs w:val="24"/>
        </w:rPr>
        <w:object w:dxaOrig="2520" w:dyaOrig="700" w14:anchorId="6C01BDB4">
          <v:shape id="_x0000_i1030" type="#_x0000_t75" style="width:126pt;height:35.25pt" o:ole="">
            <v:imagedata r:id="rId21" o:title=""/>
          </v:shape>
          <o:OLEObject Type="Embed" ProgID="Equation.DSMT4" ShapeID="_x0000_i1030" DrawAspect="Content" ObjectID="_1465450602" r:id="rId22"/>
        </w:object>
      </w:r>
    </w:p>
    <w:p w:rsidR="00E07432" w:rsidRPr="00A56922" w:rsidRDefault="00E07432" w:rsidP="00E07432">
      <w:pPr>
        <w:pStyle w:val="subsection"/>
        <w:rPr>
          <w:sz w:val="24"/>
          <w:szCs w:val="24"/>
        </w:rPr>
      </w:pPr>
    </w:p>
    <w:p w:rsidR="00E07432" w:rsidRPr="00A56922" w:rsidRDefault="00E07432" w:rsidP="00E07432">
      <w:pPr>
        <w:pStyle w:val="subsection"/>
        <w:rPr>
          <w:sz w:val="24"/>
          <w:szCs w:val="24"/>
        </w:rPr>
      </w:pPr>
      <w:r w:rsidRPr="00A56922">
        <w:rPr>
          <w:sz w:val="24"/>
          <w:szCs w:val="24"/>
        </w:rPr>
        <w:t>If neither of the first two calculations applies to the person and:</w:t>
      </w:r>
    </w:p>
    <w:p w:rsidR="00E07432" w:rsidRPr="00A56922" w:rsidRDefault="00E07432" w:rsidP="00E07432">
      <w:pPr>
        <w:pStyle w:val="subsection"/>
        <w:rPr>
          <w:sz w:val="24"/>
          <w:szCs w:val="24"/>
        </w:rPr>
      </w:pPr>
    </w:p>
    <w:bookmarkStart w:id="3" w:name="BKCheck15B_11"/>
    <w:bookmarkEnd w:id="3"/>
    <w:p w:rsidR="00E07432" w:rsidRPr="00A56922" w:rsidRDefault="00E07432" w:rsidP="00E07432">
      <w:pPr>
        <w:pStyle w:val="subsection2"/>
        <w:rPr>
          <w:sz w:val="24"/>
          <w:szCs w:val="24"/>
        </w:rPr>
      </w:pPr>
      <w:r w:rsidRPr="00A56922">
        <w:rPr>
          <w:sz w:val="24"/>
          <w:szCs w:val="24"/>
        </w:rPr>
        <w:object w:dxaOrig="1840" w:dyaOrig="440" w14:anchorId="2E5B5CEE">
          <v:shape id="_x0000_i1031" type="#_x0000_t75" style="width:93pt;height:21.75pt" o:ole="">
            <v:imagedata r:id="rId23" o:title=""/>
          </v:shape>
          <o:OLEObject Type="Embed" ProgID="Equation.DSMT4" ShapeID="_x0000_i1031" DrawAspect="Content" ObjectID="_1465450603" r:id="rId24"/>
        </w:object>
      </w:r>
    </w:p>
    <w:p w:rsidR="00E07432" w:rsidRPr="00A56922" w:rsidRDefault="00E07432" w:rsidP="00E07432">
      <w:pPr>
        <w:pStyle w:val="subsection2"/>
        <w:rPr>
          <w:sz w:val="24"/>
          <w:szCs w:val="24"/>
        </w:rPr>
      </w:pPr>
    </w:p>
    <w:p w:rsidR="00E07432" w:rsidRPr="00A56922" w:rsidRDefault="00E07432" w:rsidP="00E07432">
      <w:pPr>
        <w:pStyle w:val="subsection2"/>
        <w:rPr>
          <w:sz w:val="24"/>
          <w:szCs w:val="24"/>
        </w:rPr>
      </w:pPr>
      <w:proofErr w:type="gramStart"/>
      <w:r w:rsidRPr="00A56922">
        <w:rPr>
          <w:sz w:val="24"/>
          <w:szCs w:val="24"/>
        </w:rPr>
        <w:lastRenderedPageBreak/>
        <w:t>the</w:t>
      </w:r>
      <w:proofErr w:type="gramEnd"/>
      <w:r w:rsidRPr="00A56922">
        <w:rPr>
          <w:sz w:val="24"/>
          <w:szCs w:val="24"/>
        </w:rPr>
        <w:t xml:space="preserve"> amount worked out in accordance with the following formula is an excluded amount:</w:t>
      </w:r>
    </w:p>
    <w:p w:rsidR="00E07432" w:rsidRPr="00A56922" w:rsidRDefault="00E07432" w:rsidP="00E07432">
      <w:pPr>
        <w:pStyle w:val="subsection2"/>
        <w:rPr>
          <w:sz w:val="24"/>
          <w:szCs w:val="24"/>
        </w:rPr>
      </w:pPr>
      <w:r w:rsidRPr="00A56922">
        <w:rPr>
          <w:sz w:val="24"/>
          <w:szCs w:val="24"/>
        </w:rPr>
        <w:object w:dxaOrig="2400" w:dyaOrig="580" w14:anchorId="2C6D6658">
          <v:shape id="_x0000_i1032" type="#_x0000_t75" style="width:120pt;height:29.25pt" o:ole="">
            <v:imagedata r:id="rId25" o:title=""/>
          </v:shape>
          <o:OLEObject Type="Embed" ProgID="Equation.DSMT4" ShapeID="_x0000_i1032" DrawAspect="Content" ObjectID="_1465450604" r:id="rId26"/>
        </w:object>
      </w:r>
    </w:p>
    <w:p w:rsidR="00E56097" w:rsidRPr="00A56922" w:rsidRDefault="00E56097" w:rsidP="00D45B3A"/>
    <w:p w:rsidR="002019F6" w:rsidRPr="00A56922" w:rsidRDefault="002019F6" w:rsidP="00D45B3A">
      <w:r w:rsidRPr="00A56922">
        <w:t>For the purposes</w:t>
      </w:r>
      <w:r w:rsidR="000F272C" w:rsidRPr="00A56922">
        <w:t xml:space="preserve"> </w:t>
      </w:r>
      <w:r w:rsidRPr="00A56922">
        <w:t>of this section:</w:t>
      </w:r>
    </w:p>
    <w:p w:rsidR="002019F6" w:rsidRPr="00A56922" w:rsidRDefault="002019F6" w:rsidP="00D45B3A"/>
    <w:p w:rsidR="002019F6" w:rsidRPr="00A56922" w:rsidRDefault="002019F6" w:rsidP="002019F6">
      <w:pPr>
        <w:pStyle w:val="Definition"/>
        <w:rPr>
          <w:sz w:val="24"/>
          <w:szCs w:val="24"/>
        </w:rPr>
      </w:pPr>
      <w:r w:rsidRPr="00A56922">
        <w:rPr>
          <w:b/>
          <w:i/>
          <w:sz w:val="24"/>
          <w:szCs w:val="24"/>
        </w:rPr>
        <w:t xml:space="preserve">BP </w:t>
      </w:r>
      <w:r w:rsidRPr="00A56922">
        <w:rPr>
          <w:sz w:val="24"/>
          <w:szCs w:val="24"/>
        </w:rPr>
        <w:t xml:space="preserve">(the </w:t>
      </w:r>
      <w:r w:rsidRPr="00A56922">
        <w:rPr>
          <w:b/>
          <w:i/>
          <w:sz w:val="24"/>
          <w:szCs w:val="24"/>
        </w:rPr>
        <w:t>maximum basic pension</w:t>
      </w:r>
      <w:r w:rsidRPr="00A56922">
        <w:rPr>
          <w:sz w:val="24"/>
          <w:szCs w:val="24"/>
        </w:rPr>
        <w:t>) means the amount worked out by applying point 1064</w:t>
      </w:r>
      <w:r w:rsidRPr="00A56922">
        <w:rPr>
          <w:sz w:val="24"/>
          <w:szCs w:val="24"/>
        </w:rPr>
        <w:noBreakHyphen/>
        <w:t>B1 of Pension Rate Calculator A at the end of section 1064 of the Social Security Act.</w:t>
      </w:r>
    </w:p>
    <w:p w:rsidR="002019F6" w:rsidRPr="00A56922" w:rsidRDefault="002019F6" w:rsidP="002019F6">
      <w:pPr>
        <w:pStyle w:val="Definition"/>
        <w:rPr>
          <w:sz w:val="24"/>
          <w:szCs w:val="24"/>
        </w:rPr>
      </w:pPr>
      <w:r w:rsidRPr="00A56922">
        <w:rPr>
          <w:b/>
          <w:i/>
          <w:sz w:val="24"/>
          <w:szCs w:val="24"/>
        </w:rPr>
        <w:t xml:space="preserve">I </w:t>
      </w:r>
      <w:proofErr w:type="gramStart"/>
      <w:r w:rsidRPr="00A56922">
        <w:rPr>
          <w:sz w:val="24"/>
          <w:szCs w:val="24"/>
        </w:rPr>
        <w:t>means</w:t>
      </w:r>
      <w:proofErr w:type="gramEnd"/>
      <w:r w:rsidRPr="00A56922">
        <w:rPr>
          <w:sz w:val="24"/>
          <w:szCs w:val="24"/>
        </w:rPr>
        <w:t xml:space="preserve"> total assessable income.</w:t>
      </w:r>
    </w:p>
    <w:p w:rsidR="002019F6" w:rsidRPr="00A56922" w:rsidRDefault="002019F6" w:rsidP="002019F6">
      <w:pPr>
        <w:pStyle w:val="Definition"/>
        <w:rPr>
          <w:b/>
          <w:i/>
          <w:sz w:val="24"/>
          <w:szCs w:val="24"/>
        </w:rPr>
      </w:pPr>
    </w:p>
    <w:p w:rsidR="002019F6" w:rsidRPr="00A56922" w:rsidRDefault="002019F6" w:rsidP="002019F6">
      <w:pPr>
        <w:pStyle w:val="Definition"/>
        <w:rPr>
          <w:sz w:val="24"/>
          <w:szCs w:val="24"/>
        </w:rPr>
      </w:pPr>
      <w:r w:rsidRPr="00A56922">
        <w:rPr>
          <w:b/>
          <w:i/>
          <w:sz w:val="24"/>
          <w:szCs w:val="24"/>
        </w:rPr>
        <w:t xml:space="preserve">P </w:t>
      </w:r>
      <w:r w:rsidRPr="00A56922">
        <w:rPr>
          <w:sz w:val="24"/>
          <w:szCs w:val="24"/>
        </w:rPr>
        <w:t xml:space="preserve">(the </w:t>
      </w:r>
      <w:r w:rsidRPr="00A56922">
        <w:rPr>
          <w:b/>
          <w:i/>
          <w:sz w:val="24"/>
          <w:szCs w:val="24"/>
        </w:rPr>
        <w:t>maximum pension</w:t>
      </w:r>
      <w:r w:rsidRPr="00A56922">
        <w:rPr>
          <w:sz w:val="24"/>
          <w:szCs w:val="24"/>
        </w:rPr>
        <w:t>) means the sum of:</w:t>
      </w:r>
    </w:p>
    <w:p w:rsidR="002019F6" w:rsidRPr="00A56922" w:rsidRDefault="002019F6" w:rsidP="002019F6">
      <w:pPr>
        <w:numPr>
          <w:ilvl w:val="0"/>
          <w:numId w:val="20"/>
        </w:numPr>
        <w:ind w:left="284" w:hanging="284"/>
      </w:pPr>
      <w:r w:rsidRPr="00A56922">
        <w:t>the amount worked out by applying point 1064</w:t>
      </w:r>
      <w:r w:rsidRPr="00A56922">
        <w:noBreakHyphen/>
        <w:t>B1 of Pension Rate Calculator A at the end of section 1064 of the Social Security Act; and</w:t>
      </w:r>
    </w:p>
    <w:p w:rsidR="002019F6" w:rsidRPr="00A56922" w:rsidRDefault="002019F6" w:rsidP="002019F6">
      <w:pPr>
        <w:numPr>
          <w:ilvl w:val="0"/>
          <w:numId w:val="20"/>
        </w:numPr>
        <w:ind w:left="284" w:hanging="284"/>
      </w:pPr>
      <w:proofErr w:type="gramStart"/>
      <w:r w:rsidRPr="00A56922">
        <w:t>the</w:t>
      </w:r>
      <w:proofErr w:type="gramEnd"/>
      <w:r w:rsidRPr="00A56922">
        <w:t xml:space="preserve"> amount worked out by applying point 1064</w:t>
      </w:r>
      <w:r w:rsidRPr="00A56922">
        <w:noBreakHyphen/>
        <w:t>BA4 of Pension Rate Calculator A at the end of section 1064 of the Social Security Act.</w:t>
      </w:r>
    </w:p>
    <w:p w:rsidR="002019F6" w:rsidRPr="00A56922" w:rsidRDefault="002019F6" w:rsidP="002019F6">
      <w:pPr>
        <w:pStyle w:val="Definition"/>
        <w:rPr>
          <w:b/>
          <w:i/>
          <w:sz w:val="24"/>
          <w:szCs w:val="24"/>
        </w:rPr>
      </w:pPr>
    </w:p>
    <w:p w:rsidR="002019F6" w:rsidRPr="00A56922" w:rsidRDefault="002019F6" w:rsidP="002019F6">
      <w:pPr>
        <w:pStyle w:val="Definition"/>
        <w:rPr>
          <w:sz w:val="24"/>
          <w:szCs w:val="24"/>
        </w:rPr>
      </w:pPr>
      <w:r w:rsidRPr="00A56922">
        <w:rPr>
          <w:b/>
          <w:i/>
          <w:sz w:val="24"/>
          <w:szCs w:val="24"/>
        </w:rPr>
        <w:t xml:space="preserve">T </w:t>
      </w:r>
      <w:r w:rsidRPr="00A56922">
        <w:rPr>
          <w:sz w:val="24"/>
          <w:szCs w:val="24"/>
        </w:rPr>
        <w:t xml:space="preserve">(the </w:t>
      </w:r>
      <w:r w:rsidRPr="00A56922">
        <w:rPr>
          <w:b/>
          <w:i/>
          <w:sz w:val="24"/>
          <w:szCs w:val="24"/>
        </w:rPr>
        <w:t>social security income test free threshold</w:t>
      </w:r>
      <w:r w:rsidRPr="00A56922">
        <w:rPr>
          <w:sz w:val="24"/>
          <w:szCs w:val="24"/>
        </w:rPr>
        <w:t>) means the amount worked out by applying point 1064</w:t>
      </w:r>
      <w:r w:rsidRPr="00A56922">
        <w:rPr>
          <w:rFonts w:ascii="MS Mincho" w:eastAsia="MS Mincho" w:hAnsi="MS Mincho" w:cs="MS Mincho"/>
          <w:sz w:val="24"/>
          <w:szCs w:val="24"/>
        </w:rPr>
        <w:noBreakHyphen/>
      </w:r>
      <w:r w:rsidRPr="00A56922">
        <w:rPr>
          <w:sz w:val="24"/>
          <w:szCs w:val="24"/>
        </w:rPr>
        <w:t>E4 of Pension Rate Calculator A at the end of section 1064 of the Social Security Act.</w:t>
      </w:r>
    </w:p>
    <w:p w:rsidR="002019F6" w:rsidRPr="00A56922" w:rsidRDefault="002019F6" w:rsidP="00D45B3A"/>
    <w:p w:rsidR="007D5761"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4</w:t>
      </w:r>
      <w:r w:rsidR="006C3832" w:rsidRPr="00A56922">
        <w:rPr>
          <w:b/>
        </w:rPr>
        <w:t xml:space="preserve"> - </w:t>
      </w:r>
      <w:r w:rsidR="007D5761" w:rsidRPr="00A56922">
        <w:rPr>
          <w:b/>
        </w:rPr>
        <w:t>Excluded amounts</w:t>
      </w:r>
      <w:r w:rsidR="009E79B9" w:rsidRPr="00A56922">
        <w:rPr>
          <w:b/>
        </w:rPr>
        <w:t xml:space="preserve"> - </w:t>
      </w:r>
      <w:r w:rsidR="004E6759">
        <w:rPr>
          <w:b/>
        </w:rPr>
        <w:t>clean energy payments</w:t>
      </w:r>
    </w:p>
    <w:p w:rsidR="00E56097" w:rsidRPr="00A56922" w:rsidRDefault="00E56097" w:rsidP="00D45B3A">
      <w:r w:rsidRPr="00A56922">
        <w:t xml:space="preserve">This section specifies that each of the following amounts (paid to a care recipient in accordance with the Social Security Act or the Veterans’ Entitlements Act) </w:t>
      </w:r>
      <w:proofErr w:type="gramStart"/>
      <w:r w:rsidRPr="00A56922">
        <w:t>are</w:t>
      </w:r>
      <w:proofErr w:type="gramEnd"/>
      <w:r w:rsidR="000F272C" w:rsidRPr="00A56922">
        <w:t xml:space="preserve"> </w:t>
      </w:r>
      <w:r w:rsidRPr="00A56922">
        <w:t>excluded amounts:</w:t>
      </w:r>
    </w:p>
    <w:p w:rsidR="00E56097" w:rsidRPr="00A56922" w:rsidRDefault="00E56097" w:rsidP="00D45B3A">
      <w:pPr>
        <w:numPr>
          <w:ilvl w:val="0"/>
          <w:numId w:val="20"/>
        </w:numPr>
        <w:ind w:left="284" w:hanging="284"/>
      </w:pPr>
      <w:r w:rsidRPr="00A56922">
        <w:t>the clean energy advance;</w:t>
      </w:r>
    </w:p>
    <w:p w:rsidR="00E56097" w:rsidRPr="00A56922" w:rsidRDefault="00E56097" w:rsidP="00D45B3A">
      <w:pPr>
        <w:numPr>
          <w:ilvl w:val="0"/>
          <w:numId w:val="20"/>
        </w:numPr>
        <w:ind w:left="284" w:hanging="284"/>
      </w:pPr>
      <w:r w:rsidRPr="00A56922">
        <w:t>the clean energy supplement; and</w:t>
      </w:r>
    </w:p>
    <w:p w:rsidR="00E56097" w:rsidRPr="00A56922" w:rsidRDefault="00E56097" w:rsidP="00D45B3A">
      <w:pPr>
        <w:numPr>
          <w:ilvl w:val="0"/>
          <w:numId w:val="20"/>
        </w:numPr>
        <w:ind w:left="284" w:hanging="284"/>
      </w:pPr>
      <w:proofErr w:type="gramStart"/>
      <w:r w:rsidRPr="00A56922">
        <w:t>the</w:t>
      </w:r>
      <w:proofErr w:type="gramEnd"/>
      <w:r w:rsidRPr="00A56922">
        <w:t xml:space="preserve"> quarterly clean energy supplement.</w:t>
      </w:r>
    </w:p>
    <w:p w:rsidR="006D0EAD" w:rsidRPr="00A56922" w:rsidRDefault="006D0EAD" w:rsidP="00D45B3A">
      <w:pPr>
        <w:rPr>
          <w:b/>
        </w:rPr>
      </w:pPr>
    </w:p>
    <w:p w:rsidR="006D0EAD" w:rsidRPr="00A56922" w:rsidRDefault="00244F59" w:rsidP="00D45B3A">
      <w:pPr>
        <w:rPr>
          <w:b/>
        </w:rPr>
      </w:pPr>
      <w:r>
        <w:rPr>
          <w:b/>
        </w:rPr>
        <w:t xml:space="preserve">Division </w:t>
      </w:r>
      <w:r w:rsidR="007D5761" w:rsidRPr="00A56922">
        <w:rPr>
          <w:b/>
        </w:rPr>
        <w:t>8</w:t>
      </w:r>
      <w:r w:rsidR="004E6759">
        <w:rPr>
          <w:b/>
        </w:rPr>
        <w:t xml:space="preserve"> -</w:t>
      </w:r>
      <w:r w:rsidR="006C3832" w:rsidRPr="00A56922">
        <w:rPr>
          <w:b/>
        </w:rPr>
        <w:t xml:space="preserve"> </w:t>
      </w:r>
      <w:r w:rsidR="007D5761" w:rsidRPr="00A56922">
        <w:rPr>
          <w:b/>
        </w:rPr>
        <w:t>Other supplements</w:t>
      </w:r>
    </w:p>
    <w:p w:rsidR="00D45B3A" w:rsidRPr="00A56922" w:rsidRDefault="00D45B3A" w:rsidP="00D45B3A"/>
    <w:p w:rsidR="006C3832" w:rsidRPr="00A56922" w:rsidRDefault="007D5761" w:rsidP="00D45B3A">
      <w:pPr>
        <w:rPr>
          <w:b/>
        </w:rPr>
      </w:pPr>
      <w:r w:rsidRPr="00A56922">
        <w:rPr>
          <w:b/>
        </w:rPr>
        <w:t>Subdivision A</w:t>
      </w:r>
      <w:r w:rsidR="004E6759">
        <w:rPr>
          <w:b/>
        </w:rPr>
        <w:t xml:space="preserve"> -</w:t>
      </w:r>
      <w:r w:rsidR="006C3832" w:rsidRPr="00A56922">
        <w:rPr>
          <w:b/>
        </w:rPr>
        <w:t xml:space="preserve"> </w:t>
      </w:r>
      <w:r w:rsidR="00D45B3A" w:rsidRPr="00A56922">
        <w:rPr>
          <w:b/>
        </w:rPr>
        <w:t>Viability</w:t>
      </w:r>
      <w:r w:rsidRPr="00A56922">
        <w:rPr>
          <w:b/>
        </w:rPr>
        <w:t xml:space="preserve"> supplement</w:t>
      </w:r>
    </w:p>
    <w:p w:rsidR="00151655" w:rsidRDefault="00151655"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5</w:t>
      </w:r>
      <w:r w:rsidR="006C3832" w:rsidRPr="00A56922">
        <w:rPr>
          <w:b/>
        </w:rPr>
        <w:t xml:space="preserve"> - </w:t>
      </w:r>
      <w:r w:rsidR="007D5761" w:rsidRPr="00A56922">
        <w:rPr>
          <w:b/>
        </w:rPr>
        <w:t>Determination of viability supplement for care recipient</w:t>
      </w:r>
      <w:r w:rsidR="00D45B3A" w:rsidRPr="00A56922">
        <w:rPr>
          <w:b/>
        </w:rPr>
        <w:t xml:space="preserve"> - </w:t>
      </w:r>
      <w:r w:rsidR="007D5761" w:rsidRPr="00A56922">
        <w:rPr>
          <w:b/>
        </w:rPr>
        <w:t>other matters</w:t>
      </w:r>
    </w:p>
    <w:p w:rsidR="00E84F0F" w:rsidRPr="00A56922" w:rsidRDefault="00944C51" w:rsidP="00D45B3A">
      <w:r w:rsidRPr="00A56922">
        <w:t xml:space="preserve">For the purpose of </w:t>
      </w:r>
      <w:r w:rsidR="006D12E5" w:rsidRPr="00A56922">
        <w:t xml:space="preserve">paragraph </w:t>
      </w:r>
      <w:r w:rsidRPr="00A56922">
        <w:t>44-29(2</w:t>
      </w:r>
      <w:proofErr w:type="gramStart"/>
      <w:r w:rsidRPr="00A56922">
        <w:t>)</w:t>
      </w:r>
      <w:r w:rsidR="006D12E5" w:rsidRPr="00A56922">
        <w:t>(</w:t>
      </w:r>
      <w:proofErr w:type="gramEnd"/>
      <w:r w:rsidR="006D12E5" w:rsidRPr="00A56922">
        <w:t>c) of the Transitional Provisions Act</w:t>
      </w:r>
      <w:r w:rsidRPr="00A56922">
        <w:t xml:space="preserve">, this section provides that the Secretary may base a determination </w:t>
      </w:r>
      <w:r w:rsidR="006B172F" w:rsidRPr="00A56922">
        <w:t xml:space="preserve">(relating to eligibility for the viability supplement) </w:t>
      </w:r>
      <w:r w:rsidRPr="00A56922">
        <w:t xml:space="preserve">on whether the </w:t>
      </w:r>
      <w:r w:rsidR="006B172F" w:rsidRPr="00A56922">
        <w:t xml:space="preserve">residential care </w:t>
      </w:r>
      <w:r w:rsidRPr="00A56922">
        <w:t xml:space="preserve">service was, on the relevant day, a 1997 scheme service, a 2001 scheme service or a 2005 scheme service (within the meaning of the </w:t>
      </w:r>
      <w:r w:rsidRPr="00A56922">
        <w:rPr>
          <w:i/>
        </w:rPr>
        <w:t>Subsidy Principles 2014</w:t>
      </w:r>
      <w:r w:rsidRPr="00A56922">
        <w:t xml:space="preserve">). </w:t>
      </w:r>
    </w:p>
    <w:p w:rsidR="00EA44EC" w:rsidRPr="00A56922" w:rsidRDefault="00EA44EC" w:rsidP="00D45B3A">
      <w:pPr>
        <w:rPr>
          <w:b/>
        </w:rPr>
      </w:pPr>
    </w:p>
    <w:p w:rsidR="007D5761" w:rsidRPr="00A56922" w:rsidRDefault="007D5761" w:rsidP="00D45B3A">
      <w:pPr>
        <w:rPr>
          <w:b/>
        </w:rPr>
      </w:pPr>
      <w:r w:rsidRPr="00A56922">
        <w:rPr>
          <w:b/>
        </w:rPr>
        <w:t>Subdivision B</w:t>
      </w:r>
      <w:r w:rsidR="004E6759">
        <w:rPr>
          <w:b/>
        </w:rPr>
        <w:t xml:space="preserve"> -</w:t>
      </w:r>
      <w:r w:rsidR="006C3832" w:rsidRPr="00A56922">
        <w:rPr>
          <w:b/>
        </w:rPr>
        <w:t xml:space="preserve"> </w:t>
      </w:r>
      <w:r w:rsidR="00D45B3A" w:rsidRPr="00A56922">
        <w:rPr>
          <w:b/>
        </w:rPr>
        <w:t>H</w:t>
      </w:r>
      <w:r w:rsidR="004E6759">
        <w:rPr>
          <w:b/>
        </w:rPr>
        <w:t>ardship supplement</w:t>
      </w:r>
    </w:p>
    <w:p w:rsidR="006C3832" w:rsidRPr="00A56922" w:rsidRDefault="006C3832"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6</w:t>
      </w:r>
      <w:r w:rsidR="006C3832" w:rsidRPr="00A56922">
        <w:rPr>
          <w:b/>
        </w:rPr>
        <w:t xml:space="preserve"> - </w:t>
      </w:r>
      <w:r w:rsidR="007D5761" w:rsidRPr="00A56922">
        <w:rPr>
          <w:b/>
        </w:rPr>
        <w:t>Eligibility for hardship supplement</w:t>
      </w:r>
      <w:r w:rsidR="00D45B3A" w:rsidRPr="00A56922">
        <w:rPr>
          <w:b/>
        </w:rPr>
        <w:t xml:space="preserve"> - </w:t>
      </w:r>
      <w:r w:rsidR="007D5761" w:rsidRPr="00A56922">
        <w:rPr>
          <w:b/>
        </w:rPr>
        <w:t>classes of care recipients</w:t>
      </w:r>
    </w:p>
    <w:p w:rsidR="006E1102" w:rsidRPr="00A56922" w:rsidRDefault="006E1102" w:rsidP="006E1102">
      <w:r w:rsidRPr="00A56922">
        <w:t xml:space="preserve">This section describes those classes of care recipients that are eligible for the hardship supplement for resident fees. </w:t>
      </w:r>
    </w:p>
    <w:p w:rsidR="006E1102" w:rsidRPr="00A56922" w:rsidRDefault="006E1102" w:rsidP="006E1102"/>
    <w:p w:rsidR="006E1102" w:rsidRPr="00A56922" w:rsidRDefault="006E1102" w:rsidP="006E1102">
      <w:r w:rsidRPr="00A56922">
        <w:lastRenderedPageBreak/>
        <w:t>The classes of care recipients for whom paying the maximum daily amount of resident fees (worked out under section 58</w:t>
      </w:r>
      <w:r w:rsidRPr="00A56922">
        <w:noBreakHyphen/>
        <w:t>2 of the Transitional Provisions Act) would cause financial hardship are:</w:t>
      </w:r>
    </w:p>
    <w:p w:rsidR="006E1102" w:rsidRPr="00A56922" w:rsidRDefault="006E1102" w:rsidP="006E1102">
      <w:pPr>
        <w:numPr>
          <w:ilvl w:val="0"/>
          <w:numId w:val="24"/>
        </w:numPr>
        <w:ind w:left="272" w:hanging="272"/>
      </w:pPr>
      <w:r w:rsidRPr="00A56922">
        <w:t>pre</w:t>
      </w:r>
      <w:r w:rsidRPr="00A56922">
        <w:noBreakHyphen/>
        <w:t>2008 reform residents who entered an aged care service after 30 September 1997, do not receive an income support payment and have an ordinary fortnightly income on a day that is more than the ordinary fortnightly income that, if received by the care recipient, has the effect that he or she is not entitled to an income support payment, and is less than $1, 774.42. A care recipient’s ordinary fortnightly income on a day is the amount that would be his or her ordinary income on that day according to the ordinary income test in Pension Rate Calculator A in section 1064 of the Social Security Act;</w:t>
      </w:r>
    </w:p>
    <w:p w:rsidR="006E1102" w:rsidRPr="00A56922" w:rsidRDefault="006E1102" w:rsidP="006E1102">
      <w:pPr>
        <w:numPr>
          <w:ilvl w:val="0"/>
          <w:numId w:val="24"/>
        </w:numPr>
        <w:ind w:left="272" w:hanging="272"/>
      </w:pPr>
      <w:r w:rsidRPr="00A56922">
        <w:t>care recipients who on 30 September 1997, occupied an approved place in an aged care service and received an income support payment and, on 1 October 1997, did not receive an income support payment;</w:t>
      </w:r>
    </w:p>
    <w:p w:rsidR="006E1102" w:rsidRPr="00A56922" w:rsidRDefault="006E1102" w:rsidP="006E1102">
      <w:pPr>
        <w:numPr>
          <w:ilvl w:val="0"/>
          <w:numId w:val="24"/>
        </w:numPr>
        <w:ind w:left="272" w:hanging="272"/>
      </w:pPr>
      <w:proofErr w:type="gramStart"/>
      <w:r w:rsidRPr="00A56922">
        <w:t>care</w:t>
      </w:r>
      <w:proofErr w:type="gramEnd"/>
      <w:r w:rsidRPr="00A56922">
        <w:t xml:space="preserve"> recipients who on 30 September 1997, occupied a place in a hostel approved under the </w:t>
      </w:r>
      <w:r w:rsidRPr="00A56922">
        <w:rPr>
          <w:i/>
        </w:rPr>
        <w:t>Aged or Disabled Persons Care Act 1954</w:t>
      </w:r>
      <w:r w:rsidRPr="00A56922">
        <w:t xml:space="preserve"> and have not entered an aged care service that was approved, before 1 October 1997, as a nursing home under the </w:t>
      </w:r>
      <w:r w:rsidRPr="00A56922">
        <w:rPr>
          <w:i/>
        </w:rPr>
        <w:t>National Health Act 1953</w:t>
      </w:r>
      <w:r w:rsidRPr="00A56922">
        <w:t xml:space="preserve">. </w:t>
      </w:r>
    </w:p>
    <w:p w:rsidR="006E1102" w:rsidRPr="00A56922" w:rsidRDefault="006E1102" w:rsidP="00D45B3A">
      <w:pPr>
        <w:rPr>
          <w:b/>
        </w:rPr>
      </w:pPr>
    </w:p>
    <w:p w:rsidR="00944C51"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7</w:t>
      </w:r>
      <w:r w:rsidR="006C3832" w:rsidRPr="00A56922">
        <w:rPr>
          <w:b/>
        </w:rPr>
        <w:t xml:space="preserve"> - </w:t>
      </w:r>
      <w:r w:rsidR="007D5761" w:rsidRPr="00A56922">
        <w:rPr>
          <w:b/>
        </w:rPr>
        <w:t>Eligibility for hardship supplement</w:t>
      </w:r>
      <w:r w:rsidR="006C3832" w:rsidRPr="00A56922">
        <w:rPr>
          <w:b/>
        </w:rPr>
        <w:t xml:space="preserve"> </w:t>
      </w:r>
      <w:r w:rsidR="006B172F" w:rsidRPr="00A56922">
        <w:rPr>
          <w:b/>
        </w:rPr>
        <w:t xml:space="preserve">- </w:t>
      </w:r>
      <w:proofErr w:type="gramStart"/>
      <w:r w:rsidR="007D5761" w:rsidRPr="00A56922">
        <w:rPr>
          <w:b/>
        </w:rPr>
        <w:t>determination</w:t>
      </w:r>
      <w:proofErr w:type="gramEnd"/>
      <w:r w:rsidR="007D5761" w:rsidRPr="00A56922">
        <w:rPr>
          <w:b/>
        </w:rPr>
        <w:t xml:space="preserve"> by Secretary</w:t>
      </w:r>
    </w:p>
    <w:p w:rsidR="00944C51" w:rsidRPr="00A56922" w:rsidRDefault="00944C51" w:rsidP="00D45B3A">
      <w:r w:rsidRPr="00A56922">
        <w:t xml:space="preserve">Subsection 44-31(2) of the </w:t>
      </w:r>
      <w:r w:rsidR="00325EE5" w:rsidRPr="00A56922">
        <w:t xml:space="preserve">Transitional Provisions </w:t>
      </w:r>
      <w:r w:rsidRPr="00A56922">
        <w:t xml:space="preserve">Act provides that the Secretary must have regard to matters set out in these Principles when deciding whether to determine that a care recipient is eligible for a hardship supplement. </w:t>
      </w:r>
    </w:p>
    <w:p w:rsidR="00944C51" w:rsidRPr="00A56922" w:rsidRDefault="00944C51" w:rsidP="00D45B3A"/>
    <w:p w:rsidR="00944C51" w:rsidRPr="00A56922" w:rsidRDefault="00944C51" w:rsidP="00D45B3A">
      <w:r w:rsidRPr="00A56922">
        <w:t>There are three circumstances in which the Secretary must not make a financial hardship determination in relation to a care recipient:</w:t>
      </w:r>
    </w:p>
    <w:p w:rsidR="00944C51" w:rsidRPr="00A56922" w:rsidRDefault="00944C51" w:rsidP="00D45B3A">
      <w:pPr>
        <w:numPr>
          <w:ilvl w:val="0"/>
          <w:numId w:val="24"/>
        </w:numPr>
        <w:ind w:left="272" w:hanging="272"/>
      </w:pPr>
      <w:r w:rsidRPr="00A56922">
        <w:t>If the care recipient has not had their means assessed the Secretary must not make a financial hardship determination.</w:t>
      </w:r>
    </w:p>
    <w:p w:rsidR="00944C51" w:rsidRPr="00A56922" w:rsidRDefault="00944C51" w:rsidP="00D45B3A">
      <w:pPr>
        <w:numPr>
          <w:ilvl w:val="0"/>
          <w:numId w:val="24"/>
        </w:numPr>
        <w:ind w:left="272" w:hanging="272"/>
      </w:pPr>
      <w:r w:rsidRPr="00A56922">
        <w:t xml:space="preserve">The value of the care recipient’s assets, as assessed under the </w:t>
      </w:r>
      <w:r w:rsidRPr="00A56922">
        <w:rPr>
          <w:i/>
        </w:rPr>
        <w:t>Aged Care Act 1997</w:t>
      </w:r>
      <w:r w:rsidRPr="00A56922">
        <w:t xml:space="preserve"> and the </w:t>
      </w:r>
      <w:r w:rsidRPr="00A56922">
        <w:rPr>
          <w:i/>
        </w:rPr>
        <w:t xml:space="preserve">Subsidy Principles 2014 </w:t>
      </w:r>
      <w:r w:rsidRPr="00A56922">
        <w:t xml:space="preserve">must be less than or equal to 1.5 times the basic age pension amount (as defined in Schedule 1 to the </w:t>
      </w:r>
      <w:r w:rsidRPr="00A56922">
        <w:rPr>
          <w:i/>
        </w:rPr>
        <w:t>Aged Care Act 1997</w:t>
      </w:r>
      <w:r w:rsidRPr="00A56922">
        <w:t>), the pension supplement amount and the clean energy supplement. If the assets exceed this amount, the Secretary must not make a financial hardship determination. When considering the value of the care recipient’s assets, unrealisable assets will not be considered. An unrealisable asset is defined in the Social Security Act. It includes an asset the person cannot sell or realise, or cannot be reasonably expected to sell or realise. It also includes an asset the person cannot use as a security for borrowing or be reasonably expected to use as a security for borrowing.</w:t>
      </w:r>
    </w:p>
    <w:p w:rsidR="00944C51" w:rsidRPr="00A56922" w:rsidRDefault="00944C51" w:rsidP="00D45B3A">
      <w:pPr>
        <w:numPr>
          <w:ilvl w:val="0"/>
          <w:numId w:val="24"/>
        </w:numPr>
        <w:ind w:left="272" w:hanging="272"/>
      </w:pPr>
      <w:r w:rsidRPr="00A56922">
        <w:t>The Secretary must not make a determination if the care recipient has gifted more than $10,000 in the previous 12 months or more than $30,000 in the previous five years.</w:t>
      </w:r>
    </w:p>
    <w:p w:rsidR="00944C51" w:rsidRPr="00A56922" w:rsidRDefault="00944C51" w:rsidP="00D45B3A"/>
    <w:p w:rsidR="00944C51" w:rsidRPr="00A56922" w:rsidRDefault="00944C51" w:rsidP="00D45B3A">
      <w:r w:rsidRPr="00A56922">
        <w:t>In deciding whether to make a financial hardship determination, the Secretary may have regard to:</w:t>
      </w:r>
    </w:p>
    <w:p w:rsidR="00944C51" w:rsidRPr="00A56922" w:rsidRDefault="00944C51" w:rsidP="00D45B3A">
      <w:pPr>
        <w:numPr>
          <w:ilvl w:val="0"/>
          <w:numId w:val="24"/>
        </w:numPr>
        <w:ind w:left="272" w:hanging="272"/>
      </w:pPr>
      <w:proofErr w:type="gramStart"/>
      <w:r w:rsidRPr="00A56922">
        <w:t>the</w:t>
      </w:r>
      <w:proofErr w:type="gramEnd"/>
      <w:r w:rsidRPr="00A56922">
        <w:t xml:space="preserve"> care recipient’s total assessable income worked out under the </w:t>
      </w:r>
      <w:r w:rsidRPr="00A56922">
        <w:rPr>
          <w:i/>
        </w:rPr>
        <w:t>Aged Care Act 1997</w:t>
      </w:r>
      <w:r w:rsidRPr="00A56922">
        <w:t xml:space="preserve"> and the </w:t>
      </w:r>
      <w:r w:rsidRPr="00A56922">
        <w:rPr>
          <w:i/>
        </w:rPr>
        <w:t xml:space="preserve">Subsidy Principles 2014 </w:t>
      </w:r>
      <w:r w:rsidRPr="00A56922">
        <w:t>and the amount of income available to the care recipient after expenditure on essential expenses. In particular the Secretary will consider whether the care recipient has less than 15 per cent of the</w:t>
      </w:r>
      <w:r w:rsidR="00C860E8" w:rsidRPr="00A56922">
        <w:t xml:space="preserve"> basic age pension amount </w:t>
      </w:r>
      <w:r w:rsidRPr="00A56922">
        <w:t>remaining after paying essential expenses. The list of essential expenses is included at section 61 of the</w:t>
      </w:r>
      <w:r w:rsidR="00325EE5" w:rsidRPr="00A56922">
        <w:rPr>
          <w:i/>
        </w:rPr>
        <w:t xml:space="preserve"> Subsidy Principles 2014</w:t>
      </w:r>
      <w:r w:rsidRPr="00A56922">
        <w:t>;</w:t>
      </w:r>
    </w:p>
    <w:p w:rsidR="00944C51" w:rsidRPr="00A56922" w:rsidRDefault="00944C51" w:rsidP="00D45B3A">
      <w:pPr>
        <w:numPr>
          <w:ilvl w:val="0"/>
          <w:numId w:val="25"/>
        </w:numPr>
        <w:ind w:left="284" w:hanging="284"/>
      </w:pPr>
      <w:r w:rsidRPr="00A56922">
        <w:lastRenderedPageBreak/>
        <w:t>the care recipient’s financial arrangements;</w:t>
      </w:r>
    </w:p>
    <w:p w:rsidR="00944C51" w:rsidRPr="00A56922" w:rsidRDefault="00944C51" w:rsidP="00D45B3A">
      <w:pPr>
        <w:numPr>
          <w:ilvl w:val="0"/>
          <w:numId w:val="25"/>
        </w:numPr>
        <w:ind w:left="284" w:hanging="284"/>
      </w:pPr>
      <w:r w:rsidRPr="00A56922">
        <w:t>the care recipient’s entitlement to income support;</w:t>
      </w:r>
    </w:p>
    <w:p w:rsidR="00944C51" w:rsidRPr="00A56922" w:rsidRDefault="00944C51" w:rsidP="00D45B3A">
      <w:pPr>
        <w:numPr>
          <w:ilvl w:val="0"/>
          <w:numId w:val="25"/>
        </w:numPr>
        <w:ind w:left="284" w:hanging="284"/>
      </w:pPr>
      <w:r w:rsidRPr="00A56922">
        <w:t>whether the care recipient has sought to determine his or her entitlement to a pension, benefit or other income support payment;</w:t>
      </w:r>
    </w:p>
    <w:p w:rsidR="00944C51" w:rsidRPr="00A56922" w:rsidRDefault="00944C51" w:rsidP="00D45B3A">
      <w:pPr>
        <w:numPr>
          <w:ilvl w:val="0"/>
          <w:numId w:val="25"/>
        </w:numPr>
        <w:ind w:left="284" w:hanging="284"/>
      </w:pPr>
      <w:r w:rsidRPr="00A56922">
        <w:t xml:space="preserve">whether the care recipient has access to financial assistance under section 1129 or Division 4 of Part 3.12 of the Social Security Act or from any other source; </w:t>
      </w:r>
    </w:p>
    <w:p w:rsidR="00944C51" w:rsidRPr="00A56922" w:rsidRDefault="00944C51" w:rsidP="00D45B3A">
      <w:pPr>
        <w:numPr>
          <w:ilvl w:val="0"/>
          <w:numId w:val="25"/>
        </w:numPr>
        <w:ind w:left="284" w:hanging="284"/>
      </w:pPr>
      <w:r w:rsidRPr="00A56922">
        <w:t>whether the care recipient is unable to access any of their income;</w:t>
      </w:r>
    </w:p>
    <w:p w:rsidR="00944C51" w:rsidRPr="00A56922" w:rsidRDefault="00944C51" w:rsidP="00D45B3A">
      <w:pPr>
        <w:numPr>
          <w:ilvl w:val="0"/>
          <w:numId w:val="25"/>
        </w:numPr>
        <w:ind w:left="284" w:hanging="284"/>
      </w:pPr>
      <w:r w:rsidRPr="00A56922">
        <w:t xml:space="preserve">whether there is a charge over the care recipient’s income over which the payment of fees cannot practically take precedence; </w:t>
      </w:r>
    </w:p>
    <w:p w:rsidR="00944C51" w:rsidRPr="00A56922" w:rsidRDefault="00944C51" w:rsidP="00D45B3A">
      <w:pPr>
        <w:numPr>
          <w:ilvl w:val="0"/>
          <w:numId w:val="25"/>
        </w:numPr>
        <w:ind w:left="284" w:hanging="284"/>
      </w:pPr>
      <w:r w:rsidRPr="00A56922">
        <w:t>whether the care recipient is in Australia on a permanent basis; and</w:t>
      </w:r>
    </w:p>
    <w:p w:rsidR="00944C51" w:rsidRPr="00A56922" w:rsidRDefault="00944C51" w:rsidP="00D45B3A">
      <w:pPr>
        <w:numPr>
          <w:ilvl w:val="0"/>
          <w:numId w:val="23"/>
        </w:numPr>
        <w:ind w:left="284" w:hanging="284"/>
      </w:pPr>
      <w:proofErr w:type="gramStart"/>
      <w:r w:rsidRPr="00A56922">
        <w:t>any</w:t>
      </w:r>
      <w:proofErr w:type="gramEnd"/>
      <w:r w:rsidRPr="00A56922">
        <w:t xml:space="preserve"> other matters the Secretary considers relevant.</w:t>
      </w:r>
    </w:p>
    <w:p w:rsidR="00944C51" w:rsidRPr="00A56922" w:rsidRDefault="00944C51" w:rsidP="00D45B3A">
      <w:pPr>
        <w:rPr>
          <w:b/>
        </w:rPr>
      </w:pPr>
    </w:p>
    <w:p w:rsidR="00A772EB" w:rsidRPr="00A56922" w:rsidRDefault="002031E0" w:rsidP="00D45B3A">
      <w:pPr>
        <w:pStyle w:val="ActHead5"/>
        <w:spacing w:line="240" w:lineRule="auto"/>
        <w:rPr>
          <w:b/>
          <w:sz w:val="24"/>
          <w:szCs w:val="24"/>
        </w:rPr>
      </w:pPr>
      <w:bookmarkStart w:id="4" w:name="_Toc390346212"/>
      <w:r w:rsidRPr="00A56922">
        <w:rPr>
          <w:rStyle w:val="CharSectno"/>
          <w:b/>
          <w:sz w:val="24"/>
          <w:szCs w:val="24"/>
        </w:rPr>
        <w:t>Section</w:t>
      </w:r>
      <w:r w:rsidR="006C3832" w:rsidRPr="00A56922">
        <w:rPr>
          <w:rStyle w:val="CharSectno"/>
          <w:b/>
          <w:sz w:val="24"/>
          <w:szCs w:val="24"/>
        </w:rPr>
        <w:t xml:space="preserve"> </w:t>
      </w:r>
      <w:r w:rsidR="00D45B3A" w:rsidRPr="00A56922">
        <w:rPr>
          <w:rStyle w:val="CharSectno"/>
          <w:b/>
          <w:sz w:val="24"/>
          <w:szCs w:val="24"/>
        </w:rPr>
        <w:t>5</w:t>
      </w:r>
      <w:r w:rsidR="000F272C" w:rsidRPr="00A56922">
        <w:rPr>
          <w:rStyle w:val="CharSectno"/>
          <w:b/>
          <w:sz w:val="24"/>
          <w:szCs w:val="24"/>
        </w:rPr>
        <w:t>8</w:t>
      </w:r>
      <w:r w:rsidR="006C3832" w:rsidRPr="00A56922">
        <w:rPr>
          <w:rStyle w:val="CharSectno"/>
          <w:b/>
          <w:sz w:val="24"/>
          <w:szCs w:val="24"/>
        </w:rPr>
        <w:t xml:space="preserve"> - </w:t>
      </w:r>
      <w:r w:rsidR="00A772EB" w:rsidRPr="00A56922">
        <w:rPr>
          <w:b/>
          <w:sz w:val="24"/>
          <w:szCs w:val="24"/>
        </w:rPr>
        <w:t>Circumstances in which Secretary may revoke financial hardship determination</w:t>
      </w:r>
      <w:bookmarkEnd w:id="4"/>
    </w:p>
    <w:p w:rsidR="00A772EB" w:rsidRPr="00A56922" w:rsidRDefault="00A772EB" w:rsidP="00D45B3A">
      <w:r w:rsidRPr="00A56922">
        <w:t>This section provides that a hardship determination may be revoked by the Secretary if:</w:t>
      </w:r>
    </w:p>
    <w:p w:rsidR="00A772EB" w:rsidRPr="00A56922" w:rsidRDefault="00A772EB" w:rsidP="00D45B3A">
      <w:pPr>
        <w:numPr>
          <w:ilvl w:val="0"/>
          <w:numId w:val="26"/>
        </w:numPr>
        <w:ind w:left="284" w:hanging="284"/>
      </w:pPr>
      <w:proofErr w:type="gramStart"/>
      <w:r w:rsidRPr="00A56922">
        <w:t>the</w:t>
      </w:r>
      <w:proofErr w:type="gramEnd"/>
      <w:r w:rsidRPr="00A56922">
        <w:t xml:space="preserve"> care recipient’s circumstances have changed. An example of how a person’s circumstances may change is if the person’s unrealisable assets become realisable; and</w:t>
      </w:r>
    </w:p>
    <w:p w:rsidR="00A772EB" w:rsidRPr="00A56922" w:rsidRDefault="00A772EB" w:rsidP="00D45B3A">
      <w:pPr>
        <w:numPr>
          <w:ilvl w:val="0"/>
          <w:numId w:val="26"/>
        </w:numPr>
        <w:ind w:left="284" w:hanging="284"/>
      </w:pPr>
      <w:r w:rsidRPr="00A56922">
        <w:t xml:space="preserve">the Secretary is satisfied that the care recipient would not be subject to financial hardship if the care recipient was to pay the maximum daily amount of resident fees worked out under section 58-2 of the </w:t>
      </w:r>
      <w:r w:rsidR="00822899" w:rsidRPr="00A56922">
        <w:t xml:space="preserve">Transitional Provisions </w:t>
      </w:r>
      <w:r w:rsidRPr="00A56922">
        <w:t xml:space="preserve">Act. </w:t>
      </w:r>
    </w:p>
    <w:p w:rsidR="007D5761" w:rsidRPr="00A56922" w:rsidRDefault="007D5761" w:rsidP="00D45B3A">
      <w:pPr>
        <w:rPr>
          <w:b/>
        </w:rPr>
      </w:pPr>
    </w:p>
    <w:p w:rsidR="005A1DC7" w:rsidRPr="00A56922" w:rsidRDefault="007D5761" w:rsidP="00D45B3A">
      <w:pPr>
        <w:rPr>
          <w:b/>
        </w:rPr>
      </w:pPr>
      <w:r w:rsidRPr="00A56922">
        <w:rPr>
          <w:b/>
        </w:rPr>
        <w:t>Subdivision C</w:t>
      </w:r>
      <w:r w:rsidR="00244F59">
        <w:rPr>
          <w:b/>
        </w:rPr>
        <w:t xml:space="preserve"> -</w:t>
      </w:r>
      <w:r w:rsidR="006C3832" w:rsidRPr="00A56922">
        <w:rPr>
          <w:b/>
        </w:rPr>
        <w:t xml:space="preserve"> </w:t>
      </w:r>
      <w:r w:rsidR="00244F59">
        <w:rPr>
          <w:b/>
        </w:rPr>
        <w:t>V</w:t>
      </w:r>
      <w:r w:rsidRPr="00A56922">
        <w:rPr>
          <w:b/>
        </w:rPr>
        <w:t>eterans’ supplement</w:t>
      </w:r>
    </w:p>
    <w:p w:rsidR="007D5761" w:rsidRPr="00A56922" w:rsidRDefault="007D5761" w:rsidP="00D45B3A">
      <w:pPr>
        <w:rPr>
          <w:b/>
        </w:rPr>
      </w:pPr>
    </w:p>
    <w:p w:rsidR="00A772EB" w:rsidRPr="00A56922" w:rsidRDefault="002031E0" w:rsidP="00D45B3A">
      <w:pPr>
        <w:rPr>
          <w:b/>
        </w:rPr>
      </w:pPr>
      <w:r w:rsidRPr="00A56922">
        <w:rPr>
          <w:b/>
        </w:rPr>
        <w:t>Section</w:t>
      </w:r>
      <w:r w:rsidR="006C3832" w:rsidRPr="00A56922">
        <w:rPr>
          <w:b/>
        </w:rPr>
        <w:t xml:space="preserve"> </w:t>
      </w:r>
      <w:r w:rsidR="00D45B3A" w:rsidRPr="00A56922">
        <w:rPr>
          <w:b/>
        </w:rPr>
        <w:t>5</w:t>
      </w:r>
      <w:r w:rsidR="000F272C" w:rsidRPr="00A56922">
        <w:rPr>
          <w:b/>
        </w:rPr>
        <w:t xml:space="preserve">9 </w:t>
      </w:r>
      <w:r w:rsidR="006C3832" w:rsidRPr="00A56922">
        <w:rPr>
          <w:b/>
        </w:rPr>
        <w:t xml:space="preserve">- </w:t>
      </w:r>
      <w:r w:rsidR="00D45B3A" w:rsidRPr="00A56922">
        <w:rPr>
          <w:b/>
        </w:rPr>
        <w:t>Ve</w:t>
      </w:r>
      <w:r w:rsidR="007D5761" w:rsidRPr="00A56922">
        <w:rPr>
          <w:b/>
        </w:rPr>
        <w:t xml:space="preserve">terans’ </w:t>
      </w:r>
      <w:r w:rsidR="004E6759">
        <w:rPr>
          <w:b/>
        </w:rPr>
        <w:t>supplement</w:t>
      </w:r>
    </w:p>
    <w:p w:rsidR="00A772EB" w:rsidRPr="00A56922" w:rsidRDefault="00A772EB" w:rsidP="00D45B3A">
      <w:pPr>
        <w:rPr>
          <w:b/>
        </w:rPr>
      </w:pPr>
      <w:r w:rsidRPr="00A56922">
        <w:t>This section states that in respect of a payment period, the veterans’ supplement is the sum of all veterans’ supplements for the days during the period on which residential care was provided to an eligible care recipient through the service in question</w:t>
      </w:r>
      <w:r w:rsidR="00822899" w:rsidRPr="00A56922">
        <w:t>.</w:t>
      </w:r>
    </w:p>
    <w:p w:rsidR="006D0EAD" w:rsidRPr="00A56922" w:rsidRDefault="006D0EAD" w:rsidP="00D45B3A">
      <w:pPr>
        <w:rPr>
          <w:b/>
        </w:rPr>
      </w:pPr>
    </w:p>
    <w:p w:rsidR="007D5761" w:rsidRPr="00A56922" w:rsidRDefault="002031E0" w:rsidP="00D45B3A">
      <w:pPr>
        <w:rPr>
          <w:b/>
        </w:rPr>
      </w:pPr>
      <w:r w:rsidRPr="00A56922">
        <w:rPr>
          <w:b/>
        </w:rPr>
        <w:t>Section</w:t>
      </w:r>
      <w:r w:rsidR="006C3832" w:rsidRPr="00A56922">
        <w:rPr>
          <w:b/>
        </w:rPr>
        <w:t xml:space="preserve"> </w:t>
      </w:r>
      <w:r w:rsidR="000F272C" w:rsidRPr="00A56922">
        <w:rPr>
          <w:b/>
        </w:rPr>
        <w:t>60</w:t>
      </w:r>
      <w:r w:rsidR="006C3832" w:rsidRPr="00A56922">
        <w:rPr>
          <w:b/>
        </w:rPr>
        <w:t xml:space="preserve"> - </w:t>
      </w:r>
      <w:r w:rsidR="007D5761" w:rsidRPr="00A56922">
        <w:rPr>
          <w:b/>
        </w:rPr>
        <w:t>Eligi</w:t>
      </w:r>
      <w:r w:rsidR="004E6759">
        <w:rPr>
          <w:b/>
        </w:rPr>
        <w:t>bility for veterans’ supplement</w:t>
      </w:r>
    </w:p>
    <w:p w:rsidR="00A772EB" w:rsidRPr="00A56922" w:rsidRDefault="00A772EB" w:rsidP="00D45B3A">
      <w:r w:rsidRPr="00A56922">
        <w:t>This section outlines the eligibility requirements for a care recipient to receive the veterans’ supplement for a particular day, including if:</w:t>
      </w:r>
    </w:p>
    <w:p w:rsidR="00A772EB" w:rsidRPr="00A56922" w:rsidRDefault="00A772EB" w:rsidP="00D45B3A">
      <w:pPr>
        <w:numPr>
          <w:ilvl w:val="0"/>
          <w:numId w:val="27"/>
        </w:numPr>
        <w:ind w:left="284" w:hanging="284"/>
      </w:pPr>
      <w:proofErr w:type="gramStart"/>
      <w:r w:rsidRPr="00A56922">
        <w:t>the</w:t>
      </w:r>
      <w:proofErr w:type="gramEnd"/>
      <w:r w:rsidRPr="00A56922">
        <w:t xml:space="preserve"> care recipient is a veteran with an accepted mental health condition on that day. An accepted mental health condition is a mental health condition for which liability has been accepted by the Repatriation Commission or the Military Rehabilitation and Compensation Commission to pay either a pension or compensation in accordance with the relevant Act; and</w:t>
      </w:r>
    </w:p>
    <w:p w:rsidR="00A772EB" w:rsidRPr="00A56922" w:rsidRDefault="00A772EB" w:rsidP="00D45B3A">
      <w:pPr>
        <w:numPr>
          <w:ilvl w:val="0"/>
          <w:numId w:val="27"/>
        </w:numPr>
        <w:ind w:left="284" w:hanging="284"/>
      </w:pPr>
      <w:proofErr w:type="gramStart"/>
      <w:r w:rsidRPr="00A56922">
        <w:t>before</w:t>
      </w:r>
      <w:proofErr w:type="gramEnd"/>
      <w:r w:rsidRPr="00A56922">
        <w:t xml:space="preserve"> or on that day, the care recipient has authorised either, or both, the Secretary of the Department of Veterans’ Affairs or the Secretary of the Department of Social Services to disclose to the approved provider that the care recipient is a veteran with an accepted mental health condition.</w:t>
      </w:r>
    </w:p>
    <w:p w:rsidR="00A772EB" w:rsidRPr="00A56922" w:rsidRDefault="00A772EB" w:rsidP="00D45B3A"/>
    <w:p w:rsidR="000F272C" w:rsidRPr="00A56922" w:rsidRDefault="004E6759" w:rsidP="00D45B3A">
      <w:pPr>
        <w:rPr>
          <w:b/>
        </w:rPr>
      </w:pPr>
      <w:r>
        <w:rPr>
          <w:b/>
        </w:rPr>
        <w:t>Section 61 -</w:t>
      </w:r>
      <w:r w:rsidR="000F272C" w:rsidRPr="00A56922">
        <w:rPr>
          <w:b/>
        </w:rPr>
        <w:t xml:space="preserve"> Amount of veterans</w:t>
      </w:r>
      <w:r w:rsidR="00896E2D" w:rsidRPr="00A56922">
        <w:rPr>
          <w:b/>
        </w:rPr>
        <w:t>’</w:t>
      </w:r>
      <w:r>
        <w:rPr>
          <w:b/>
        </w:rPr>
        <w:t xml:space="preserve"> supplement</w:t>
      </w:r>
    </w:p>
    <w:p w:rsidR="00896E2D" w:rsidRPr="00A56922" w:rsidRDefault="00896E2D" w:rsidP="00896E2D">
      <w:r w:rsidRPr="00A56922">
        <w:t>This section provides that the Minister may determine, by legislative instrument, the amount of the veteran’s supplement, or the way in which the amount of the veterans’ supplement is to be worked out.</w:t>
      </w:r>
    </w:p>
    <w:p w:rsidR="00896E2D" w:rsidRPr="00A56922" w:rsidRDefault="00896E2D" w:rsidP="00D45B3A">
      <w:pPr>
        <w:rPr>
          <w:b/>
        </w:rPr>
      </w:pPr>
    </w:p>
    <w:p w:rsidR="003051C2" w:rsidRDefault="003051C2">
      <w:pPr>
        <w:spacing w:after="200" w:line="276" w:lineRule="auto"/>
        <w:rPr>
          <w:b/>
        </w:rPr>
      </w:pPr>
      <w:r>
        <w:rPr>
          <w:b/>
        </w:rPr>
        <w:br w:type="page"/>
      </w:r>
    </w:p>
    <w:p w:rsidR="007D5761" w:rsidRPr="00A56922" w:rsidRDefault="007D5761" w:rsidP="00D45B3A">
      <w:pPr>
        <w:rPr>
          <w:b/>
        </w:rPr>
      </w:pPr>
      <w:r w:rsidRPr="00A56922">
        <w:rPr>
          <w:b/>
        </w:rPr>
        <w:lastRenderedPageBreak/>
        <w:t>Subdivision D</w:t>
      </w:r>
      <w:r w:rsidR="004E6759">
        <w:rPr>
          <w:b/>
        </w:rPr>
        <w:t xml:space="preserve"> -</w:t>
      </w:r>
      <w:r w:rsidR="006C3832" w:rsidRPr="00A56922">
        <w:rPr>
          <w:b/>
        </w:rPr>
        <w:t xml:space="preserve"> </w:t>
      </w:r>
      <w:r w:rsidR="00D45B3A" w:rsidRPr="00A56922">
        <w:rPr>
          <w:b/>
        </w:rPr>
        <w:t>H</w:t>
      </w:r>
      <w:r w:rsidR="004E6759">
        <w:rPr>
          <w:b/>
        </w:rPr>
        <w:t>omeless supplement</w:t>
      </w:r>
    </w:p>
    <w:p w:rsidR="005A1DC7" w:rsidRPr="00A56922" w:rsidRDefault="005A1DC7"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6</w:t>
      </w:r>
      <w:r w:rsidR="00896E2D" w:rsidRPr="00A56922">
        <w:rPr>
          <w:b/>
        </w:rPr>
        <w:t>2</w:t>
      </w:r>
      <w:r w:rsidR="006C3832" w:rsidRPr="00A56922">
        <w:rPr>
          <w:b/>
        </w:rPr>
        <w:t xml:space="preserve"> - </w:t>
      </w:r>
      <w:r w:rsidR="00D45B3A" w:rsidRPr="00A56922">
        <w:rPr>
          <w:b/>
        </w:rPr>
        <w:t>H</w:t>
      </w:r>
      <w:r w:rsidR="004E6759">
        <w:rPr>
          <w:b/>
        </w:rPr>
        <w:t>omeless supplement</w:t>
      </w:r>
    </w:p>
    <w:p w:rsidR="005A1DC7" w:rsidRPr="00A56922" w:rsidRDefault="005A1DC7" w:rsidP="00D45B3A">
      <w:r w:rsidRPr="00A56922">
        <w:t xml:space="preserve">This section states that for a payment period, the homeless supplement for a care recipient is the sum of all homeless supplements paid for the days during the period on which residential care was provided to the care recipient and the service met the </w:t>
      </w:r>
      <w:r w:rsidR="002D060B" w:rsidRPr="00A56922">
        <w:t xml:space="preserve">eligibility requirements under section </w:t>
      </w:r>
      <w:r w:rsidR="00681AB7" w:rsidRPr="00A56922">
        <w:t>6</w:t>
      </w:r>
      <w:r w:rsidR="00896E2D" w:rsidRPr="00A56922">
        <w:t>3</w:t>
      </w:r>
      <w:r w:rsidR="002D060B" w:rsidRPr="00A56922">
        <w:t xml:space="preserve"> of these Principles. </w:t>
      </w:r>
    </w:p>
    <w:p w:rsidR="005A1DC7" w:rsidRPr="00A56922" w:rsidRDefault="005A1DC7" w:rsidP="00D45B3A">
      <w:pPr>
        <w:rPr>
          <w:b/>
        </w:rPr>
      </w:pPr>
    </w:p>
    <w:p w:rsidR="006D0EAD" w:rsidRPr="00A56922" w:rsidRDefault="002031E0" w:rsidP="00D45B3A">
      <w:pPr>
        <w:rPr>
          <w:b/>
        </w:rPr>
      </w:pPr>
      <w:bookmarkStart w:id="5" w:name="_Toc390346218"/>
      <w:r w:rsidRPr="00A56922">
        <w:rPr>
          <w:b/>
        </w:rPr>
        <w:t>Section</w:t>
      </w:r>
      <w:r w:rsidR="006C3832" w:rsidRPr="00A56922">
        <w:rPr>
          <w:b/>
        </w:rPr>
        <w:t xml:space="preserve"> </w:t>
      </w:r>
      <w:r w:rsidR="00D45B3A" w:rsidRPr="00A56922">
        <w:rPr>
          <w:b/>
        </w:rPr>
        <w:t>6</w:t>
      </w:r>
      <w:r w:rsidR="00896E2D" w:rsidRPr="00A56922">
        <w:rPr>
          <w:b/>
        </w:rPr>
        <w:t>3</w:t>
      </w:r>
      <w:r w:rsidR="006C3832" w:rsidRPr="00A56922">
        <w:rPr>
          <w:b/>
        </w:rPr>
        <w:t xml:space="preserve"> - </w:t>
      </w:r>
      <w:r w:rsidR="005A1DC7" w:rsidRPr="00A56922">
        <w:rPr>
          <w:b/>
        </w:rPr>
        <w:t>Eligibility for homeless supplement</w:t>
      </w:r>
      <w:bookmarkEnd w:id="5"/>
    </w:p>
    <w:p w:rsidR="005A1DC7" w:rsidRPr="00A56922" w:rsidRDefault="005A1DC7" w:rsidP="00D45B3A">
      <w:r w:rsidRPr="00A56922">
        <w:t>This section outlines the eligibility requirements for a residential care service to receive a homeless supplement for a particular day. A service meets the requirements for eligibility on a particular day if:</w:t>
      </w:r>
    </w:p>
    <w:p w:rsidR="005A1DC7" w:rsidRPr="00A56922" w:rsidRDefault="005A1DC7" w:rsidP="00D45B3A">
      <w:pPr>
        <w:numPr>
          <w:ilvl w:val="0"/>
          <w:numId w:val="28"/>
        </w:numPr>
        <w:ind w:left="284" w:hanging="284"/>
      </w:pPr>
      <w:r w:rsidRPr="00A56922">
        <w:t xml:space="preserve">at least 50% of care recipients provided with residential care (other than respite care) through the service have been appraised using appraisal tool A in subclause 2(1) of Schedule 2 of the </w:t>
      </w:r>
      <w:r w:rsidRPr="00A56922">
        <w:rPr>
          <w:i/>
        </w:rPr>
        <w:t>Subsidy Principles 2014</w:t>
      </w:r>
      <w:r w:rsidRPr="00A56922">
        <w:t xml:space="preserve"> as demonstrating complex behavioural needs and social disadvantage associated with their background as a homeless person; and</w:t>
      </w:r>
    </w:p>
    <w:p w:rsidR="005A1DC7" w:rsidRPr="00A56922" w:rsidRDefault="005A1DC7" w:rsidP="00D45B3A">
      <w:pPr>
        <w:numPr>
          <w:ilvl w:val="0"/>
          <w:numId w:val="28"/>
        </w:numPr>
        <w:ind w:left="284" w:hanging="284"/>
      </w:pPr>
      <w:proofErr w:type="gramStart"/>
      <w:r w:rsidRPr="00A56922">
        <w:t>either</w:t>
      </w:r>
      <w:proofErr w:type="gramEnd"/>
      <w:r w:rsidRPr="00A56922">
        <w:t xml:space="preserve"> the allocation of places was made subject to conditions relating to caring for people with a history of being homeless or the approved provider or its key personnel have experience or the capacity to provide specialist services, for such people.</w:t>
      </w:r>
    </w:p>
    <w:p w:rsidR="00640D00" w:rsidRPr="00A56922" w:rsidRDefault="00640D00" w:rsidP="00D45B3A"/>
    <w:p w:rsidR="00896E2D" w:rsidRPr="00A56922" w:rsidRDefault="004E6759" w:rsidP="00896E2D">
      <w:pPr>
        <w:rPr>
          <w:b/>
        </w:rPr>
      </w:pPr>
      <w:r>
        <w:rPr>
          <w:b/>
        </w:rPr>
        <w:t>Section 64 - Amount of homeless supplement</w:t>
      </w:r>
    </w:p>
    <w:p w:rsidR="00896E2D" w:rsidRPr="00A56922" w:rsidRDefault="00896E2D" w:rsidP="00896E2D">
      <w:r w:rsidRPr="00A56922">
        <w:t>This section provides that the Minister may determine, by legislative instrument, the amount of the homeless supplement, or the way in which the amount of the homeless supplement is to be worked out.</w:t>
      </w:r>
    </w:p>
    <w:p w:rsidR="00896E2D" w:rsidRPr="00A56922" w:rsidRDefault="00896E2D" w:rsidP="00D45B3A">
      <w:pPr>
        <w:rPr>
          <w:b/>
        </w:rPr>
      </w:pPr>
    </w:p>
    <w:p w:rsidR="007D5761" w:rsidRPr="00A56922" w:rsidRDefault="007D5761" w:rsidP="00D45B3A">
      <w:pPr>
        <w:rPr>
          <w:b/>
        </w:rPr>
      </w:pPr>
      <w:r w:rsidRPr="00A56922">
        <w:rPr>
          <w:b/>
        </w:rPr>
        <w:t>Chapter 3</w:t>
      </w:r>
      <w:r w:rsidR="004E6759">
        <w:rPr>
          <w:b/>
        </w:rPr>
        <w:t xml:space="preserve"> -</w:t>
      </w:r>
      <w:r w:rsidR="006C3832" w:rsidRPr="00A56922">
        <w:rPr>
          <w:b/>
        </w:rPr>
        <w:t xml:space="preserve"> </w:t>
      </w:r>
      <w:r w:rsidR="004E6759">
        <w:rPr>
          <w:b/>
        </w:rPr>
        <w:t>Home care subsidy</w:t>
      </w:r>
    </w:p>
    <w:p w:rsidR="00BB1FA3" w:rsidRPr="00A56922" w:rsidRDefault="00BB1FA3" w:rsidP="00D45B3A">
      <w:pPr>
        <w:rPr>
          <w:b/>
        </w:rPr>
      </w:pPr>
    </w:p>
    <w:p w:rsidR="007D5761" w:rsidRPr="00A56922" w:rsidRDefault="007D5761" w:rsidP="00D45B3A">
      <w:pPr>
        <w:rPr>
          <w:b/>
        </w:rPr>
      </w:pPr>
      <w:r w:rsidRPr="00A56922">
        <w:rPr>
          <w:b/>
        </w:rPr>
        <w:t>Part 1</w:t>
      </w:r>
      <w:r w:rsidR="004E6759">
        <w:rPr>
          <w:b/>
        </w:rPr>
        <w:t xml:space="preserve"> -</w:t>
      </w:r>
      <w:r w:rsidR="006C3832" w:rsidRPr="00A56922">
        <w:rPr>
          <w:b/>
        </w:rPr>
        <w:t xml:space="preserve"> </w:t>
      </w:r>
      <w:r w:rsidRPr="00A56922">
        <w:rPr>
          <w:b/>
        </w:rPr>
        <w:t xml:space="preserve">Who is </w:t>
      </w:r>
      <w:r w:rsidR="004E6759">
        <w:rPr>
          <w:b/>
        </w:rPr>
        <w:t>eligible for home care subsidy?</w:t>
      </w:r>
    </w:p>
    <w:p w:rsidR="006C3832" w:rsidRPr="00A56922" w:rsidRDefault="006C3832"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6</w:t>
      </w:r>
      <w:r w:rsidR="00896E2D" w:rsidRPr="00A56922">
        <w:rPr>
          <w:b/>
        </w:rPr>
        <w:t>5</w:t>
      </w:r>
      <w:r w:rsidR="006C3832" w:rsidRPr="00A56922">
        <w:rPr>
          <w:b/>
        </w:rPr>
        <w:t xml:space="preserve"> - </w:t>
      </w:r>
      <w:r w:rsidR="004E6759">
        <w:rPr>
          <w:b/>
        </w:rPr>
        <w:t>Purpose of this Part</w:t>
      </w:r>
    </w:p>
    <w:p w:rsidR="00BB1FA3" w:rsidRPr="00A56922" w:rsidRDefault="00BB1FA3" w:rsidP="00D45B3A">
      <w:pPr>
        <w:rPr>
          <w:b/>
        </w:rPr>
      </w:pPr>
      <w:r w:rsidRPr="00A56922">
        <w:t>This Part specifies requirements relating to the suspension, on a temporary basis, of the provision of home care to a care recipient in accordance with a home care agreement.</w:t>
      </w:r>
    </w:p>
    <w:p w:rsidR="00BB1FA3" w:rsidRPr="00A56922" w:rsidRDefault="00BB1FA3" w:rsidP="00D45B3A">
      <w:pPr>
        <w:rPr>
          <w:b/>
        </w:rPr>
      </w:pPr>
    </w:p>
    <w:p w:rsidR="007D5761" w:rsidRPr="00A56922" w:rsidRDefault="002031E0" w:rsidP="00D45B3A">
      <w:pPr>
        <w:rPr>
          <w:b/>
        </w:rPr>
      </w:pPr>
      <w:r w:rsidRPr="00A56922">
        <w:rPr>
          <w:b/>
        </w:rPr>
        <w:t>Section</w:t>
      </w:r>
      <w:r w:rsidR="006C3832" w:rsidRPr="00A56922">
        <w:rPr>
          <w:b/>
        </w:rPr>
        <w:t xml:space="preserve"> </w:t>
      </w:r>
      <w:r w:rsidR="00D45B3A" w:rsidRPr="00A56922">
        <w:rPr>
          <w:b/>
        </w:rPr>
        <w:t>6</w:t>
      </w:r>
      <w:r w:rsidR="00896E2D" w:rsidRPr="00A56922">
        <w:rPr>
          <w:b/>
        </w:rPr>
        <w:t>6</w:t>
      </w:r>
      <w:r w:rsidR="006C3832" w:rsidRPr="00A56922">
        <w:rPr>
          <w:b/>
        </w:rPr>
        <w:t xml:space="preserve"> - </w:t>
      </w:r>
      <w:r w:rsidR="004E6759">
        <w:rPr>
          <w:b/>
        </w:rPr>
        <w:t>Suspension of home care</w:t>
      </w:r>
    </w:p>
    <w:p w:rsidR="00BB1FA3" w:rsidRPr="00A56922" w:rsidRDefault="00BB1FA3" w:rsidP="00D45B3A">
      <w:r w:rsidRPr="00A56922">
        <w:t>This section specifies the requirements that relate to the temporary suspension of the provision of home care to a care recipient in accordance with a home care agreement.</w:t>
      </w:r>
    </w:p>
    <w:p w:rsidR="00BB1FA3" w:rsidRPr="00A56922" w:rsidRDefault="00BB1FA3" w:rsidP="00D45B3A"/>
    <w:p w:rsidR="00BB1FA3" w:rsidRPr="00A56922" w:rsidRDefault="00BB1FA3" w:rsidP="00D45B3A">
      <w:r w:rsidRPr="00A56922">
        <w:t>The section recognises that a care recipient may request that the provision of home care be suspended. In such circumstances:</w:t>
      </w:r>
    </w:p>
    <w:p w:rsidR="00BB1FA3" w:rsidRPr="00A56922" w:rsidRDefault="00BB1FA3" w:rsidP="00D45B3A">
      <w:pPr>
        <w:numPr>
          <w:ilvl w:val="0"/>
          <w:numId w:val="28"/>
        </w:numPr>
        <w:ind w:left="284" w:hanging="284"/>
      </w:pPr>
      <w:r w:rsidRPr="00A56922">
        <w:t>the home care agreement remains in force throughout the suspension period;</w:t>
      </w:r>
    </w:p>
    <w:p w:rsidR="00BB1FA3" w:rsidRPr="00A56922" w:rsidRDefault="00BB1FA3" w:rsidP="00D45B3A">
      <w:pPr>
        <w:numPr>
          <w:ilvl w:val="0"/>
          <w:numId w:val="28"/>
        </w:numPr>
        <w:ind w:left="284" w:hanging="284"/>
      </w:pPr>
      <w:r w:rsidRPr="00A56922">
        <w:t>home care is taken to have been provided on each day of the suspension period; and</w:t>
      </w:r>
    </w:p>
    <w:p w:rsidR="00BB1FA3" w:rsidRPr="00A56922" w:rsidRDefault="00BB1FA3" w:rsidP="00D45B3A">
      <w:pPr>
        <w:numPr>
          <w:ilvl w:val="0"/>
          <w:numId w:val="28"/>
        </w:numPr>
        <w:ind w:left="284" w:hanging="284"/>
      </w:pPr>
      <w:proofErr w:type="gramStart"/>
      <w:r w:rsidRPr="00A56922">
        <w:t>the</w:t>
      </w:r>
      <w:proofErr w:type="gramEnd"/>
      <w:r w:rsidRPr="00A56922">
        <w:t xml:space="preserve"> suspension period includes the commencement day but does not include the day the provision of home care recommences.</w:t>
      </w:r>
    </w:p>
    <w:p w:rsidR="00BB1FA3" w:rsidRPr="00A56922" w:rsidRDefault="00BB1FA3" w:rsidP="00D45B3A">
      <w:pPr>
        <w:rPr>
          <w:b/>
        </w:rPr>
      </w:pPr>
    </w:p>
    <w:p w:rsidR="003051C2" w:rsidRDefault="003051C2">
      <w:pPr>
        <w:spacing w:after="200" w:line="276" w:lineRule="auto"/>
        <w:rPr>
          <w:b/>
        </w:rPr>
      </w:pPr>
      <w:r>
        <w:rPr>
          <w:b/>
        </w:rPr>
        <w:br w:type="page"/>
      </w:r>
    </w:p>
    <w:p w:rsidR="007D5761" w:rsidRPr="00A56922" w:rsidRDefault="007D5761" w:rsidP="00D45B3A">
      <w:pPr>
        <w:rPr>
          <w:b/>
        </w:rPr>
      </w:pPr>
      <w:proofErr w:type="gramStart"/>
      <w:r w:rsidRPr="00A56922">
        <w:rPr>
          <w:b/>
        </w:rPr>
        <w:lastRenderedPageBreak/>
        <w:t>Part 2</w:t>
      </w:r>
      <w:r w:rsidR="004E6759">
        <w:rPr>
          <w:b/>
        </w:rPr>
        <w:t xml:space="preserve"> -</w:t>
      </w:r>
      <w:r w:rsidR="006C3832" w:rsidRPr="00A56922">
        <w:rPr>
          <w:b/>
        </w:rPr>
        <w:t xml:space="preserve"> </w:t>
      </w:r>
      <w:r w:rsidRPr="00A56922">
        <w:rPr>
          <w:b/>
        </w:rPr>
        <w:t>Basis on w</w:t>
      </w:r>
      <w:r w:rsidR="004E6759">
        <w:rPr>
          <w:b/>
        </w:rPr>
        <w:t>hich home care subsidy is paid?</w:t>
      </w:r>
      <w:proofErr w:type="gramEnd"/>
    </w:p>
    <w:p w:rsidR="006C3832" w:rsidRPr="00A56922" w:rsidRDefault="006C3832" w:rsidP="00D45B3A">
      <w:pPr>
        <w:rPr>
          <w:b/>
        </w:rPr>
      </w:pPr>
    </w:p>
    <w:p w:rsidR="007D5761" w:rsidRPr="00A56922" w:rsidRDefault="002031E0" w:rsidP="00D45B3A">
      <w:pPr>
        <w:rPr>
          <w:b/>
        </w:rPr>
      </w:pPr>
      <w:r w:rsidRPr="00A56922">
        <w:rPr>
          <w:b/>
        </w:rPr>
        <w:t>Section</w:t>
      </w:r>
      <w:r w:rsidR="006C3832" w:rsidRPr="00A56922">
        <w:rPr>
          <w:b/>
        </w:rPr>
        <w:t xml:space="preserve"> </w:t>
      </w:r>
      <w:r w:rsidR="00B92EB0" w:rsidRPr="00A56922">
        <w:rPr>
          <w:b/>
        </w:rPr>
        <w:t>6</w:t>
      </w:r>
      <w:r w:rsidR="00896E2D" w:rsidRPr="00A56922">
        <w:rPr>
          <w:b/>
        </w:rPr>
        <w:t>7</w:t>
      </w:r>
      <w:r w:rsidR="006C3832" w:rsidRPr="00A56922">
        <w:rPr>
          <w:b/>
        </w:rPr>
        <w:t xml:space="preserve"> - </w:t>
      </w:r>
      <w:r w:rsidR="007D5761" w:rsidRPr="00A56922">
        <w:rPr>
          <w:b/>
        </w:rPr>
        <w:t>Purpos</w:t>
      </w:r>
      <w:r w:rsidR="004E6759">
        <w:rPr>
          <w:b/>
        </w:rPr>
        <w:t>e of this Part</w:t>
      </w:r>
    </w:p>
    <w:p w:rsidR="00BB1FA3" w:rsidRPr="00A56922" w:rsidRDefault="00BB1FA3" w:rsidP="00D45B3A">
      <w:r w:rsidRPr="00A56922">
        <w:t>This</w:t>
      </w:r>
      <w:r w:rsidR="00194294" w:rsidRPr="00A56922">
        <w:t xml:space="preserve"> P</w:t>
      </w:r>
      <w:r w:rsidRPr="00A56922">
        <w:t xml:space="preserve">art sets out how to calculate the amounts of advances of home care subsidy that may be paid to an approved provider for a payment period. </w:t>
      </w:r>
    </w:p>
    <w:p w:rsidR="00BB1FA3" w:rsidRPr="00A56922" w:rsidRDefault="00BB1FA3" w:rsidP="00D45B3A">
      <w:r w:rsidRPr="00A56922">
        <w:t xml:space="preserve"> </w:t>
      </w:r>
    </w:p>
    <w:p w:rsidR="007D5761" w:rsidRPr="00A56922" w:rsidRDefault="002031E0" w:rsidP="00D45B3A">
      <w:pPr>
        <w:rPr>
          <w:b/>
        </w:rPr>
      </w:pPr>
      <w:r w:rsidRPr="00A56922">
        <w:rPr>
          <w:b/>
        </w:rPr>
        <w:t>Section</w:t>
      </w:r>
      <w:r w:rsidR="006C3832" w:rsidRPr="00A56922">
        <w:rPr>
          <w:b/>
        </w:rPr>
        <w:t xml:space="preserve"> </w:t>
      </w:r>
      <w:r w:rsidR="00B92EB0" w:rsidRPr="00A56922">
        <w:rPr>
          <w:b/>
        </w:rPr>
        <w:t>6</w:t>
      </w:r>
      <w:r w:rsidR="00896E2D" w:rsidRPr="00A56922">
        <w:rPr>
          <w:b/>
        </w:rPr>
        <w:t>8</w:t>
      </w:r>
      <w:r w:rsidR="006C3832" w:rsidRPr="00A56922">
        <w:rPr>
          <w:b/>
        </w:rPr>
        <w:t xml:space="preserve"> - </w:t>
      </w:r>
      <w:r w:rsidR="007D5761" w:rsidRPr="00A56922">
        <w:rPr>
          <w:b/>
        </w:rPr>
        <w:t>Working out amounts o</w:t>
      </w:r>
      <w:r w:rsidR="004E6759">
        <w:rPr>
          <w:b/>
        </w:rPr>
        <w:t>f advances of home care subsidy</w:t>
      </w:r>
    </w:p>
    <w:p w:rsidR="00BB1FA3" w:rsidRPr="00A56922" w:rsidRDefault="00BB1FA3" w:rsidP="00D45B3A">
      <w:r w:rsidRPr="00A56922">
        <w:t xml:space="preserve">This section states that in calculating the amounts of advances of home care subsidy to be paid to an approved provider, only the care recipients receiving care in accordance with a home care agreement must be taken into account. </w:t>
      </w:r>
    </w:p>
    <w:p w:rsidR="002D24BF" w:rsidRDefault="00244F59" w:rsidP="00F07B59">
      <w:pPr>
        <w:keepNext/>
        <w:keepLines/>
        <w:rPr>
          <w:b/>
        </w:rPr>
      </w:pPr>
      <w:r>
        <w:rPr>
          <w:b/>
        </w:rPr>
        <w:t>Chapter 3A -</w:t>
      </w:r>
      <w:r w:rsidR="002D24BF" w:rsidRPr="000E4719">
        <w:rPr>
          <w:b/>
        </w:rPr>
        <w:t xml:space="preserve"> Flexible care subsidy </w:t>
      </w:r>
    </w:p>
    <w:p w:rsidR="002D24BF" w:rsidRPr="000E4719" w:rsidRDefault="002D24BF" w:rsidP="00F07B59">
      <w:pPr>
        <w:keepNext/>
        <w:keepLines/>
        <w:rPr>
          <w:b/>
        </w:rPr>
      </w:pPr>
    </w:p>
    <w:p w:rsidR="002D24BF" w:rsidRPr="000E4719" w:rsidRDefault="00244F59" w:rsidP="00F07B59">
      <w:pPr>
        <w:keepNext/>
        <w:keepLines/>
        <w:rPr>
          <w:b/>
        </w:rPr>
      </w:pPr>
      <w:r>
        <w:rPr>
          <w:b/>
        </w:rPr>
        <w:t>Section 68A -</w:t>
      </w:r>
      <w:r w:rsidR="002D24BF" w:rsidRPr="000E4719">
        <w:rPr>
          <w:b/>
        </w:rPr>
        <w:t xml:space="preserve"> Purpose of this Chapter</w:t>
      </w:r>
    </w:p>
    <w:p w:rsidR="002D24BF" w:rsidRDefault="002D24BF" w:rsidP="00F07B59">
      <w:pPr>
        <w:keepNext/>
        <w:keepLines/>
      </w:pPr>
      <w:r>
        <w:t>There are three types of flexible care that the aged care legislation provides for - multi-purpose services, transition care and innovative care.</w:t>
      </w:r>
    </w:p>
    <w:p w:rsidR="002D24BF" w:rsidRDefault="002D24BF" w:rsidP="002D24BF"/>
    <w:p w:rsidR="002D24BF" w:rsidRDefault="002D24BF" w:rsidP="002D24BF">
      <w:r>
        <w:t>For multi-purpose services, the Commonwealth government pays subsidy based on the places held by the approved provider rather than in relation to individual care recipients. This is a cashed out model and the amount of subsidy payable depends on the conditions of allocation of place</w:t>
      </w:r>
      <w:r w:rsidR="00F3005F">
        <w:t>s</w:t>
      </w:r>
      <w:r>
        <w:t xml:space="preserve">. For innovative care and transition care, subsidy is paid in accordance with conditions of allocation of places. In addition, for transition care, it is a legislative requirement that an agreement be entered into between the Secretary and the approved provider. </w:t>
      </w:r>
    </w:p>
    <w:p w:rsidR="002D24BF" w:rsidRDefault="002D24BF" w:rsidP="002D24BF"/>
    <w:p w:rsidR="002D24BF" w:rsidRDefault="002D24BF" w:rsidP="002D24BF">
      <w:r>
        <w:t xml:space="preserve">For this reason the payment of subsidy to providers of these kinds of flexible care does not differ based on whether or not the people receiving care are, or are not, continuing care recipients. However, for consistency with other care types, the </w:t>
      </w:r>
      <w:r w:rsidRPr="00CA6F19">
        <w:rPr>
          <w:i/>
        </w:rPr>
        <w:t>Aged Care Act 1997</w:t>
      </w:r>
      <w:r>
        <w:t xml:space="preserve"> enables matters relating to flexible care subsidy to be dealt with in the </w:t>
      </w:r>
      <w:r w:rsidRPr="00CA6F19">
        <w:rPr>
          <w:i/>
        </w:rPr>
        <w:t>Subsidy Principl</w:t>
      </w:r>
      <w:r>
        <w:rPr>
          <w:i/>
        </w:rPr>
        <w:t>e</w:t>
      </w:r>
      <w:r w:rsidRPr="00CA6F19">
        <w:rPr>
          <w:i/>
        </w:rPr>
        <w:t>s 2014</w:t>
      </w:r>
      <w:r>
        <w:t>,</w:t>
      </w:r>
      <w:r w:rsidRPr="00CA6F19">
        <w:rPr>
          <w:i/>
        </w:rPr>
        <w:t xml:space="preserve"> </w:t>
      </w:r>
      <w:r w:rsidRPr="00EE45AD">
        <w:t xml:space="preserve">while the </w:t>
      </w:r>
      <w:r w:rsidRPr="00CA6F19">
        <w:rPr>
          <w:i/>
        </w:rPr>
        <w:t>Aged Care (Transitional Prov</w:t>
      </w:r>
      <w:r>
        <w:rPr>
          <w:i/>
        </w:rPr>
        <w:t>i</w:t>
      </w:r>
      <w:r w:rsidRPr="00CA6F19">
        <w:rPr>
          <w:i/>
        </w:rPr>
        <w:t>sions) A</w:t>
      </w:r>
      <w:r>
        <w:rPr>
          <w:i/>
        </w:rPr>
        <w:t>c</w:t>
      </w:r>
      <w:r w:rsidRPr="00CA6F19">
        <w:rPr>
          <w:i/>
        </w:rPr>
        <w:t>t 1997</w:t>
      </w:r>
      <w:r>
        <w:t xml:space="preserve"> enables matters relating to subsidy for continuing care recipients to be dealt with in the Transitional Provisions Principles. </w:t>
      </w:r>
    </w:p>
    <w:p w:rsidR="002D24BF" w:rsidRDefault="002D24BF" w:rsidP="002D24BF"/>
    <w:p w:rsidR="002D24BF" w:rsidRDefault="002D24BF" w:rsidP="002D24BF">
      <w:r>
        <w:t xml:space="preserve">For completeness, this Chapter provides that for the purposes of the transitional provisions legislation, the kinds of care for which flexible care subsidy is payable and the basis on which flexible care subsidy is payable are the same as in the </w:t>
      </w:r>
      <w:r w:rsidRPr="00CA6F19">
        <w:rPr>
          <w:i/>
        </w:rPr>
        <w:t>Subsidy Principles 2014.</w:t>
      </w:r>
    </w:p>
    <w:p w:rsidR="002D24BF" w:rsidRDefault="002D24BF" w:rsidP="002D24BF"/>
    <w:p w:rsidR="002D24BF" w:rsidRPr="00CA6F19" w:rsidRDefault="00B7595F" w:rsidP="002D24BF">
      <w:pPr>
        <w:rPr>
          <w:b/>
        </w:rPr>
      </w:pPr>
      <w:r>
        <w:rPr>
          <w:b/>
        </w:rPr>
        <w:t>Section 68B -</w:t>
      </w:r>
      <w:r w:rsidR="002D24BF" w:rsidRPr="00CA6F19">
        <w:rPr>
          <w:b/>
        </w:rPr>
        <w:t xml:space="preserve"> Application of Chapter 4 of</w:t>
      </w:r>
      <w:r w:rsidR="00244F59">
        <w:rPr>
          <w:b/>
        </w:rPr>
        <w:t xml:space="preserve"> the</w:t>
      </w:r>
      <w:r w:rsidR="002D24BF" w:rsidRPr="00CA6F19">
        <w:rPr>
          <w:b/>
        </w:rPr>
        <w:t xml:space="preserve"> </w:t>
      </w:r>
      <w:r w:rsidR="002D24BF" w:rsidRPr="00244F59">
        <w:rPr>
          <w:b/>
          <w:i/>
        </w:rPr>
        <w:t>Subsidy Principles 2014</w:t>
      </w:r>
    </w:p>
    <w:p w:rsidR="002D24BF" w:rsidRDefault="002D24BF" w:rsidP="002D24BF">
      <w:r>
        <w:t xml:space="preserve">The effect of this section is to apply Chapter 4 of the </w:t>
      </w:r>
      <w:r w:rsidRPr="00EE45AD">
        <w:rPr>
          <w:i/>
        </w:rPr>
        <w:t>Subsidy Principles 2014</w:t>
      </w:r>
      <w:r>
        <w:t xml:space="preserve"> (and any other provisions in the </w:t>
      </w:r>
      <w:r w:rsidRPr="00EE45AD">
        <w:rPr>
          <w:i/>
        </w:rPr>
        <w:t>Subsidy Principles 2014</w:t>
      </w:r>
      <w:r>
        <w:t xml:space="preserve"> that relate to Chapter 4,</w:t>
      </w:r>
      <w:r w:rsidR="00EB53D7">
        <w:t xml:space="preserve"> </w:t>
      </w:r>
      <w:r>
        <w:t>such as some of the definitions that are in Chapter 1) for the purposes of these Principles.</w:t>
      </w:r>
    </w:p>
    <w:p w:rsidR="002D24BF" w:rsidRDefault="002D24BF" w:rsidP="002D24BF"/>
    <w:p w:rsidR="002D24BF" w:rsidRDefault="002D24BF" w:rsidP="002D24BF">
      <w:r>
        <w:t>This ensures that flexible care providers continue to receive subsidy in the same way regardless of whether the care recipients they provide care to are continuing care recipients or care recipients who entered flexible care on or after 1 July 2014.</w:t>
      </w:r>
    </w:p>
    <w:p w:rsidR="002D24BF" w:rsidRDefault="002D24BF" w:rsidP="002D24BF"/>
    <w:p w:rsidR="003051C2" w:rsidRDefault="003051C2">
      <w:pPr>
        <w:spacing w:after="200" w:line="276" w:lineRule="auto"/>
        <w:rPr>
          <w:b/>
        </w:rPr>
      </w:pPr>
      <w:r>
        <w:rPr>
          <w:b/>
        </w:rPr>
        <w:br w:type="page"/>
      </w:r>
    </w:p>
    <w:p w:rsidR="006C3832" w:rsidRPr="00A56922" w:rsidRDefault="007D5761" w:rsidP="00EB53D7">
      <w:pPr>
        <w:spacing w:after="200" w:line="276" w:lineRule="auto"/>
        <w:rPr>
          <w:b/>
        </w:rPr>
      </w:pPr>
      <w:r w:rsidRPr="00A56922">
        <w:rPr>
          <w:b/>
        </w:rPr>
        <w:lastRenderedPageBreak/>
        <w:t>Chapter 4</w:t>
      </w:r>
      <w:r w:rsidR="004E6759">
        <w:rPr>
          <w:b/>
        </w:rPr>
        <w:t xml:space="preserve"> -</w:t>
      </w:r>
      <w:r w:rsidR="006C3832" w:rsidRPr="00A56922">
        <w:rPr>
          <w:b/>
        </w:rPr>
        <w:t xml:space="preserve"> </w:t>
      </w:r>
      <w:r w:rsidRPr="00A56922">
        <w:rPr>
          <w:b/>
        </w:rPr>
        <w:t>Responsibilities of approved providers</w:t>
      </w:r>
    </w:p>
    <w:p w:rsidR="007D5761" w:rsidRPr="00A56922" w:rsidRDefault="007D5761" w:rsidP="00D45B3A">
      <w:pPr>
        <w:rPr>
          <w:b/>
        </w:rPr>
      </w:pPr>
      <w:r w:rsidRPr="00A56922">
        <w:rPr>
          <w:b/>
        </w:rPr>
        <w:t>Part 1</w:t>
      </w:r>
      <w:r w:rsidR="004E6759">
        <w:rPr>
          <w:b/>
        </w:rPr>
        <w:t xml:space="preserve"> -</w:t>
      </w:r>
      <w:r w:rsidR="006C3832" w:rsidRPr="00A56922">
        <w:rPr>
          <w:b/>
        </w:rPr>
        <w:t xml:space="preserve"> </w:t>
      </w:r>
      <w:r w:rsidR="004E6759">
        <w:rPr>
          <w:b/>
        </w:rPr>
        <w:t>Accommodation bonds</w:t>
      </w:r>
    </w:p>
    <w:p w:rsidR="006C3832" w:rsidRPr="00A56922" w:rsidRDefault="006C3832" w:rsidP="00D45B3A">
      <w:pPr>
        <w:rPr>
          <w:b/>
        </w:rPr>
      </w:pPr>
    </w:p>
    <w:p w:rsidR="007D5761" w:rsidRPr="00A56922" w:rsidRDefault="007D5761" w:rsidP="00D45B3A">
      <w:pPr>
        <w:rPr>
          <w:b/>
        </w:rPr>
      </w:pPr>
      <w:r w:rsidRPr="00A56922">
        <w:rPr>
          <w:b/>
        </w:rPr>
        <w:t>Division 1</w:t>
      </w:r>
      <w:r w:rsidR="004E6759">
        <w:rPr>
          <w:b/>
        </w:rPr>
        <w:t xml:space="preserve"> -</w:t>
      </w:r>
      <w:r w:rsidR="006C3832" w:rsidRPr="00A56922">
        <w:rPr>
          <w:b/>
        </w:rPr>
        <w:t xml:space="preserve"> </w:t>
      </w:r>
      <w:r w:rsidRPr="00A56922">
        <w:rPr>
          <w:b/>
        </w:rPr>
        <w:t xml:space="preserve">Basic </w:t>
      </w:r>
      <w:r w:rsidR="004E6759">
        <w:rPr>
          <w:b/>
        </w:rPr>
        <w:t>rules about accommodation bonds</w:t>
      </w:r>
    </w:p>
    <w:p w:rsidR="006C3832" w:rsidRPr="00A56922" w:rsidRDefault="006C3832" w:rsidP="00D45B3A">
      <w:pPr>
        <w:rPr>
          <w:b/>
        </w:rPr>
      </w:pPr>
    </w:p>
    <w:p w:rsidR="007D5761" w:rsidRPr="00A56922" w:rsidRDefault="007D5761" w:rsidP="00D45B3A">
      <w:pPr>
        <w:rPr>
          <w:b/>
        </w:rPr>
      </w:pPr>
      <w:proofErr w:type="gramStart"/>
      <w:r w:rsidRPr="00A56922">
        <w:rPr>
          <w:b/>
        </w:rPr>
        <w:t>Subdivision A</w:t>
      </w:r>
      <w:r w:rsidR="004E6759">
        <w:rPr>
          <w:b/>
        </w:rPr>
        <w:t xml:space="preserve"> -</w:t>
      </w:r>
      <w:r w:rsidR="006C3832" w:rsidRPr="00A56922">
        <w:rPr>
          <w:b/>
        </w:rPr>
        <w:t xml:space="preserve"> </w:t>
      </w:r>
      <w:r w:rsidRPr="00A56922">
        <w:rPr>
          <w:b/>
        </w:rPr>
        <w:t>Information</w:t>
      </w:r>
      <w:r w:rsidR="004E6759">
        <w:rPr>
          <w:b/>
        </w:rPr>
        <w:t xml:space="preserve"> about accommodation bonds etc.</w:t>
      </w:r>
      <w:proofErr w:type="gramEnd"/>
    </w:p>
    <w:p w:rsidR="006C3832" w:rsidRPr="00A56922" w:rsidRDefault="006C3832" w:rsidP="00D45B3A">
      <w:pPr>
        <w:rPr>
          <w:b/>
        </w:rPr>
      </w:pPr>
    </w:p>
    <w:p w:rsidR="006C3832" w:rsidRPr="00A56922" w:rsidRDefault="006C3832" w:rsidP="00D45B3A">
      <w:pPr>
        <w:rPr>
          <w:b/>
        </w:rPr>
      </w:pPr>
      <w:r w:rsidRPr="00A56922">
        <w:rPr>
          <w:b/>
        </w:rPr>
        <w:t xml:space="preserve">Section </w:t>
      </w:r>
      <w:r w:rsidR="00B92EB0" w:rsidRPr="00A56922">
        <w:rPr>
          <w:b/>
        </w:rPr>
        <w:t>6</w:t>
      </w:r>
      <w:r w:rsidR="00896E2D" w:rsidRPr="00A56922">
        <w:rPr>
          <w:b/>
        </w:rPr>
        <w:t>9</w:t>
      </w:r>
      <w:r w:rsidRPr="00A56922">
        <w:rPr>
          <w:b/>
        </w:rPr>
        <w:t xml:space="preserve"> - </w:t>
      </w:r>
      <w:r w:rsidR="004E6759">
        <w:rPr>
          <w:b/>
        </w:rPr>
        <w:t>Purpose of this Subdivision</w:t>
      </w:r>
    </w:p>
    <w:p w:rsidR="00183184" w:rsidRPr="00A56922" w:rsidRDefault="001805C3" w:rsidP="00D45B3A">
      <w:pPr>
        <w:rPr>
          <w:color w:val="000000"/>
        </w:rPr>
      </w:pPr>
      <w:r w:rsidRPr="00A56922">
        <w:rPr>
          <w:color w:val="000000"/>
        </w:rPr>
        <w:t>Th</w:t>
      </w:r>
      <w:r w:rsidR="00F4796D" w:rsidRPr="00A56922">
        <w:rPr>
          <w:color w:val="000000"/>
        </w:rPr>
        <w:t xml:space="preserve">e purpose of this Subdivision is to specify information </w:t>
      </w:r>
      <w:r w:rsidR="002D631E" w:rsidRPr="00A56922">
        <w:rPr>
          <w:color w:val="000000"/>
        </w:rPr>
        <w:t xml:space="preserve">about </w:t>
      </w:r>
      <w:r w:rsidR="00194294" w:rsidRPr="00A56922">
        <w:rPr>
          <w:color w:val="000000"/>
        </w:rPr>
        <w:t xml:space="preserve">the </w:t>
      </w:r>
      <w:r w:rsidR="002D631E" w:rsidRPr="00A56922">
        <w:rPr>
          <w:color w:val="000000"/>
        </w:rPr>
        <w:t>accommodation bond that an approved provider must give a care recipient</w:t>
      </w:r>
      <w:r w:rsidR="00F4796D" w:rsidRPr="00A56922">
        <w:rPr>
          <w:color w:val="000000"/>
        </w:rPr>
        <w:t xml:space="preserve"> </w:t>
      </w:r>
      <w:r w:rsidR="002D631E" w:rsidRPr="00A56922">
        <w:rPr>
          <w:color w:val="000000"/>
        </w:rPr>
        <w:t>before the</w:t>
      </w:r>
      <w:r w:rsidR="00194294" w:rsidRPr="00A56922">
        <w:rPr>
          <w:color w:val="000000"/>
        </w:rPr>
        <w:t xml:space="preserve"> person enters a residential care service or certain flexible care services </w:t>
      </w:r>
      <w:r w:rsidR="00F4796D" w:rsidRPr="00A56922">
        <w:rPr>
          <w:color w:val="000000"/>
        </w:rPr>
        <w:t xml:space="preserve">and matters the Secretary must have regard to in considering whether to extend the period within which an </w:t>
      </w:r>
      <w:r w:rsidR="00FA5EF7" w:rsidRPr="00A56922">
        <w:rPr>
          <w:color w:val="000000"/>
        </w:rPr>
        <w:t xml:space="preserve">accommodation bond </w:t>
      </w:r>
      <w:r w:rsidR="00F4796D" w:rsidRPr="00A56922">
        <w:rPr>
          <w:color w:val="000000"/>
        </w:rPr>
        <w:t xml:space="preserve">agreement must be entered into. </w:t>
      </w:r>
    </w:p>
    <w:p w:rsidR="006C3832" w:rsidRPr="00A56922" w:rsidRDefault="006C3832" w:rsidP="00D45B3A">
      <w:pPr>
        <w:rPr>
          <w:color w:val="000000"/>
        </w:rPr>
      </w:pPr>
    </w:p>
    <w:p w:rsidR="002D27B2" w:rsidRPr="00A56922" w:rsidRDefault="006C3832" w:rsidP="00D45B3A">
      <w:pPr>
        <w:rPr>
          <w:b/>
        </w:rPr>
      </w:pPr>
      <w:r w:rsidRPr="00A56922">
        <w:rPr>
          <w:b/>
        </w:rPr>
        <w:t xml:space="preserve">Section </w:t>
      </w:r>
      <w:r w:rsidR="00B92EB0" w:rsidRPr="00A56922">
        <w:rPr>
          <w:b/>
        </w:rPr>
        <w:t>7</w:t>
      </w:r>
      <w:r w:rsidR="00896E2D" w:rsidRPr="00A56922">
        <w:rPr>
          <w:b/>
        </w:rPr>
        <w:t>0</w:t>
      </w:r>
      <w:r w:rsidRPr="00A56922">
        <w:rPr>
          <w:b/>
        </w:rPr>
        <w:t xml:space="preserve"> - </w:t>
      </w:r>
      <w:r w:rsidR="007D5761" w:rsidRPr="00A56922">
        <w:rPr>
          <w:b/>
        </w:rPr>
        <w:t>Inform</w:t>
      </w:r>
      <w:r w:rsidR="004E6759">
        <w:rPr>
          <w:b/>
        </w:rPr>
        <w:t>ation about accommodation bonds</w:t>
      </w:r>
    </w:p>
    <w:p w:rsidR="00F4796D" w:rsidRPr="00A56922" w:rsidRDefault="002E57A3" w:rsidP="00D45B3A">
      <w:r w:rsidRPr="00A56922">
        <w:t>This section states that i</w:t>
      </w:r>
      <w:r w:rsidR="002D27B2" w:rsidRPr="00A56922">
        <w:t xml:space="preserve">f a care recipient </w:t>
      </w:r>
      <w:r w:rsidR="000D1031" w:rsidRPr="00A56922">
        <w:t>is eligible to</w:t>
      </w:r>
      <w:r w:rsidR="002D27B2" w:rsidRPr="00A56922">
        <w:t xml:space="preserve"> pay an accommodation bond, the approved provider </w:t>
      </w:r>
      <w:r w:rsidRPr="00A56922">
        <w:t xml:space="preserve">must tell the care recipient if they will be charged an accommodation bond. </w:t>
      </w:r>
    </w:p>
    <w:p w:rsidR="00F4796D" w:rsidRPr="00A56922" w:rsidRDefault="00F4796D" w:rsidP="00D45B3A"/>
    <w:p w:rsidR="00F4796D" w:rsidRPr="00A56922" w:rsidRDefault="00FA5EF7" w:rsidP="00D45B3A">
      <w:r w:rsidRPr="00A56922">
        <w:t>If the service charges, or intends to charge an accommodation bond (and the person is eligible to pay an accommodation bond) t</w:t>
      </w:r>
      <w:r w:rsidR="00F4796D" w:rsidRPr="00A56922">
        <w:t xml:space="preserve">he following information must be provided: </w:t>
      </w:r>
    </w:p>
    <w:p w:rsidR="007A0993" w:rsidRPr="00A56922" w:rsidRDefault="00F4796D" w:rsidP="007A0993">
      <w:pPr>
        <w:numPr>
          <w:ilvl w:val="0"/>
          <w:numId w:val="28"/>
        </w:numPr>
        <w:ind w:left="284" w:hanging="284"/>
      </w:pPr>
      <w:r w:rsidRPr="00A56922">
        <w:t>the requirement, if the care recipient has given the provider enough information to decide the value of the care recipient’s assets, for the care recipien</w:t>
      </w:r>
      <w:r w:rsidR="00FA5EF7" w:rsidRPr="00A56922">
        <w:t>t to be left, after paying the</w:t>
      </w:r>
      <w:r w:rsidRPr="00A56922">
        <w:t xml:space="preserve"> bond, with assets having a value of at least the care recipient’s minimum permissible asset value;</w:t>
      </w:r>
    </w:p>
    <w:p w:rsidR="007A0993" w:rsidRPr="00A56922" w:rsidRDefault="00F4796D" w:rsidP="007A0993">
      <w:pPr>
        <w:numPr>
          <w:ilvl w:val="0"/>
          <w:numId w:val="28"/>
        </w:numPr>
        <w:ind w:left="284" w:hanging="284"/>
      </w:pPr>
      <w:r w:rsidRPr="00A56922">
        <w:t>details of the interest rate to be charged on amounts owed under the accommodation bond agreement, resident agreement or extra service agreement, and the capacity for amounts and accrued interest on them to be deducted from the balance of the bond before it is refunded;</w:t>
      </w:r>
    </w:p>
    <w:p w:rsidR="007A0993" w:rsidRPr="00A56922" w:rsidRDefault="00F4796D" w:rsidP="007A0993">
      <w:pPr>
        <w:numPr>
          <w:ilvl w:val="0"/>
          <w:numId w:val="28"/>
        </w:numPr>
        <w:ind w:left="284" w:hanging="284"/>
      </w:pPr>
      <w:r w:rsidRPr="00A56922">
        <w:t>the amounts of bonds charged;</w:t>
      </w:r>
    </w:p>
    <w:p w:rsidR="007A0993" w:rsidRPr="00A56922" w:rsidRDefault="00F4796D" w:rsidP="007A0993">
      <w:pPr>
        <w:numPr>
          <w:ilvl w:val="0"/>
          <w:numId w:val="28"/>
        </w:numPr>
        <w:ind w:left="284" w:hanging="284"/>
      </w:pPr>
      <w:proofErr w:type="gramStart"/>
      <w:r w:rsidRPr="00A56922">
        <w:t>the</w:t>
      </w:r>
      <w:proofErr w:type="gramEnd"/>
      <w:r w:rsidRPr="00A56922">
        <w:t xml:space="preserve"> retention amount of the bond</w:t>
      </w:r>
      <w:r w:rsidR="00FA5EF7" w:rsidRPr="00A56922">
        <w:t>. Retention amounts are dealt with in section 57-20 of the Transitional Provisions Act</w:t>
      </w:r>
      <w:r w:rsidRPr="00A56922">
        <w:t>;</w:t>
      </w:r>
    </w:p>
    <w:p w:rsidR="007A0993" w:rsidRPr="00A56922" w:rsidRDefault="00F4796D" w:rsidP="007A0993">
      <w:pPr>
        <w:numPr>
          <w:ilvl w:val="0"/>
          <w:numId w:val="28"/>
        </w:numPr>
        <w:ind w:left="284" w:hanging="284"/>
      </w:pPr>
      <w:r w:rsidRPr="00A56922">
        <w:t>the interest rate on the bond if there is a delay in payment of the lump sum or the bond is paid in whole or in part by periodic payments;</w:t>
      </w:r>
    </w:p>
    <w:p w:rsidR="007A0993" w:rsidRPr="00A56922" w:rsidRDefault="00F4796D" w:rsidP="007A0993">
      <w:pPr>
        <w:numPr>
          <w:ilvl w:val="0"/>
          <w:numId w:val="28"/>
        </w:numPr>
        <w:ind w:left="284" w:hanging="284"/>
      </w:pPr>
      <w:r w:rsidRPr="00A56922">
        <w:t>the periods when the retention amount and interest are charged;</w:t>
      </w:r>
    </w:p>
    <w:p w:rsidR="007A0993" w:rsidRPr="00A56922" w:rsidRDefault="00F4796D" w:rsidP="007A0993">
      <w:pPr>
        <w:numPr>
          <w:ilvl w:val="0"/>
          <w:numId w:val="28"/>
        </w:numPr>
        <w:ind w:left="284" w:hanging="284"/>
      </w:pPr>
      <w:r w:rsidRPr="00A56922">
        <w:t>payment options;</w:t>
      </w:r>
    </w:p>
    <w:p w:rsidR="007A0993" w:rsidRPr="00A56922" w:rsidRDefault="00F4796D" w:rsidP="007A0993">
      <w:pPr>
        <w:numPr>
          <w:ilvl w:val="0"/>
          <w:numId w:val="28"/>
        </w:numPr>
        <w:ind w:left="284" w:hanging="284"/>
      </w:pPr>
      <w:r w:rsidRPr="00A56922">
        <w:t>refund arrangements;</w:t>
      </w:r>
    </w:p>
    <w:p w:rsidR="007A0993" w:rsidRPr="00A56922" w:rsidRDefault="00F4796D" w:rsidP="007A0993">
      <w:pPr>
        <w:numPr>
          <w:ilvl w:val="0"/>
          <w:numId w:val="28"/>
        </w:numPr>
        <w:ind w:left="284" w:hanging="284"/>
      </w:pPr>
      <w:r w:rsidRPr="00A56922">
        <w:t>the prudential arrangements applying to the bond balance;</w:t>
      </w:r>
      <w:r w:rsidR="007A0993" w:rsidRPr="00A56922">
        <w:t xml:space="preserve"> and</w:t>
      </w:r>
    </w:p>
    <w:p w:rsidR="002D27B2" w:rsidRPr="00A56922" w:rsidRDefault="00FA5EF7" w:rsidP="007A0993">
      <w:pPr>
        <w:numPr>
          <w:ilvl w:val="0"/>
          <w:numId w:val="28"/>
        </w:numPr>
        <w:ind w:left="284" w:hanging="284"/>
      </w:pPr>
      <w:proofErr w:type="gramStart"/>
      <w:r w:rsidRPr="00A56922">
        <w:t>when</w:t>
      </w:r>
      <w:proofErr w:type="gramEnd"/>
      <w:r w:rsidRPr="00A56922">
        <w:t xml:space="preserve"> a </w:t>
      </w:r>
      <w:r w:rsidR="00F4796D" w:rsidRPr="00A56922">
        <w:t>bond is not required or, if paid, is refundable.</w:t>
      </w:r>
    </w:p>
    <w:p w:rsidR="004162DA" w:rsidRPr="00A56922" w:rsidRDefault="004162DA" w:rsidP="00D45B3A">
      <w:pPr>
        <w:rPr>
          <w:b/>
        </w:rPr>
      </w:pPr>
    </w:p>
    <w:p w:rsidR="00FA5EF7" w:rsidRPr="00A56922" w:rsidRDefault="006C3832" w:rsidP="00D45B3A">
      <w:pPr>
        <w:rPr>
          <w:b/>
        </w:rPr>
      </w:pPr>
      <w:r w:rsidRPr="00A56922">
        <w:rPr>
          <w:b/>
        </w:rPr>
        <w:t xml:space="preserve">Section </w:t>
      </w:r>
      <w:r w:rsidR="00896E2D" w:rsidRPr="00A56922">
        <w:rPr>
          <w:b/>
        </w:rPr>
        <w:t>71</w:t>
      </w:r>
      <w:r w:rsidRPr="00A56922">
        <w:rPr>
          <w:b/>
        </w:rPr>
        <w:t xml:space="preserve"> - </w:t>
      </w:r>
      <w:r w:rsidR="007D5761" w:rsidRPr="00A56922">
        <w:rPr>
          <w:b/>
        </w:rPr>
        <w:t>Extension of time for entering into accommodation bond agreement</w:t>
      </w:r>
    </w:p>
    <w:p w:rsidR="001265FE" w:rsidRPr="00A56922" w:rsidRDefault="00C03247" w:rsidP="00D45B3A">
      <w:pPr>
        <w:rPr>
          <w:highlight w:val="magenta"/>
        </w:rPr>
      </w:pPr>
      <w:r w:rsidRPr="00A56922">
        <w:t xml:space="preserve">This </w:t>
      </w:r>
      <w:r w:rsidR="0083377F" w:rsidRPr="00A56922">
        <w:t>section</w:t>
      </w:r>
      <w:r w:rsidR="00723E56" w:rsidRPr="00A56922">
        <w:t xml:space="preserve"> states that</w:t>
      </w:r>
      <w:r w:rsidR="00FA5EF7" w:rsidRPr="00A56922">
        <w:t>, for the purposes of subsection 57-2(2) of the Transitional Provisions Act,</w:t>
      </w:r>
      <w:r w:rsidR="00723E56" w:rsidRPr="00A56922">
        <w:t xml:space="preserve"> the Secretary may take into account any matter </w:t>
      </w:r>
      <w:r w:rsidR="00FA5EF7" w:rsidRPr="00A56922">
        <w:t xml:space="preserve">he or she </w:t>
      </w:r>
      <w:r w:rsidR="00723E56" w:rsidRPr="00A56922">
        <w:t xml:space="preserve">considers relevant when deciding whether to </w:t>
      </w:r>
      <w:r w:rsidR="00723E56" w:rsidRPr="00A56922">
        <w:rPr>
          <w:color w:val="000000"/>
        </w:rPr>
        <w:t>extend the period within which an accommodation bond agreement must be entered into.</w:t>
      </w:r>
      <w:r w:rsidR="003F77BE" w:rsidRPr="00A56922">
        <w:rPr>
          <w:color w:val="000000"/>
        </w:rPr>
        <w:t xml:space="preserve"> </w:t>
      </w:r>
    </w:p>
    <w:p w:rsidR="001265FE" w:rsidRPr="00A56922" w:rsidRDefault="001265FE" w:rsidP="00D45B3A">
      <w:pPr>
        <w:rPr>
          <w:b/>
          <w:highlight w:val="magenta"/>
        </w:rPr>
      </w:pPr>
    </w:p>
    <w:p w:rsidR="003051C2" w:rsidRDefault="003051C2">
      <w:pPr>
        <w:spacing w:after="200" w:line="276" w:lineRule="auto"/>
        <w:rPr>
          <w:b/>
        </w:rPr>
      </w:pPr>
      <w:r>
        <w:rPr>
          <w:b/>
        </w:rPr>
        <w:br w:type="page"/>
      </w:r>
    </w:p>
    <w:p w:rsidR="006C3832" w:rsidRPr="00A56922" w:rsidRDefault="007D5761" w:rsidP="00D45B3A">
      <w:pPr>
        <w:rPr>
          <w:b/>
        </w:rPr>
      </w:pPr>
      <w:r w:rsidRPr="00A56922">
        <w:rPr>
          <w:b/>
        </w:rPr>
        <w:lastRenderedPageBreak/>
        <w:t>Subdivision B</w:t>
      </w:r>
      <w:r w:rsidR="004E6759">
        <w:rPr>
          <w:b/>
        </w:rPr>
        <w:t xml:space="preserve"> -</w:t>
      </w:r>
      <w:r w:rsidR="006C3832" w:rsidRPr="00A56922">
        <w:rPr>
          <w:b/>
        </w:rPr>
        <w:t xml:space="preserve"> </w:t>
      </w:r>
      <w:r w:rsidRPr="00A56922">
        <w:rPr>
          <w:b/>
        </w:rPr>
        <w:t>Other rules about accommodation bonds</w:t>
      </w:r>
    </w:p>
    <w:p w:rsidR="007D5761" w:rsidRPr="00A56922" w:rsidRDefault="007D5761" w:rsidP="00D45B3A">
      <w:pPr>
        <w:rPr>
          <w:b/>
        </w:rPr>
      </w:pPr>
    </w:p>
    <w:p w:rsidR="006C3832" w:rsidRPr="00A56922" w:rsidRDefault="006C3832" w:rsidP="00045CA3">
      <w:pPr>
        <w:spacing w:after="200" w:line="276" w:lineRule="auto"/>
        <w:rPr>
          <w:b/>
        </w:rPr>
      </w:pPr>
      <w:r w:rsidRPr="00A56922">
        <w:rPr>
          <w:b/>
        </w:rPr>
        <w:t>Section</w:t>
      </w:r>
      <w:r w:rsidR="00B92EB0" w:rsidRPr="00A56922">
        <w:rPr>
          <w:b/>
        </w:rPr>
        <w:t xml:space="preserve"> </w:t>
      </w:r>
      <w:r w:rsidR="00896E2D" w:rsidRPr="00A56922">
        <w:rPr>
          <w:b/>
        </w:rPr>
        <w:t>72</w:t>
      </w:r>
      <w:r w:rsidR="00B92EB0" w:rsidRPr="00A56922">
        <w:rPr>
          <w:b/>
        </w:rPr>
        <w:t xml:space="preserve"> </w:t>
      </w:r>
      <w:r w:rsidRPr="00A56922">
        <w:rPr>
          <w:b/>
        </w:rPr>
        <w:t>- Purpose of this Subdivision</w:t>
      </w:r>
    </w:p>
    <w:p w:rsidR="00052059" w:rsidRPr="00A56922" w:rsidRDefault="00F4796D" w:rsidP="00D45B3A">
      <w:pPr>
        <w:rPr>
          <w:b/>
        </w:rPr>
      </w:pPr>
      <w:r w:rsidRPr="00A56922">
        <w:rPr>
          <w:color w:val="000000"/>
        </w:rPr>
        <w:t xml:space="preserve">The purpose of this Subdivision is to specify </w:t>
      </w:r>
      <w:r w:rsidR="00052059" w:rsidRPr="00A56922">
        <w:rPr>
          <w:color w:val="000000"/>
        </w:rPr>
        <w:t xml:space="preserve">additional </w:t>
      </w:r>
      <w:r w:rsidR="00B71A78" w:rsidRPr="00A56922">
        <w:rPr>
          <w:color w:val="000000"/>
        </w:rPr>
        <w:t xml:space="preserve">basic </w:t>
      </w:r>
      <w:r w:rsidR="00052059" w:rsidRPr="00A56922">
        <w:rPr>
          <w:color w:val="000000"/>
        </w:rPr>
        <w:t>rules relating to charging an accommodation bond for the entry of a person into a residential care or flexible care service.</w:t>
      </w:r>
    </w:p>
    <w:p w:rsidR="00B92EB0" w:rsidRPr="00A56922" w:rsidRDefault="00B92EB0" w:rsidP="00D45B3A">
      <w:pPr>
        <w:rPr>
          <w:color w:val="000000"/>
        </w:rPr>
      </w:pPr>
    </w:p>
    <w:p w:rsidR="00F4796D" w:rsidRPr="00A56922" w:rsidRDefault="00F4796D" w:rsidP="00D45B3A">
      <w:pPr>
        <w:rPr>
          <w:color w:val="000000"/>
        </w:rPr>
      </w:pPr>
      <w:r w:rsidRPr="00A56922">
        <w:rPr>
          <w:color w:val="000000"/>
        </w:rPr>
        <w:t xml:space="preserve">A note in this section refers readers to section 57-2 of the </w:t>
      </w:r>
      <w:r w:rsidR="007964E3">
        <w:rPr>
          <w:color w:val="000000"/>
        </w:rPr>
        <w:t xml:space="preserve">Transitional Provisions </w:t>
      </w:r>
      <w:r w:rsidRPr="00A56922">
        <w:rPr>
          <w:color w:val="000000"/>
        </w:rPr>
        <w:t xml:space="preserve">Act, which sets out the basic rules about accommodation bonds. </w:t>
      </w:r>
    </w:p>
    <w:p w:rsidR="00B92EB0" w:rsidRPr="00A56922" w:rsidRDefault="00B92EB0" w:rsidP="00D45B3A">
      <w:pPr>
        <w:rPr>
          <w:color w:val="000000"/>
        </w:rPr>
      </w:pPr>
    </w:p>
    <w:p w:rsidR="006C3832" w:rsidRPr="00A56922" w:rsidRDefault="006C3832" w:rsidP="00D45B3A">
      <w:pPr>
        <w:rPr>
          <w:b/>
        </w:rPr>
      </w:pPr>
      <w:r w:rsidRPr="00A56922">
        <w:rPr>
          <w:b/>
        </w:rPr>
        <w:t xml:space="preserve">Section </w:t>
      </w:r>
      <w:r w:rsidR="00B92EB0" w:rsidRPr="00A56922">
        <w:rPr>
          <w:b/>
        </w:rPr>
        <w:t>7</w:t>
      </w:r>
      <w:r w:rsidR="00896E2D" w:rsidRPr="00A56922">
        <w:rPr>
          <w:b/>
        </w:rPr>
        <w:t>3</w:t>
      </w:r>
      <w:r w:rsidRPr="00A56922">
        <w:rPr>
          <w:b/>
        </w:rPr>
        <w:t xml:space="preserve"> - </w:t>
      </w:r>
      <w:r w:rsidR="007D5761" w:rsidRPr="00A56922">
        <w:rPr>
          <w:b/>
        </w:rPr>
        <w:t>Accommodation bond agreement required even if financial h</w:t>
      </w:r>
      <w:r w:rsidR="00B71A78" w:rsidRPr="00A56922">
        <w:rPr>
          <w:b/>
        </w:rPr>
        <w:t>ardship determination is so</w:t>
      </w:r>
      <w:r w:rsidR="00B05EA7" w:rsidRPr="00A56922">
        <w:rPr>
          <w:b/>
        </w:rPr>
        <w:t>ught</w:t>
      </w:r>
    </w:p>
    <w:p w:rsidR="00F4796D" w:rsidRPr="00A56922" w:rsidRDefault="00F4796D" w:rsidP="00D45B3A">
      <w:pPr>
        <w:rPr>
          <w:b/>
        </w:rPr>
      </w:pPr>
      <w:r w:rsidRPr="00A56922">
        <w:t>This section applies if the care recipient is not a concessional or charge exempt resident and the approved provider or care recipient has applied for a fi</w:t>
      </w:r>
      <w:r w:rsidR="00FA5EF7" w:rsidRPr="00A56922">
        <w:t>nancial hardship determination. In these circumstances, a</w:t>
      </w:r>
      <w:r w:rsidRPr="00A56922">
        <w:t xml:space="preserve">n accommodation bond agreement must still be made even if the </w:t>
      </w:r>
      <w:r w:rsidR="00FA5EF7" w:rsidRPr="00A56922">
        <w:t xml:space="preserve">hardship </w:t>
      </w:r>
      <w:r w:rsidRPr="00A56922">
        <w:t xml:space="preserve">application has not been decided and the approved provider intends to charge </w:t>
      </w:r>
      <w:r w:rsidR="00FA5EF7" w:rsidRPr="00A56922">
        <w:t xml:space="preserve">an accommodation bond </w:t>
      </w:r>
      <w:r w:rsidRPr="00A56922">
        <w:t xml:space="preserve">if the application is refused. </w:t>
      </w:r>
    </w:p>
    <w:p w:rsidR="00F4796D" w:rsidRPr="00A56922" w:rsidRDefault="00F4796D" w:rsidP="00D45B3A"/>
    <w:p w:rsidR="00F4796D" w:rsidRPr="00A56922" w:rsidRDefault="00F4796D" w:rsidP="00D45B3A">
      <w:r w:rsidRPr="00A56922">
        <w:t>The agreement must s</w:t>
      </w:r>
      <w:r w:rsidR="00FA5EF7" w:rsidRPr="00A56922">
        <w:t>tate</w:t>
      </w:r>
      <w:r w:rsidRPr="00A56922">
        <w:t xml:space="preserve"> that the accommodation </w:t>
      </w:r>
      <w:r w:rsidR="00FA5EF7" w:rsidRPr="00A56922">
        <w:t>bond</w:t>
      </w:r>
      <w:r w:rsidRPr="00A56922">
        <w:t xml:space="preserve"> is payable if the Secretary refuses to make the determination or if it is made but later ceases to apply. </w:t>
      </w:r>
    </w:p>
    <w:p w:rsidR="00F4796D" w:rsidRPr="00A56922" w:rsidRDefault="00F4796D" w:rsidP="00D45B3A"/>
    <w:p w:rsidR="000E390F" w:rsidRPr="00A56922" w:rsidRDefault="006C3832" w:rsidP="00D45B3A">
      <w:pPr>
        <w:rPr>
          <w:b/>
        </w:rPr>
      </w:pPr>
      <w:r w:rsidRPr="00A56922">
        <w:rPr>
          <w:b/>
        </w:rPr>
        <w:t xml:space="preserve">Section </w:t>
      </w:r>
      <w:r w:rsidR="00B92EB0" w:rsidRPr="00A56922">
        <w:rPr>
          <w:b/>
        </w:rPr>
        <w:t>7</w:t>
      </w:r>
      <w:r w:rsidR="00896E2D" w:rsidRPr="00A56922">
        <w:rPr>
          <w:b/>
        </w:rPr>
        <w:t>4</w:t>
      </w:r>
      <w:r w:rsidRPr="00A56922">
        <w:rPr>
          <w:b/>
        </w:rPr>
        <w:t xml:space="preserve"> - </w:t>
      </w:r>
      <w:r w:rsidR="007D5761" w:rsidRPr="00A56922">
        <w:rPr>
          <w:b/>
        </w:rPr>
        <w:t>Payment if agreed accommodation bond not paid</w:t>
      </w:r>
    </w:p>
    <w:p w:rsidR="00B05EA7" w:rsidRPr="00A56922" w:rsidRDefault="00B05EA7" w:rsidP="00D45B3A">
      <w:r w:rsidRPr="00A56922">
        <w:t xml:space="preserve">This section applies if the care recipient has been provided with </w:t>
      </w:r>
      <w:r w:rsidR="00CA069C" w:rsidRPr="00A56922">
        <w:t xml:space="preserve">residential or flexible </w:t>
      </w:r>
      <w:r w:rsidRPr="00A56922">
        <w:t>care for more than 2 months</w:t>
      </w:r>
      <w:r w:rsidR="00F4796D" w:rsidRPr="00A56922">
        <w:t xml:space="preserve"> </w:t>
      </w:r>
      <w:r w:rsidR="00FA5EF7" w:rsidRPr="00A56922">
        <w:t>and has agreed to pay an</w:t>
      </w:r>
      <w:r w:rsidRPr="00A56922">
        <w:t xml:space="preserve"> accommodation bond</w:t>
      </w:r>
      <w:r w:rsidR="00CA069C" w:rsidRPr="00A56922">
        <w:t>, but does not pay the accommodation bond before leaving the service.</w:t>
      </w:r>
    </w:p>
    <w:p w:rsidR="00CA069C" w:rsidRPr="00A56922" w:rsidRDefault="00CA069C" w:rsidP="00D45B3A"/>
    <w:p w:rsidR="00AC3E9D" w:rsidRPr="00A56922" w:rsidRDefault="00FA5EF7" w:rsidP="00D45B3A">
      <w:r w:rsidRPr="00A56922">
        <w:t>In these circumstances, t</w:t>
      </w:r>
      <w:r w:rsidR="00AC3E9D" w:rsidRPr="00A56922">
        <w:t>he care recipient may be required to pay interest on the accommodation bond balance</w:t>
      </w:r>
      <w:r w:rsidR="006F163D" w:rsidRPr="00A56922">
        <w:t>,</w:t>
      </w:r>
      <w:r w:rsidR="00AC3E9D" w:rsidRPr="00A56922">
        <w:t xml:space="preserve"> </w:t>
      </w:r>
      <w:r w:rsidR="006F163D" w:rsidRPr="00A56922">
        <w:t>if the care recipient does not pay the accommodation bond balance owed to</w:t>
      </w:r>
      <w:r w:rsidR="00AC3E9D" w:rsidRPr="00A56922">
        <w:t xml:space="preserve"> the approved provider</w:t>
      </w:r>
      <w:r w:rsidR="006F163D" w:rsidRPr="00A56922">
        <w:t xml:space="preserve"> before leaving the service.</w:t>
      </w:r>
      <w:r w:rsidR="00AC3E9D" w:rsidRPr="00A56922">
        <w:t xml:space="preserve"> </w:t>
      </w:r>
      <w:r w:rsidR="006F163D" w:rsidRPr="00A56922">
        <w:t>The</w:t>
      </w:r>
      <w:r w:rsidR="00AC3E9D" w:rsidRPr="00A56922">
        <w:t xml:space="preserve"> interest equivalent amount is worked out in accordan</w:t>
      </w:r>
      <w:r w:rsidRPr="00A56922">
        <w:t>ce with the formula:</w:t>
      </w:r>
    </w:p>
    <w:p w:rsidR="00FA5EF7" w:rsidRPr="00A56922" w:rsidRDefault="00FA5EF7" w:rsidP="00D45B3A">
      <w:r w:rsidRPr="00A56922">
        <w:object w:dxaOrig="1140" w:dyaOrig="880" w14:anchorId="13F9FCBD">
          <v:shape id="_x0000_i1033" type="#_x0000_t75" style="width:57pt;height:44.25pt" o:ole="">
            <v:imagedata r:id="rId27" o:title=""/>
          </v:shape>
          <o:OLEObject Type="Embed" ProgID="Equation.DSMT4" ShapeID="_x0000_i1033" DrawAspect="Content" ObjectID="_1465450605" r:id="rId28"/>
        </w:object>
      </w:r>
    </w:p>
    <w:p w:rsidR="00FA5EF7" w:rsidRPr="00A56922" w:rsidRDefault="00FA5EF7" w:rsidP="00D45B3A">
      <w:proofErr w:type="gramStart"/>
      <w:r w:rsidRPr="00A56922">
        <w:t>where</w:t>
      </w:r>
      <w:proofErr w:type="gramEnd"/>
      <w:r w:rsidRPr="00A56922">
        <w:t>:</w:t>
      </w:r>
    </w:p>
    <w:p w:rsidR="00FA5EF7" w:rsidRPr="00A56922" w:rsidRDefault="00FA5EF7" w:rsidP="00D45B3A"/>
    <w:p w:rsidR="00FA5EF7" w:rsidRPr="00A56922" w:rsidRDefault="00FA5EF7" w:rsidP="00FA5EF7">
      <w:pPr>
        <w:pStyle w:val="Definition"/>
        <w:rPr>
          <w:sz w:val="24"/>
          <w:szCs w:val="24"/>
        </w:rPr>
      </w:pPr>
      <w:r w:rsidRPr="00A56922">
        <w:rPr>
          <w:b/>
          <w:i/>
          <w:sz w:val="24"/>
          <w:szCs w:val="24"/>
        </w:rPr>
        <w:t>D</w:t>
      </w:r>
      <w:r w:rsidRPr="00A56922">
        <w:rPr>
          <w:sz w:val="24"/>
          <w:szCs w:val="24"/>
        </w:rPr>
        <w:t xml:space="preserve"> is the number of days in the period beginning on the first day of the month in which the lump sum was to be paid and ending on the last day of the month in which the care recipient leaves the service.</w:t>
      </w:r>
    </w:p>
    <w:p w:rsidR="00FA5EF7" w:rsidRPr="00A56922" w:rsidRDefault="00FA5EF7" w:rsidP="00FA5EF7">
      <w:pPr>
        <w:pStyle w:val="Definition"/>
        <w:rPr>
          <w:sz w:val="24"/>
          <w:szCs w:val="24"/>
        </w:rPr>
      </w:pPr>
    </w:p>
    <w:p w:rsidR="00FA5EF7" w:rsidRPr="00A56922" w:rsidRDefault="00FA5EF7" w:rsidP="00FA5EF7">
      <w:pPr>
        <w:pStyle w:val="Definition"/>
        <w:rPr>
          <w:sz w:val="24"/>
          <w:szCs w:val="24"/>
        </w:rPr>
      </w:pPr>
      <w:r w:rsidRPr="00A56922">
        <w:rPr>
          <w:b/>
          <w:i/>
          <w:sz w:val="24"/>
          <w:szCs w:val="24"/>
        </w:rPr>
        <w:t>I</w:t>
      </w:r>
      <w:r w:rsidRPr="00A56922">
        <w:rPr>
          <w:sz w:val="24"/>
          <w:szCs w:val="24"/>
        </w:rPr>
        <w:t xml:space="preserve"> </w:t>
      </w:r>
      <w:proofErr w:type="gramStart"/>
      <w:r w:rsidRPr="00A56922">
        <w:rPr>
          <w:sz w:val="24"/>
          <w:szCs w:val="24"/>
        </w:rPr>
        <w:t>is</w:t>
      </w:r>
      <w:proofErr w:type="gramEnd"/>
      <w:r w:rsidRPr="00A56922">
        <w:rPr>
          <w:sz w:val="24"/>
          <w:szCs w:val="24"/>
        </w:rPr>
        <w:t xml:space="preserve"> the lower of: the interest rate stated in the care recipient’s accommodation bond agreement; and the maximum permissible interest rate for the care recipient’s entry day.</w:t>
      </w:r>
    </w:p>
    <w:p w:rsidR="00FA5EF7" w:rsidRPr="00A56922" w:rsidRDefault="00FA5EF7" w:rsidP="00FA5EF7">
      <w:pPr>
        <w:pStyle w:val="Definition"/>
        <w:rPr>
          <w:sz w:val="24"/>
          <w:szCs w:val="24"/>
        </w:rPr>
      </w:pPr>
    </w:p>
    <w:p w:rsidR="00FA5EF7" w:rsidRPr="00A56922" w:rsidRDefault="00FA5EF7" w:rsidP="00FA5EF7">
      <w:pPr>
        <w:pStyle w:val="Definition"/>
        <w:rPr>
          <w:sz w:val="24"/>
          <w:szCs w:val="24"/>
        </w:rPr>
      </w:pPr>
      <w:r w:rsidRPr="00A56922">
        <w:rPr>
          <w:b/>
          <w:i/>
          <w:sz w:val="24"/>
          <w:szCs w:val="24"/>
        </w:rPr>
        <w:t>LS</w:t>
      </w:r>
      <w:r w:rsidRPr="00A56922">
        <w:rPr>
          <w:b/>
          <w:sz w:val="24"/>
          <w:szCs w:val="24"/>
        </w:rPr>
        <w:t xml:space="preserve"> </w:t>
      </w:r>
      <w:proofErr w:type="gramStart"/>
      <w:r w:rsidRPr="00A56922">
        <w:rPr>
          <w:sz w:val="24"/>
          <w:szCs w:val="24"/>
        </w:rPr>
        <w:t>is</w:t>
      </w:r>
      <w:proofErr w:type="gramEnd"/>
      <w:r w:rsidRPr="00A56922">
        <w:rPr>
          <w:sz w:val="24"/>
          <w:szCs w:val="24"/>
        </w:rPr>
        <w:t xml:space="preserve"> the amount of the accommodation bond agreed to be paid as a lump sum.</w:t>
      </w:r>
    </w:p>
    <w:p w:rsidR="00AC3E9D" w:rsidRPr="00A56922" w:rsidRDefault="00AC3E9D" w:rsidP="00D45B3A"/>
    <w:p w:rsidR="003051C2" w:rsidRDefault="003051C2">
      <w:pPr>
        <w:spacing w:after="200" w:line="276" w:lineRule="auto"/>
        <w:rPr>
          <w:b/>
        </w:rPr>
      </w:pPr>
      <w:r>
        <w:rPr>
          <w:b/>
        </w:rPr>
        <w:br w:type="page"/>
      </w:r>
    </w:p>
    <w:p w:rsidR="007D5761" w:rsidRPr="00A56922" w:rsidRDefault="006C3832" w:rsidP="00D45B3A">
      <w:pPr>
        <w:rPr>
          <w:b/>
        </w:rPr>
      </w:pPr>
      <w:r w:rsidRPr="00A56922">
        <w:rPr>
          <w:b/>
        </w:rPr>
        <w:lastRenderedPageBreak/>
        <w:t xml:space="preserve">Section </w:t>
      </w:r>
      <w:r w:rsidR="00B92EB0" w:rsidRPr="00A56922">
        <w:rPr>
          <w:b/>
        </w:rPr>
        <w:t>7</w:t>
      </w:r>
      <w:r w:rsidR="00896E2D" w:rsidRPr="00A56922">
        <w:rPr>
          <w:b/>
        </w:rPr>
        <w:t>5</w:t>
      </w:r>
      <w:r w:rsidRPr="00A56922">
        <w:rPr>
          <w:b/>
        </w:rPr>
        <w:t xml:space="preserve"> - </w:t>
      </w:r>
      <w:r w:rsidR="007D5761" w:rsidRPr="00A56922">
        <w:rPr>
          <w:b/>
        </w:rPr>
        <w:t>Payment of accommodation bond before re</w:t>
      </w:r>
      <w:r w:rsidR="00C62036">
        <w:rPr>
          <w:b/>
        </w:rPr>
        <w:t>fund of pre</w:t>
      </w:r>
      <w:r w:rsidR="00C62036">
        <w:rPr>
          <w:b/>
        </w:rPr>
        <w:noBreakHyphen/>
        <w:t>allocation lump sum</w:t>
      </w:r>
    </w:p>
    <w:p w:rsidR="009171E9" w:rsidRPr="00A56922" w:rsidRDefault="004E49CA" w:rsidP="00D45B3A">
      <w:r w:rsidRPr="00A56922">
        <w:t>S</w:t>
      </w:r>
      <w:r w:rsidR="009171E9" w:rsidRPr="00A56922">
        <w:t xml:space="preserve">ection 14-5 of the </w:t>
      </w:r>
      <w:r w:rsidRPr="00A56922">
        <w:rPr>
          <w:i/>
        </w:rPr>
        <w:t xml:space="preserve">Aged Care </w:t>
      </w:r>
      <w:r w:rsidR="009171E9" w:rsidRPr="00A56922">
        <w:rPr>
          <w:i/>
        </w:rPr>
        <w:t>Act</w:t>
      </w:r>
      <w:r w:rsidRPr="00A56922">
        <w:rPr>
          <w:i/>
        </w:rPr>
        <w:t xml:space="preserve"> 1997</w:t>
      </w:r>
      <w:r w:rsidR="009171E9" w:rsidRPr="00A56922">
        <w:t xml:space="preserve"> allow</w:t>
      </w:r>
      <w:r w:rsidRPr="00A56922">
        <w:t>s</w:t>
      </w:r>
      <w:r w:rsidR="009171E9" w:rsidRPr="00A56922">
        <w:t xml:space="preserve"> the Secretary to impose conditions upon a new allocation of places requiring new approved provide</w:t>
      </w:r>
      <w:r w:rsidRPr="00A56922">
        <w:t>rs seeking Commonwealth funding</w:t>
      </w:r>
      <w:r w:rsidR="00CB7905" w:rsidRPr="00A56922">
        <w:t xml:space="preserve"> </w:t>
      </w:r>
      <w:r w:rsidR="009171E9" w:rsidRPr="00A56922">
        <w:t xml:space="preserve">to refund any ‘pre-allocation lump sums’ taken prior to becoming an approved provider. </w:t>
      </w:r>
    </w:p>
    <w:p w:rsidR="009171E9" w:rsidRPr="00A56922" w:rsidRDefault="009171E9" w:rsidP="00D45B3A"/>
    <w:p w:rsidR="009171E9" w:rsidRPr="00A56922" w:rsidRDefault="009171E9" w:rsidP="00D45B3A">
      <w:r w:rsidRPr="00A56922">
        <w:t>In summary, if the Secretary has imposed a condition of allocation requiring the refund of a pre-allocation lump sum, then an accommodation bond must not be charged until that pre-allocation lump sum has been refunded and the approved provider becomes eligible to charge bonds</w:t>
      </w:r>
      <w:r w:rsidR="00CB7905" w:rsidRPr="00A56922">
        <w:t>.</w:t>
      </w:r>
    </w:p>
    <w:p w:rsidR="009171E9" w:rsidRPr="00A56922" w:rsidRDefault="009171E9" w:rsidP="00D45B3A"/>
    <w:p w:rsidR="009171E9" w:rsidRPr="00A56922" w:rsidRDefault="009171E9" w:rsidP="00D45B3A">
      <w:r w:rsidRPr="00A56922">
        <w:t>If the approved provider does not comply with the rules in section 57-2</w:t>
      </w:r>
      <w:r w:rsidR="00567669" w:rsidRPr="00A56922">
        <w:t xml:space="preserve"> of the Transitional Provisions Act</w:t>
      </w:r>
      <w:r w:rsidRPr="00A56922">
        <w:t xml:space="preserve">, an accommodation bond is not payable.  </w:t>
      </w:r>
    </w:p>
    <w:p w:rsidR="009171E9" w:rsidRPr="00A56922" w:rsidRDefault="009171E9" w:rsidP="00D45B3A"/>
    <w:p w:rsidR="009171E9" w:rsidRPr="00A56922" w:rsidRDefault="00567669" w:rsidP="00D45B3A">
      <w:r w:rsidRPr="00A56922">
        <w:t>I</w:t>
      </w:r>
      <w:r w:rsidR="009171E9" w:rsidRPr="00A56922">
        <w:t>f the approved provider does not comply with the rules in section 57-2 until after the period for refund of the pre-allocation lump sum, then the accommodation bond c</w:t>
      </w:r>
      <w:r w:rsidR="00052059" w:rsidRPr="00A56922">
        <w:t>an</w:t>
      </w:r>
      <w:r w:rsidR="009171E9" w:rsidRPr="00A56922">
        <w:t xml:space="preserve">not be charged until a minimum of 21 days after the approved provider complies with the rules in section 57-2. This </w:t>
      </w:r>
      <w:r w:rsidR="004E49CA" w:rsidRPr="00A56922">
        <w:t>is</w:t>
      </w:r>
      <w:r w:rsidR="009171E9" w:rsidRPr="00A56922">
        <w:t xml:space="preserve"> designed to deal with the situation where an approved provider might have refunded a pre-allocation lump sum but the residential care service is not certified.</w:t>
      </w:r>
    </w:p>
    <w:p w:rsidR="009171E9" w:rsidRPr="00A56922" w:rsidRDefault="009171E9" w:rsidP="00D45B3A">
      <w:pPr>
        <w:rPr>
          <w:b/>
          <w:highlight w:val="magenta"/>
        </w:rPr>
      </w:pPr>
    </w:p>
    <w:p w:rsidR="007D5761" w:rsidRPr="00A56922" w:rsidRDefault="007D5761" w:rsidP="00D45B3A">
      <w:pPr>
        <w:rPr>
          <w:b/>
        </w:rPr>
      </w:pPr>
      <w:r w:rsidRPr="00A56922">
        <w:rPr>
          <w:b/>
        </w:rPr>
        <w:t>Division 2</w:t>
      </w:r>
      <w:r w:rsidR="00C62036">
        <w:rPr>
          <w:b/>
        </w:rPr>
        <w:t xml:space="preserve"> -</w:t>
      </w:r>
      <w:r w:rsidR="006C3832" w:rsidRPr="00A56922">
        <w:rPr>
          <w:b/>
        </w:rPr>
        <w:t xml:space="preserve"> </w:t>
      </w:r>
      <w:r w:rsidRPr="00A56922">
        <w:rPr>
          <w:b/>
        </w:rPr>
        <w:t>Contents of accommoda</w:t>
      </w:r>
      <w:r w:rsidR="00C62036">
        <w:rPr>
          <w:b/>
        </w:rPr>
        <w:t>tion bond agreements</w:t>
      </w:r>
    </w:p>
    <w:p w:rsidR="006C3832" w:rsidRPr="00A56922" w:rsidRDefault="006C3832" w:rsidP="00D45B3A">
      <w:pPr>
        <w:rPr>
          <w:b/>
        </w:rPr>
      </w:pPr>
    </w:p>
    <w:p w:rsidR="006C3832" w:rsidRPr="00A56922" w:rsidRDefault="006C3832" w:rsidP="00D45B3A">
      <w:pPr>
        <w:rPr>
          <w:b/>
        </w:rPr>
      </w:pPr>
      <w:r w:rsidRPr="00A56922">
        <w:rPr>
          <w:b/>
        </w:rPr>
        <w:t xml:space="preserve">Section </w:t>
      </w:r>
      <w:r w:rsidR="00B92EB0" w:rsidRPr="00A56922">
        <w:rPr>
          <w:b/>
        </w:rPr>
        <w:t>7</w:t>
      </w:r>
      <w:r w:rsidR="00896E2D" w:rsidRPr="00A56922">
        <w:rPr>
          <w:b/>
        </w:rPr>
        <w:t>6</w:t>
      </w:r>
      <w:r w:rsidRPr="00A56922">
        <w:rPr>
          <w:b/>
        </w:rPr>
        <w:t xml:space="preserve"> - </w:t>
      </w:r>
      <w:r w:rsidR="007D5761" w:rsidRPr="00A56922">
        <w:rPr>
          <w:b/>
        </w:rPr>
        <w:t>Purpose of this Division</w:t>
      </w:r>
    </w:p>
    <w:p w:rsidR="00052059" w:rsidRPr="00A56922" w:rsidRDefault="001B2979" w:rsidP="00D45B3A">
      <w:pPr>
        <w:rPr>
          <w:color w:val="000000"/>
        </w:rPr>
      </w:pPr>
      <w:r w:rsidRPr="00A56922">
        <w:rPr>
          <w:color w:val="000000"/>
        </w:rPr>
        <w:t xml:space="preserve">This </w:t>
      </w:r>
      <w:r w:rsidR="00CC5E57" w:rsidRPr="00A56922">
        <w:rPr>
          <w:color w:val="000000"/>
        </w:rPr>
        <w:t>D</w:t>
      </w:r>
      <w:r w:rsidRPr="00A56922">
        <w:rPr>
          <w:color w:val="000000"/>
        </w:rPr>
        <w:t xml:space="preserve">ivision </w:t>
      </w:r>
      <w:r w:rsidR="00CB7905" w:rsidRPr="00A56922">
        <w:rPr>
          <w:color w:val="000000"/>
        </w:rPr>
        <w:t xml:space="preserve">sets out </w:t>
      </w:r>
      <w:r w:rsidRPr="00A56922">
        <w:rPr>
          <w:color w:val="000000"/>
        </w:rPr>
        <w:t xml:space="preserve">matters that must be </w:t>
      </w:r>
      <w:r w:rsidR="00CC5E57" w:rsidRPr="00A56922">
        <w:rPr>
          <w:color w:val="000000"/>
        </w:rPr>
        <w:t xml:space="preserve">specified </w:t>
      </w:r>
      <w:r w:rsidRPr="00A56922">
        <w:rPr>
          <w:color w:val="000000"/>
        </w:rPr>
        <w:t xml:space="preserve">in an accommodation bond agreement between an approved provider and a care recipient. </w:t>
      </w:r>
    </w:p>
    <w:p w:rsidR="006C3832" w:rsidRPr="00A56922" w:rsidRDefault="006C3832" w:rsidP="00D45B3A">
      <w:pPr>
        <w:rPr>
          <w:color w:val="000000"/>
        </w:rPr>
      </w:pPr>
    </w:p>
    <w:p w:rsidR="006C3832" w:rsidRPr="00A56922" w:rsidRDefault="006C3832" w:rsidP="00D45B3A">
      <w:pPr>
        <w:rPr>
          <w:b/>
        </w:rPr>
      </w:pPr>
      <w:r w:rsidRPr="00A56922">
        <w:rPr>
          <w:b/>
        </w:rPr>
        <w:t xml:space="preserve">Section </w:t>
      </w:r>
      <w:r w:rsidR="00B92EB0" w:rsidRPr="00A56922">
        <w:rPr>
          <w:b/>
        </w:rPr>
        <w:t>7</w:t>
      </w:r>
      <w:r w:rsidR="00896E2D" w:rsidRPr="00A56922">
        <w:rPr>
          <w:b/>
        </w:rPr>
        <w:t>7</w:t>
      </w:r>
      <w:r w:rsidRPr="00A56922">
        <w:rPr>
          <w:b/>
        </w:rPr>
        <w:t xml:space="preserve"> - </w:t>
      </w:r>
      <w:r w:rsidR="007D5761" w:rsidRPr="00A56922">
        <w:rPr>
          <w:b/>
        </w:rPr>
        <w:t>Amount of accommodat</w:t>
      </w:r>
      <w:r w:rsidRPr="00A56922">
        <w:rPr>
          <w:b/>
        </w:rPr>
        <w:t>ion bond</w:t>
      </w:r>
      <w:r w:rsidR="00CC5E57" w:rsidRPr="00A56922">
        <w:rPr>
          <w:b/>
        </w:rPr>
        <w:t xml:space="preserve"> - </w:t>
      </w:r>
      <w:r w:rsidRPr="00A56922">
        <w:rPr>
          <w:b/>
        </w:rPr>
        <w:t>no financial hardship</w:t>
      </w:r>
    </w:p>
    <w:p w:rsidR="00E607B4" w:rsidRPr="00A56922" w:rsidRDefault="00DF438A" w:rsidP="00D45B3A">
      <w:r w:rsidRPr="00A56922">
        <w:t>This section applies if a financial hardship determination is in the process of being sought from the Secretary</w:t>
      </w:r>
      <w:r w:rsidR="00CB7905" w:rsidRPr="00A56922">
        <w:t xml:space="preserve"> </w:t>
      </w:r>
      <w:r w:rsidRPr="00A56922">
        <w:t>and the accommodation bond is not paid, or a lower amount is proposed to be paid.</w:t>
      </w:r>
      <w:r w:rsidR="00CC5E57" w:rsidRPr="00A56922">
        <w:t xml:space="preserve"> </w:t>
      </w:r>
      <w:r w:rsidRPr="00A56922">
        <w:t xml:space="preserve">In these circumstances, the accommodation bond agreement </w:t>
      </w:r>
      <w:r w:rsidR="00CB7905" w:rsidRPr="00A56922">
        <w:t xml:space="preserve">must </w:t>
      </w:r>
      <w:r w:rsidRPr="00A56922">
        <w:t>state the amount of accommodation bond payable by the care recipient</w:t>
      </w:r>
      <w:r w:rsidR="00CB7905" w:rsidRPr="00A56922">
        <w:t xml:space="preserve"> </w:t>
      </w:r>
      <w:r w:rsidRPr="00A56922">
        <w:t xml:space="preserve">if a financial hardship determination is refused, or </w:t>
      </w:r>
      <w:r w:rsidR="00CB7905" w:rsidRPr="00A56922">
        <w:t>ceases</w:t>
      </w:r>
      <w:r w:rsidRPr="00A56922">
        <w:t>.</w:t>
      </w:r>
    </w:p>
    <w:p w:rsidR="00B92EB0" w:rsidRPr="00A56922" w:rsidRDefault="00B92EB0" w:rsidP="00D45B3A">
      <w:pPr>
        <w:rPr>
          <w:b/>
        </w:rPr>
      </w:pPr>
    </w:p>
    <w:p w:rsidR="007D5761" w:rsidRPr="00A56922" w:rsidRDefault="006C3832" w:rsidP="00D45B3A">
      <w:pPr>
        <w:rPr>
          <w:b/>
        </w:rPr>
      </w:pPr>
      <w:r w:rsidRPr="00A56922">
        <w:rPr>
          <w:b/>
        </w:rPr>
        <w:t xml:space="preserve">Section </w:t>
      </w:r>
      <w:r w:rsidR="00B92EB0" w:rsidRPr="00A56922">
        <w:rPr>
          <w:b/>
        </w:rPr>
        <w:t>7</w:t>
      </w:r>
      <w:r w:rsidR="00896E2D" w:rsidRPr="00A56922">
        <w:rPr>
          <w:b/>
        </w:rPr>
        <w:t>8</w:t>
      </w:r>
      <w:r w:rsidRPr="00A56922">
        <w:rPr>
          <w:b/>
        </w:rPr>
        <w:t xml:space="preserve"> - </w:t>
      </w:r>
      <w:r w:rsidR="007D5761" w:rsidRPr="00A56922">
        <w:rPr>
          <w:b/>
        </w:rPr>
        <w:t>Retention amounts and interest, or interest equivalent, charges</w:t>
      </w:r>
    </w:p>
    <w:p w:rsidR="00CB7905" w:rsidRPr="00A56922" w:rsidRDefault="00CB7905" w:rsidP="00D45B3A">
      <w:r w:rsidRPr="00A56922">
        <w:t>This section requires that the accommodation bond agreement must state:</w:t>
      </w:r>
    </w:p>
    <w:p w:rsidR="00CC5E57" w:rsidRPr="00A56922" w:rsidRDefault="00CB7905" w:rsidP="00CC5E57">
      <w:pPr>
        <w:numPr>
          <w:ilvl w:val="0"/>
          <w:numId w:val="24"/>
        </w:numPr>
        <w:ind w:left="272" w:hanging="272"/>
      </w:pPr>
      <w:r w:rsidRPr="00A56922">
        <w:t xml:space="preserve">the amount of each retention amount that will be deducted from the </w:t>
      </w:r>
      <w:r w:rsidR="00BF1DF5" w:rsidRPr="00A56922">
        <w:t xml:space="preserve">accommodation bond </w:t>
      </w:r>
      <w:r w:rsidRPr="00A56922">
        <w:t>balance;</w:t>
      </w:r>
    </w:p>
    <w:p w:rsidR="00CC5E57" w:rsidRPr="00A56922" w:rsidRDefault="00CB7905" w:rsidP="00CC5E57">
      <w:pPr>
        <w:numPr>
          <w:ilvl w:val="0"/>
          <w:numId w:val="24"/>
        </w:numPr>
        <w:ind w:left="272" w:hanging="272"/>
      </w:pPr>
      <w:r w:rsidRPr="00A56922">
        <w:t>the rate of interest or interest equivalent payable if the accommodation bond is paid in whole or in part as a lump sum after the due date</w:t>
      </w:r>
      <w:r w:rsidR="00BF1DF5" w:rsidRPr="00A56922">
        <w:t>,</w:t>
      </w:r>
      <w:r w:rsidRPr="00A56922">
        <w:t xml:space="preserve"> or is paid by periodic payments</w:t>
      </w:r>
      <w:r w:rsidR="00BF1DF5" w:rsidRPr="00A56922">
        <w:t>,</w:t>
      </w:r>
      <w:r w:rsidRPr="00A56922">
        <w:t xml:space="preserve"> or is not paid when it is due to be paid; </w:t>
      </w:r>
    </w:p>
    <w:p w:rsidR="00CC5E57" w:rsidRPr="00A56922" w:rsidRDefault="00CB7905" w:rsidP="00CC5E57">
      <w:pPr>
        <w:numPr>
          <w:ilvl w:val="0"/>
          <w:numId w:val="24"/>
        </w:numPr>
        <w:ind w:left="272" w:hanging="272"/>
      </w:pPr>
      <w:r w:rsidRPr="00A56922">
        <w:t xml:space="preserve">the way interest, or interest equivalent, charges are calculated; </w:t>
      </w:r>
    </w:p>
    <w:p w:rsidR="00CC5E57" w:rsidRPr="00A56922" w:rsidRDefault="00CB7905" w:rsidP="00CC5E57">
      <w:pPr>
        <w:numPr>
          <w:ilvl w:val="0"/>
          <w:numId w:val="24"/>
        </w:numPr>
        <w:ind w:left="272" w:hanging="272"/>
      </w:pPr>
      <w:r w:rsidRPr="00A56922">
        <w:t>the total amount of interest, or interest equivalent, charges payable under the agreement if they can be calculated when the agreement is made and assuming that the care recipient will make all payments when they are due; and</w:t>
      </w:r>
    </w:p>
    <w:p w:rsidR="00CC5E57" w:rsidRPr="00A56922" w:rsidRDefault="00CB7905" w:rsidP="00CC5E57">
      <w:pPr>
        <w:numPr>
          <w:ilvl w:val="0"/>
          <w:numId w:val="24"/>
        </w:numPr>
        <w:ind w:left="272" w:hanging="272"/>
      </w:pPr>
      <w:r w:rsidRPr="00A56922">
        <w:t>the retention amounts payable if the care recipient is provided with care for 2 months or less; and</w:t>
      </w:r>
    </w:p>
    <w:p w:rsidR="00CB7905" w:rsidRPr="00A56922" w:rsidRDefault="00CC5E57" w:rsidP="00CC5E57">
      <w:pPr>
        <w:numPr>
          <w:ilvl w:val="0"/>
          <w:numId w:val="24"/>
        </w:numPr>
        <w:ind w:left="272" w:hanging="272"/>
      </w:pPr>
      <w:proofErr w:type="gramStart"/>
      <w:r w:rsidRPr="00A56922">
        <w:t>t</w:t>
      </w:r>
      <w:r w:rsidR="00CB7905" w:rsidRPr="00A56922">
        <w:t>he</w:t>
      </w:r>
      <w:proofErr w:type="gramEnd"/>
      <w:r w:rsidR="00CB7905" w:rsidRPr="00A56922">
        <w:t xml:space="preserve"> frequency at which interest, or interest equivalent, charges will be debited.</w:t>
      </w:r>
    </w:p>
    <w:p w:rsidR="00D766F7" w:rsidRPr="00A56922" w:rsidRDefault="00D766F7" w:rsidP="00D45B3A"/>
    <w:p w:rsidR="006C3832" w:rsidRPr="00A56922" w:rsidRDefault="006C3832" w:rsidP="00D45B3A">
      <w:pPr>
        <w:rPr>
          <w:b/>
        </w:rPr>
      </w:pPr>
      <w:r w:rsidRPr="00A56922">
        <w:rPr>
          <w:b/>
        </w:rPr>
        <w:lastRenderedPageBreak/>
        <w:t xml:space="preserve">Section </w:t>
      </w:r>
      <w:r w:rsidR="00B92EB0" w:rsidRPr="00A56922">
        <w:rPr>
          <w:b/>
        </w:rPr>
        <w:t>7</w:t>
      </w:r>
      <w:r w:rsidR="00896E2D" w:rsidRPr="00A56922">
        <w:rPr>
          <w:b/>
        </w:rPr>
        <w:t>9</w:t>
      </w:r>
      <w:r w:rsidRPr="00A56922">
        <w:rPr>
          <w:b/>
        </w:rPr>
        <w:t xml:space="preserve"> - </w:t>
      </w:r>
      <w:r w:rsidR="007D5761" w:rsidRPr="00A56922">
        <w:rPr>
          <w:b/>
        </w:rPr>
        <w:t>Periodic payments</w:t>
      </w:r>
    </w:p>
    <w:p w:rsidR="0089482E" w:rsidRPr="00A56922" w:rsidRDefault="00E15A0B" w:rsidP="00D45B3A">
      <w:r w:rsidRPr="00A56922">
        <w:t>This section applies if the care recipient decides</w:t>
      </w:r>
      <w:r w:rsidR="009A281A" w:rsidRPr="00A56922">
        <w:t xml:space="preserve"> not to pay the entire accommodation bond amount upfront, and instead chooses to use periodic payments to pay the whole or part of the accommodation bond.</w:t>
      </w:r>
    </w:p>
    <w:p w:rsidR="00C40A58" w:rsidRPr="00A56922" w:rsidRDefault="00C40A58" w:rsidP="00D45B3A"/>
    <w:p w:rsidR="00C40A58" w:rsidRPr="00A56922" w:rsidRDefault="00CB7905" w:rsidP="00D45B3A">
      <w:r w:rsidRPr="00A56922">
        <w:t>The section provides that the accommodation bond agreement must state</w:t>
      </w:r>
      <w:r w:rsidR="005F32CF" w:rsidRPr="00A56922">
        <w:t xml:space="preserve"> </w:t>
      </w:r>
      <w:r w:rsidRPr="00A56922">
        <w:t>the amount of the lump sum equivalent, the amount and frequency of periodic payments, the retention and interest components of each periodic payment and that the care recipient may</w:t>
      </w:r>
      <w:r w:rsidR="00BF1DF5" w:rsidRPr="00A56922">
        <w:t xml:space="preserve">, at any time, </w:t>
      </w:r>
      <w:r w:rsidRPr="00A56922">
        <w:t xml:space="preserve">pay as a lump sum the whole or part of the lump sum equivalent. </w:t>
      </w:r>
    </w:p>
    <w:p w:rsidR="00C40A58" w:rsidRPr="00A56922" w:rsidRDefault="00C40A58" w:rsidP="00D45B3A">
      <w:pPr>
        <w:rPr>
          <w:highlight w:val="magenta"/>
        </w:rPr>
      </w:pPr>
    </w:p>
    <w:p w:rsidR="00B834AE" w:rsidRPr="00A56922" w:rsidRDefault="006C3832" w:rsidP="00D45B3A">
      <w:pPr>
        <w:rPr>
          <w:b/>
        </w:rPr>
      </w:pPr>
      <w:r w:rsidRPr="00A56922">
        <w:rPr>
          <w:b/>
        </w:rPr>
        <w:t xml:space="preserve">Section </w:t>
      </w:r>
      <w:r w:rsidR="00896E2D" w:rsidRPr="00A56922">
        <w:rPr>
          <w:b/>
        </w:rPr>
        <w:t>80</w:t>
      </w:r>
      <w:r w:rsidRPr="00A56922">
        <w:rPr>
          <w:b/>
        </w:rPr>
        <w:t xml:space="preserve"> - </w:t>
      </w:r>
      <w:r w:rsidR="007D5761" w:rsidRPr="00A56922">
        <w:rPr>
          <w:b/>
        </w:rPr>
        <w:t>Providing information to third parties</w:t>
      </w:r>
    </w:p>
    <w:p w:rsidR="00CB7905" w:rsidRPr="00A56922" w:rsidRDefault="00F4796D" w:rsidP="00D45B3A">
      <w:r w:rsidRPr="00A56922">
        <w:t>Th</w:t>
      </w:r>
      <w:r w:rsidR="00B91BE1" w:rsidRPr="00A56922">
        <w:t xml:space="preserve">is section provides that an </w:t>
      </w:r>
      <w:r w:rsidRPr="00A56922">
        <w:t xml:space="preserve">accommodation bond agreement must state that if </w:t>
      </w:r>
      <w:r w:rsidR="002E687A" w:rsidRPr="00A56922">
        <w:t xml:space="preserve">a care recipient wishes to move from their current residential care service to a new residential care service, </w:t>
      </w:r>
      <w:r w:rsidR="00F43F65" w:rsidRPr="00A56922">
        <w:t xml:space="preserve">the </w:t>
      </w:r>
      <w:r w:rsidRPr="00A56922">
        <w:t>first approved provider</w:t>
      </w:r>
      <w:r w:rsidR="00F43F65" w:rsidRPr="00A56922">
        <w:t xml:space="preserve"> </w:t>
      </w:r>
      <w:r w:rsidR="00CB7905" w:rsidRPr="00A56922">
        <w:t>may</w:t>
      </w:r>
      <w:r w:rsidRPr="00A56922">
        <w:t xml:space="preserve"> </w:t>
      </w:r>
      <w:r w:rsidR="00F43F65" w:rsidRPr="00A56922">
        <w:t>provide information</w:t>
      </w:r>
      <w:r w:rsidR="00CB7905" w:rsidRPr="00A56922">
        <w:t xml:space="preserve"> to the second approved provider, including: </w:t>
      </w:r>
    </w:p>
    <w:p w:rsidR="00CB7905" w:rsidRPr="00A56922" w:rsidRDefault="00CB7905" w:rsidP="00CC5E57">
      <w:pPr>
        <w:numPr>
          <w:ilvl w:val="0"/>
          <w:numId w:val="24"/>
        </w:numPr>
        <w:ind w:left="272" w:hanging="272"/>
      </w:pPr>
      <w:r w:rsidRPr="00A56922">
        <w:t>whether the care recipient has agreed to pay an accommodation bond;</w:t>
      </w:r>
    </w:p>
    <w:p w:rsidR="00CB7905" w:rsidRPr="00A56922" w:rsidRDefault="00CB7905" w:rsidP="00CC5E57">
      <w:pPr>
        <w:numPr>
          <w:ilvl w:val="0"/>
          <w:numId w:val="24"/>
        </w:numPr>
        <w:ind w:left="272" w:hanging="272"/>
      </w:pPr>
      <w:r w:rsidRPr="00A56922">
        <w:t>if so, the amount agreed and, if the care recipient has agreed to pay the amount in whole or in part by periodic payments, the lump sum equivalent;</w:t>
      </w:r>
    </w:p>
    <w:p w:rsidR="00CB7905" w:rsidRPr="00A56922" w:rsidRDefault="00CB7905" w:rsidP="00CC5E57">
      <w:pPr>
        <w:numPr>
          <w:ilvl w:val="0"/>
          <w:numId w:val="24"/>
        </w:numPr>
        <w:ind w:left="272" w:hanging="272"/>
      </w:pPr>
      <w:r w:rsidRPr="00A56922">
        <w:t>the period remaining during which, under section 57</w:t>
      </w:r>
      <w:r w:rsidRPr="00A56922">
        <w:noBreakHyphen/>
        <w:t>20 of the Transitional Provisions Act, retention amounts may be deducted from the care recipient’s accommodation bond balance;</w:t>
      </w:r>
      <w:r w:rsidR="00B91BE1" w:rsidRPr="00A56922">
        <w:t xml:space="preserve"> and</w:t>
      </w:r>
    </w:p>
    <w:p w:rsidR="00CB7905" w:rsidRPr="00A56922" w:rsidRDefault="00CB7905" w:rsidP="00CC5E57">
      <w:pPr>
        <w:numPr>
          <w:ilvl w:val="0"/>
          <w:numId w:val="24"/>
        </w:numPr>
        <w:ind w:left="272" w:hanging="272"/>
      </w:pPr>
      <w:proofErr w:type="gramStart"/>
      <w:r w:rsidRPr="00A56922">
        <w:t>amounts</w:t>
      </w:r>
      <w:proofErr w:type="gramEnd"/>
      <w:r w:rsidRPr="00A56922">
        <w:t xml:space="preserve"> that may be deducted from the accommodation bond balance.</w:t>
      </w:r>
    </w:p>
    <w:p w:rsidR="00CB7905" w:rsidRPr="00A56922" w:rsidRDefault="00CB7905" w:rsidP="00D45B3A">
      <w:pPr>
        <w:rPr>
          <w:highlight w:val="magenta"/>
        </w:rPr>
      </w:pPr>
    </w:p>
    <w:p w:rsidR="007D5761" w:rsidRPr="00A56922" w:rsidRDefault="007D5761" w:rsidP="00D45B3A">
      <w:pPr>
        <w:rPr>
          <w:b/>
        </w:rPr>
      </w:pPr>
      <w:r w:rsidRPr="00A56922">
        <w:rPr>
          <w:b/>
        </w:rPr>
        <w:t>Division 3</w:t>
      </w:r>
      <w:r w:rsidR="00C62036">
        <w:rPr>
          <w:b/>
        </w:rPr>
        <w:t xml:space="preserve"> -</w:t>
      </w:r>
      <w:r w:rsidR="006C3832" w:rsidRPr="00A56922">
        <w:rPr>
          <w:b/>
        </w:rPr>
        <w:t xml:space="preserve"> </w:t>
      </w:r>
      <w:r w:rsidRPr="00A56922">
        <w:rPr>
          <w:b/>
        </w:rPr>
        <w:t>Financial hardship determinations</w:t>
      </w:r>
    </w:p>
    <w:p w:rsidR="006C3832" w:rsidRPr="00A56922" w:rsidRDefault="006C3832" w:rsidP="00D45B3A">
      <w:pPr>
        <w:rPr>
          <w:b/>
        </w:rPr>
      </w:pPr>
    </w:p>
    <w:p w:rsidR="007D5761" w:rsidRPr="00A56922" w:rsidRDefault="006C3832" w:rsidP="00D45B3A">
      <w:pPr>
        <w:rPr>
          <w:b/>
        </w:rPr>
      </w:pPr>
      <w:r w:rsidRPr="00A56922">
        <w:rPr>
          <w:b/>
        </w:rPr>
        <w:t xml:space="preserve">Section </w:t>
      </w:r>
      <w:r w:rsidR="00B92EB0" w:rsidRPr="00A56922">
        <w:rPr>
          <w:b/>
        </w:rPr>
        <w:t>8</w:t>
      </w:r>
      <w:r w:rsidR="00896E2D" w:rsidRPr="00A56922">
        <w:rPr>
          <w:b/>
        </w:rPr>
        <w:t>1</w:t>
      </w:r>
      <w:r w:rsidRPr="00A56922">
        <w:rPr>
          <w:b/>
        </w:rPr>
        <w:t xml:space="preserve"> - </w:t>
      </w:r>
      <w:r w:rsidR="00C62036">
        <w:rPr>
          <w:b/>
        </w:rPr>
        <w:t>Purpose of this Division</w:t>
      </w:r>
    </w:p>
    <w:p w:rsidR="002D759E" w:rsidRPr="00A56922" w:rsidRDefault="002D759E" w:rsidP="00D45B3A">
      <w:pPr>
        <w:rPr>
          <w:color w:val="000000"/>
        </w:rPr>
      </w:pPr>
      <w:r w:rsidRPr="00A56922">
        <w:rPr>
          <w:color w:val="000000"/>
        </w:rPr>
        <w:t xml:space="preserve">This </w:t>
      </w:r>
      <w:r w:rsidR="00C860E8" w:rsidRPr="00A56922">
        <w:rPr>
          <w:color w:val="000000"/>
        </w:rPr>
        <w:t>D</w:t>
      </w:r>
      <w:r w:rsidRPr="00A56922">
        <w:rPr>
          <w:color w:val="000000"/>
        </w:rPr>
        <w:t xml:space="preserve">ivision outlines the </w:t>
      </w:r>
      <w:r w:rsidR="001B7D01" w:rsidRPr="00A56922">
        <w:rPr>
          <w:color w:val="000000"/>
        </w:rPr>
        <w:t>matters to which the Secretary must have regard when making a financial hardship determination and the circumstances in which the Secretary</w:t>
      </w:r>
      <w:r w:rsidR="00C62036">
        <w:rPr>
          <w:color w:val="000000"/>
        </w:rPr>
        <w:t xml:space="preserve"> may revoke the determination.</w:t>
      </w:r>
    </w:p>
    <w:p w:rsidR="002D759E" w:rsidRPr="00A56922" w:rsidRDefault="002D759E" w:rsidP="00D45B3A">
      <w:pPr>
        <w:rPr>
          <w:b/>
        </w:rPr>
      </w:pPr>
    </w:p>
    <w:p w:rsidR="007D5761" w:rsidRPr="00A56922" w:rsidRDefault="002031E0" w:rsidP="00D45B3A">
      <w:pPr>
        <w:rPr>
          <w:b/>
        </w:rPr>
      </w:pPr>
      <w:r w:rsidRPr="00A56922">
        <w:rPr>
          <w:b/>
        </w:rPr>
        <w:t>Section</w:t>
      </w:r>
      <w:r w:rsidR="006C3832" w:rsidRPr="00A56922">
        <w:rPr>
          <w:b/>
        </w:rPr>
        <w:t xml:space="preserve"> </w:t>
      </w:r>
      <w:r w:rsidR="00896E2D" w:rsidRPr="00A56922">
        <w:rPr>
          <w:b/>
        </w:rPr>
        <w:t>82</w:t>
      </w:r>
      <w:r w:rsidR="006C3832" w:rsidRPr="00A56922">
        <w:rPr>
          <w:b/>
        </w:rPr>
        <w:t xml:space="preserve"> - </w:t>
      </w:r>
      <w:r w:rsidR="007D5761" w:rsidRPr="00A56922">
        <w:rPr>
          <w:b/>
        </w:rPr>
        <w:t>Matters to which Secretary must have regard in deciding whether to make f</w:t>
      </w:r>
      <w:r w:rsidR="00C62036">
        <w:rPr>
          <w:b/>
        </w:rPr>
        <w:t>inancial hardship determination</w:t>
      </w:r>
    </w:p>
    <w:p w:rsidR="00483434" w:rsidRPr="00A56922" w:rsidRDefault="00483434" w:rsidP="00D45B3A">
      <w:r w:rsidRPr="00A56922">
        <w:t xml:space="preserve">For section 57-14 of the </w:t>
      </w:r>
      <w:r w:rsidR="00C860E8" w:rsidRPr="00A56922">
        <w:t xml:space="preserve">Transitional Provisions </w:t>
      </w:r>
      <w:r w:rsidRPr="00A56922">
        <w:t xml:space="preserve">Act, this section sets out matters that the Secretary must take into account in making a hardship determination. </w:t>
      </w:r>
    </w:p>
    <w:p w:rsidR="00483434" w:rsidRPr="00A56922" w:rsidRDefault="00483434" w:rsidP="00D45B3A"/>
    <w:p w:rsidR="00483434" w:rsidRPr="00A56922" w:rsidRDefault="00483434" w:rsidP="00D45B3A">
      <w:r w:rsidRPr="00A56922">
        <w:t>There are three circumstances in which the Secretary must not make a financial hardship determination in relation to a care recipient:</w:t>
      </w:r>
    </w:p>
    <w:p w:rsidR="00483434" w:rsidRPr="00A56922" w:rsidRDefault="00483434" w:rsidP="00D45B3A">
      <w:pPr>
        <w:numPr>
          <w:ilvl w:val="0"/>
          <w:numId w:val="24"/>
        </w:numPr>
        <w:ind w:left="272" w:hanging="272"/>
      </w:pPr>
      <w:r w:rsidRPr="00A56922">
        <w:t>If the care recipient has not had their means assessed</w:t>
      </w:r>
      <w:r w:rsidR="00C860E8" w:rsidRPr="00A56922">
        <w:t>,</w:t>
      </w:r>
      <w:r w:rsidRPr="00A56922">
        <w:t xml:space="preserve"> the Secretary must not make a financial hardship determination.</w:t>
      </w:r>
    </w:p>
    <w:p w:rsidR="00483434" w:rsidRPr="00A56922" w:rsidRDefault="00483434" w:rsidP="00D45B3A">
      <w:pPr>
        <w:numPr>
          <w:ilvl w:val="0"/>
          <w:numId w:val="24"/>
        </w:numPr>
        <w:ind w:left="272" w:hanging="272"/>
      </w:pPr>
      <w:r w:rsidRPr="00A56922">
        <w:t xml:space="preserve">The value of the care recipient’s assets, as assessed under the </w:t>
      </w:r>
      <w:r w:rsidRPr="00A56922">
        <w:rPr>
          <w:i/>
        </w:rPr>
        <w:t>Aged Care Act 1997</w:t>
      </w:r>
      <w:r w:rsidRPr="00A56922">
        <w:t xml:space="preserve"> and the </w:t>
      </w:r>
      <w:r w:rsidRPr="00A56922">
        <w:rPr>
          <w:i/>
        </w:rPr>
        <w:t xml:space="preserve">Subsidy Principles 2014 </w:t>
      </w:r>
      <w:r w:rsidRPr="00A56922">
        <w:t xml:space="preserve">must be less than or equal to 1.5 times the basic age pension amount (as defined in Schedule 1 to the </w:t>
      </w:r>
      <w:r w:rsidRPr="00A56922">
        <w:rPr>
          <w:i/>
        </w:rPr>
        <w:t>Aged Care Act 1997</w:t>
      </w:r>
      <w:r w:rsidRPr="00A56922">
        <w:t>), the pension supplement amount and the clean energy supplement. If the assets exceed this amount, the Secretary must not make a financial hardship determination. When considering the value of the care recipient’s assets, unrealisable assets will not be considered. An unrealisable asset is defined in the Social Security Act. It includes an asset the person cannot sell or realise, or cannot be reasonably expected to sell or realise. It also includes an asset the person cannot use as a security for borrowing or be reasonably expected to use as a security for borrowing.</w:t>
      </w:r>
    </w:p>
    <w:p w:rsidR="00483434" w:rsidRPr="00A56922" w:rsidRDefault="00483434" w:rsidP="00D45B3A">
      <w:pPr>
        <w:numPr>
          <w:ilvl w:val="0"/>
          <w:numId w:val="24"/>
        </w:numPr>
        <w:ind w:left="272" w:hanging="272"/>
      </w:pPr>
      <w:r w:rsidRPr="00A56922">
        <w:lastRenderedPageBreak/>
        <w:t>The Secretary must not make a determination if the care recipient has gifted more than $10,000 in the previous 12 months or more than $30,000 in the previous five years.</w:t>
      </w:r>
    </w:p>
    <w:p w:rsidR="00483434" w:rsidRPr="00A56922" w:rsidRDefault="00483434" w:rsidP="00D45B3A"/>
    <w:p w:rsidR="00483434" w:rsidRPr="00A56922" w:rsidRDefault="00483434" w:rsidP="00D45B3A">
      <w:r w:rsidRPr="00A56922">
        <w:t>In deciding whether to make a financial hardship determination, the Secretary may have regard to:</w:t>
      </w:r>
    </w:p>
    <w:p w:rsidR="00483434" w:rsidRPr="00A56922" w:rsidRDefault="00483434" w:rsidP="00D45B3A">
      <w:pPr>
        <w:numPr>
          <w:ilvl w:val="0"/>
          <w:numId w:val="24"/>
        </w:numPr>
        <w:ind w:left="272" w:hanging="272"/>
      </w:pPr>
      <w:proofErr w:type="gramStart"/>
      <w:r w:rsidRPr="00A56922">
        <w:t>the</w:t>
      </w:r>
      <w:proofErr w:type="gramEnd"/>
      <w:r w:rsidRPr="00A56922">
        <w:t xml:space="preserve"> care recipient’s total assessable income worked out under the </w:t>
      </w:r>
      <w:r w:rsidRPr="00A56922">
        <w:rPr>
          <w:i/>
        </w:rPr>
        <w:t>Aged Care Act 1997</w:t>
      </w:r>
      <w:r w:rsidRPr="00A56922">
        <w:t xml:space="preserve"> and the </w:t>
      </w:r>
      <w:r w:rsidRPr="00A56922">
        <w:rPr>
          <w:i/>
        </w:rPr>
        <w:t xml:space="preserve">Subsidy Principles 2014 </w:t>
      </w:r>
      <w:r w:rsidRPr="00A56922">
        <w:t>and the amount of income available to the care recipient after expenditure on essential expenses. In particular the Secretary will consider whether the care recipient has less than 15 per cent of</w:t>
      </w:r>
      <w:r w:rsidR="00C860E8" w:rsidRPr="00A56922">
        <w:t xml:space="preserve"> the basic age pension amount </w:t>
      </w:r>
      <w:r w:rsidRPr="00A56922">
        <w:t xml:space="preserve">remaining after paying essential expenses. The list of essential expenses is included </w:t>
      </w:r>
      <w:r w:rsidR="00C860E8" w:rsidRPr="00A56922">
        <w:t>in</w:t>
      </w:r>
      <w:r w:rsidRPr="00A56922">
        <w:t xml:space="preserve"> section </w:t>
      </w:r>
      <w:r w:rsidR="00C860E8" w:rsidRPr="00A56922">
        <w:t xml:space="preserve">39 of the </w:t>
      </w:r>
      <w:r w:rsidR="00C860E8" w:rsidRPr="00A56922">
        <w:rPr>
          <w:i/>
        </w:rPr>
        <w:t>Fees and Payments Principles 2014</w:t>
      </w:r>
      <w:r w:rsidRPr="00A56922">
        <w:t>;</w:t>
      </w:r>
    </w:p>
    <w:p w:rsidR="00483434" w:rsidRPr="00A56922" w:rsidRDefault="00483434" w:rsidP="00D45B3A">
      <w:pPr>
        <w:numPr>
          <w:ilvl w:val="0"/>
          <w:numId w:val="25"/>
        </w:numPr>
        <w:ind w:left="284" w:hanging="284"/>
      </w:pPr>
      <w:r w:rsidRPr="00A56922">
        <w:t>the care recipient’s financial arrangements;</w:t>
      </w:r>
    </w:p>
    <w:p w:rsidR="00483434" w:rsidRPr="00A56922" w:rsidRDefault="00483434" w:rsidP="00D45B3A">
      <w:pPr>
        <w:numPr>
          <w:ilvl w:val="0"/>
          <w:numId w:val="25"/>
        </w:numPr>
        <w:ind w:left="284" w:hanging="284"/>
      </w:pPr>
      <w:r w:rsidRPr="00A56922">
        <w:t>the care recipient’s entitlement to income support;</w:t>
      </w:r>
    </w:p>
    <w:p w:rsidR="00483434" w:rsidRPr="00A56922" w:rsidRDefault="00483434" w:rsidP="00D45B3A">
      <w:pPr>
        <w:numPr>
          <w:ilvl w:val="0"/>
          <w:numId w:val="25"/>
        </w:numPr>
        <w:ind w:left="284" w:hanging="284"/>
      </w:pPr>
      <w:r w:rsidRPr="00A56922">
        <w:t>whether the care recipient has sought to determine his or her entitlement to a pension, benefit or other income support payment;</w:t>
      </w:r>
    </w:p>
    <w:p w:rsidR="00483434" w:rsidRPr="00A56922" w:rsidRDefault="00483434" w:rsidP="00D45B3A">
      <w:pPr>
        <w:numPr>
          <w:ilvl w:val="0"/>
          <w:numId w:val="25"/>
        </w:numPr>
        <w:ind w:left="284" w:hanging="284"/>
      </w:pPr>
      <w:r w:rsidRPr="00A56922">
        <w:t xml:space="preserve">whether the care recipient has access to financial assistance under section 1129 or Division 4 of Part 3.12 of the Social Security Act or from any other source; </w:t>
      </w:r>
    </w:p>
    <w:p w:rsidR="00483434" w:rsidRPr="00A56922" w:rsidRDefault="00483434" w:rsidP="00D45B3A">
      <w:pPr>
        <w:numPr>
          <w:ilvl w:val="0"/>
          <w:numId w:val="25"/>
        </w:numPr>
        <w:ind w:left="284" w:hanging="284"/>
      </w:pPr>
      <w:r w:rsidRPr="00A56922">
        <w:t>whether the care recipient is unable to access any of their income;</w:t>
      </w:r>
    </w:p>
    <w:p w:rsidR="00483434" w:rsidRPr="00A56922" w:rsidRDefault="00483434" w:rsidP="00D45B3A">
      <w:pPr>
        <w:numPr>
          <w:ilvl w:val="0"/>
          <w:numId w:val="25"/>
        </w:numPr>
        <w:ind w:left="284" w:hanging="284"/>
      </w:pPr>
      <w:r w:rsidRPr="00A56922">
        <w:t xml:space="preserve">whether there is a charge over the care recipient’s income over which the payment of </w:t>
      </w:r>
      <w:r w:rsidR="00C860E8" w:rsidRPr="00A56922">
        <w:t>an accommodation bond</w:t>
      </w:r>
      <w:r w:rsidRPr="00A56922">
        <w:t xml:space="preserve"> cannot practically take precedence; </w:t>
      </w:r>
    </w:p>
    <w:p w:rsidR="00483434" w:rsidRPr="00A56922" w:rsidRDefault="00483434" w:rsidP="00D45B3A">
      <w:pPr>
        <w:numPr>
          <w:ilvl w:val="0"/>
          <w:numId w:val="25"/>
        </w:numPr>
        <w:ind w:left="284" w:hanging="284"/>
      </w:pPr>
      <w:r w:rsidRPr="00A56922">
        <w:t>whether the care recipient is in Australia on a permanent basis; and</w:t>
      </w:r>
    </w:p>
    <w:p w:rsidR="00483434" w:rsidRPr="00A56922" w:rsidRDefault="00483434" w:rsidP="00D45B3A">
      <w:pPr>
        <w:numPr>
          <w:ilvl w:val="0"/>
          <w:numId w:val="23"/>
        </w:numPr>
        <w:ind w:left="284" w:hanging="284"/>
      </w:pPr>
      <w:proofErr w:type="gramStart"/>
      <w:r w:rsidRPr="00A56922">
        <w:t>any</w:t>
      </w:r>
      <w:proofErr w:type="gramEnd"/>
      <w:r w:rsidRPr="00A56922">
        <w:t xml:space="preserve"> other matters the Secretary considers relevant.</w:t>
      </w:r>
    </w:p>
    <w:p w:rsidR="00483434" w:rsidRPr="00A56922" w:rsidRDefault="00483434" w:rsidP="00D45B3A">
      <w:pPr>
        <w:rPr>
          <w:b/>
        </w:rPr>
      </w:pPr>
    </w:p>
    <w:p w:rsidR="006C3832" w:rsidRPr="00A56922" w:rsidRDefault="002031E0" w:rsidP="00D45B3A">
      <w:pPr>
        <w:rPr>
          <w:color w:val="000000"/>
        </w:rPr>
      </w:pPr>
      <w:r w:rsidRPr="00A56922">
        <w:rPr>
          <w:b/>
        </w:rPr>
        <w:t>Section</w:t>
      </w:r>
      <w:r w:rsidR="006C3832" w:rsidRPr="00A56922">
        <w:rPr>
          <w:b/>
        </w:rPr>
        <w:t xml:space="preserve"> </w:t>
      </w:r>
      <w:r w:rsidR="00B92EB0" w:rsidRPr="00A56922">
        <w:rPr>
          <w:b/>
        </w:rPr>
        <w:t>8</w:t>
      </w:r>
      <w:r w:rsidR="00896E2D" w:rsidRPr="00A56922">
        <w:rPr>
          <w:b/>
        </w:rPr>
        <w:t>3</w:t>
      </w:r>
      <w:r w:rsidR="006C3832" w:rsidRPr="00A56922">
        <w:rPr>
          <w:b/>
        </w:rPr>
        <w:t xml:space="preserve"> - </w:t>
      </w:r>
      <w:r w:rsidR="007D5761" w:rsidRPr="00A56922">
        <w:rPr>
          <w:b/>
        </w:rPr>
        <w:t>Circumstances in which Secretary may revoke financial hardship determination</w:t>
      </w:r>
      <w:r w:rsidR="002D759E" w:rsidRPr="00A56922">
        <w:rPr>
          <w:color w:val="000000"/>
        </w:rPr>
        <w:t xml:space="preserve"> </w:t>
      </w:r>
    </w:p>
    <w:p w:rsidR="00483434" w:rsidRPr="00A56922" w:rsidRDefault="00483434" w:rsidP="00D45B3A">
      <w:r w:rsidRPr="00A56922">
        <w:t xml:space="preserve">For subsection 57-15(1) of the </w:t>
      </w:r>
      <w:r w:rsidR="00DF3BAD" w:rsidRPr="00A56922">
        <w:t xml:space="preserve">Transitional Provisions </w:t>
      </w:r>
      <w:r w:rsidRPr="00A56922">
        <w:t>Act, this section provides that a hardship determination may be revoked by the Secretary if:</w:t>
      </w:r>
    </w:p>
    <w:p w:rsidR="00483434" w:rsidRPr="00A56922" w:rsidRDefault="00483434" w:rsidP="00D45B3A">
      <w:pPr>
        <w:numPr>
          <w:ilvl w:val="0"/>
          <w:numId w:val="26"/>
        </w:numPr>
        <w:ind w:left="284" w:hanging="284"/>
      </w:pPr>
      <w:proofErr w:type="gramStart"/>
      <w:r w:rsidRPr="00A56922">
        <w:t>the</w:t>
      </w:r>
      <w:proofErr w:type="gramEnd"/>
      <w:r w:rsidRPr="00A56922">
        <w:t xml:space="preserve"> care recipient’s circumstances have changed. An example of how a person’s circumstances may change is if the person’s unrealisable assets become realisable; and</w:t>
      </w:r>
    </w:p>
    <w:p w:rsidR="00DF3BAD" w:rsidRPr="00A56922" w:rsidRDefault="00483434" w:rsidP="00DF3BAD">
      <w:pPr>
        <w:numPr>
          <w:ilvl w:val="0"/>
          <w:numId w:val="26"/>
        </w:numPr>
        <w:ind w:left="284" w:hanging="284"/>
      </w:pPr>
      <w:r w:rsidRPr="00A56922">
        <w:t>the Secretary is satisfied that</w:t>
      </w:r>
      <w:r w:rsidR="00DF3BAD" w:rsidRPr="00A56922">
        <w:t xml:space="preserve"> paying an accommodation bond would not cause the person financial hardship or paying an accommodation bond of more than the maximum amount specified in the determination would not cause the person financial hardship.</w:t>
      </w:r>
    </w:p>
    <w:p w:rsidR="00483434" w:rsidRPr="00A56922" w:rsidRDefault="00483434" w:rsidP="00D45B3A">
      <w:pPr>
        <w:ind w:left="284"/>
      </w:pPr>
    </w:p>
    <w:p w:rsidR="007D5761" w:rsidRPr="00A56922" w:rsidRDefault="007D5761" w:rsidP="00D45B3A">
      <w:pPr>
        <w:rPr>
          <w:b/>
        </w:rPr>
      </w:pPr>
      <w:r w:rsidRPr="00A56922">
        <w:rPr>
          <w:b/>
        </w:rPr>
        <w:t>Division 4</w:t>
      </w:r>
      <w:r w:rsidR="00C62036">
        <w:rPr>
          <w:b/>
        </w:rPr>
        <w:t xml:space="preserve"> -</w:t>
      </w:r>
      <w:r w:rsidR="00CD1DD7" w:rsidRPr="00A56922">
        <w:rPr>
          <w:b/>
        </w:rPr>
        <w:t xml:space="preserve"> </w:t>
      </w:r>
      <w:r w:rsidRPr="00A56922">
        <w:rPr>
          <w:b/>
        </w:rPr>
        <w:t>Paying accommodation bond by periodic payments</w:t>
      </w:r>
    </w:p>
    <w:p w:rsidR="00CD1DD7" w:rsidRPr="00A56922" w:rsidRDefault="00CD1DD7" w:rsidP="00D45B3A">
      <w:pPr>
        <w:rPr>
          <w:b/>
        </w:rPr>
      </w:pPr>
    </w:p>
    <w:p w:rsidR="00CD1DD7" w:rsidRPr="00A56922" w:rsidRDefault="00CD1DD7" w:rsidP="00D45B3A">
      <w:pPr>
        <w:rPr>
          <w:b/>
        </w:rPr>
      </w:pPr>
      <w:r w:rsidRPr="00A56922">
        <w:rPr>
          <w:b/>
        </w:rPr>
        <w:t>Section</w:t>
      </w:r>
      <w:r w:rsidR="00B92EB0" w:rsidRPr="00A56922">
        <w:rPr>
          <w:b/>
        </w:rPr>
        <w:t xml:space="preserve"> 8</w:t>
      </w:r>
      <w:r w:rsidR="00896E2D" w:rsidRPr="00A56922">
        <w:rPr>
          <w:b/>
        </w:rPr>
        <w:t>4</w:t>
      </w:r>
      <w:r w:rsidRPr="00A56922">
        <w:rPr>
          <w:b/>
        </w:rPr>
        <w:t xml:space="preserve"> - </w:t>
      </w:r>
      <w:r w:rsidR="007D5761" w:rsidRPr="00A56922">
        <w:rPr>
          <w:b/>
        </w:rPr>
        <w:t>Purpose of this Division</w:t>
      </w:r>
    </w:p>
    <w:p w:rsidR="005A08A3" w:rsidRPr="00A56922" w:rsidRDefault="00341A09" w:rsidP="00D45B3A">
      <w:pPr>
        <w:rPr>
          <w:color w:val="000000"/>
        </w:rPr>
      </w:pPr>
      <w:r w:rsidRPr="00A56922">
        <w:rPr>
          <w:color w:val="000000"/>
        </w:rPr>
        <w:t xml:space="preserve">This </w:t>
      </w:r>
      <w:r w:rsidR="004A14A2" w:rsidRPr="00A56922">
        <w:rPr>
          <w:color w:val="000000"/>
        </w:rPr>
        <w:t>D</w:t>
      </w:r>
      <w:r w:rsidRPr="00A56922">
        <w:rPr>
          <w:color w:val="000000"/>
        </w:rPr>
        <w:t xml:space="preserve">ivision specifies </w:t>
      </w:r>
      <w:r w:rsidR="00DE3049" w:rsidRPr="00A56922">
        <w:rPr>
          <w:color w:val="000000"/>
        </w:rPr>
        <w:t>matters r</w:t>
      </w:r>
      <w:r w:rsidR="00E417A2" w:rsidRPr="00A56922">
        <w:rPr>
          <w:color w:val="000000"/>
        </w:rPr>
        <w:t>elated to how periodic payments of an accommodation bond are to be paid by the care recipient.</w:t>
      </w:r>
    </w:p>
    <w:p w:rsidR="00CD1DD7" w:rsidRPr="00A56922" w:rsidRDefault="00CD1DD7" w:rsidP="00D45B3A">
      <w:pPr>
        <w:rPr>
          <w:color w:val="000000"/>
        </w:rPr>
      </w:pPr>
    </w:p>
    <w:p w:rsidR="007D5761" w:rsidRPr="00A56922" w:rsidRDefault="00CD1DD7" w:rsidP="00D45B3A">
      <w:pPr>
        <w:rPr>
          <w:b/>
        </w:rPr>
      </w:pPr>
      <w:r w:rsidRPr="00A56922">
        <w:rPr>
          <w:b/>
        </w:rPr>
        <w:t xml:space="preserve">Section </w:t>
      </w:r>
      <w:r w:rsidR="00B92EB0" w:rsidRPr="00A56922">
        <w:rPr>
          <w:b/>
        </w:rPr>
        <w:t>8</w:t>
      </w:r>
      <w:r w:rsidR="00896E2D" w:rsidRPr="00A56922">
        <w:rPr>
          <w:b/>
        </w:rPr>
        <w:t>5</w:t>
      </w:r>
      <w:r w:rsidRPr="00A56922">
        <w:rPr>
          <w:b/>
        </w:rPr>
        <w:t xml:space="preserve"> - </w:t>
      </w:r>
      <w:r w:rsidR="007D5761" w:rsidRPr="00A56922">
        <w:rPr>
          <w:b/>
        </w:rPr>
        <w:t>Frequency of periodic payments</w:t>
      </w:r>
    </w:p>
    <w:p w:rsidR="002311DB" w:rsidRPr="00A56922" w:rsidRDefault="002311DB" w:rsidP="00D45B3A">
      <w:r>
        <w:t>This section states that if a care recipient is required to make periodic payments of an accommodation bond, the approved provider must agree with the care recipient on the frequency of these payments.</w:t>
      </w:r>
    </w:p>
    <w:p w:rsidR="00E417A2" w:rsidRPr="00A56922" w:rsidRDefault="00E417A2" w:rsidP="00D45B3A">
      <w:pPr>
        <w:rPr>
          <w:b/>
        </w:rPr>
      </w:pPr>
    </w:p>
    <w:p w:rsidR="003051C2" w:rsidRDefault="003051C2">
      <w:pPr>
        <w:spacing w:after="200" w:line="276" w:lineRule="auto"/>
        <w:rPr>
          <w:b/>
        </w:rPr>
      </w:pPr>
      <w:r>
        <w:rPr>
          <w:b/>
        </w:rPr>
        <w:br w:type="page"/>
      </w:r>
    </w:p>
    <w:p w:rsidR="007D5761" w:rsidRPr="00A56922" w:rsidRDefault="00CD1DD7" w:rsidP="00D45B3A">
      <w:pPr>
        <w:rPr>
          <w:b/>
        </w:rPr>
      </w:pPr>
      <w:r w:rsidRPr="00A56922">
        <w:rPr>
          <w:b/>
        </w:rPr>
        <w:lastRenderedPageBreak/>
        <w:t xml:space="preserve">Section </w:t>
      </w:r>
      <w:r w:rsidR="00B92EB0" w:rsidRPr="00A56922">
        <w:rPr>
          <w:b/>
        </w:rPr>
        <w:t>8</w:t>
      </w:r>
      <w:r w:rsidR="00896E2D" w:rsidRPr="00A56922">
        <w:rPr>
          <w:b/>
        </w:rPr>
        <w:t>6</w:t>
      </w:r>
      <w:r w:rsidRPr="00A56922">
        <w:rPr>
          <w:b/>
        </w:rPr>
        <w:t xml:space="preserve"> - </w:t>
      </w:r>
      <w:r w:rsidR="00C62036">
        <w:rPr>
          <w:b/>
        </w:rPr>
        <w:t>Agreement on periodic payments</w:t>
      </w:r>
    </w:p>
    <w:p w:rsidR="00717E33" w:rsidRPr="00A56922" w:rsidRDefault="007A5BC8" w:rsidP="00D45B3A">
      <w:r w:rsidRPr="00A56922">
        <w:t>This section requires that the amount of a periodic payment must be agreed to between the care reci</w:t>
      </w:r>
      <w:r w:rsidR="0043332F" w:rsidRPr="00A56922">
        <w:t>pient and the approved provider.</w:t>
      </w:r>
    </w:p>
    <w:p w:rsidR="007A5BC8" w:rsidRPr="00A56922" w:rsidRDefault="007A5BC8" w:rsidP="00D45B3A">
      <w:pPr>
        <w:rPr>
          <w:b/>
        </w:rPr>
      </w:pPr>
    </w:p>
    <w:p w:rsidR="007D5761" w:rsidRPr="00A56922" w:rsidRDefault="002031E0" w:rsidP="00D45B3A">
      <w:pPr>
        <w:rPr>
          <w:b/>
        </w:rPr>
      </w:pPr>
      <w:r w:rsidRPr="00A56922">
        <w:rPr>
          <w:b/>
        </w:rPr>
        <w:t>Section</w:t>
      </w:r>
      <w:r w:rsidR="00CD1DD7" w:rsidRPr="00A56922">
        <w:rPr>
          <w:b/>
        </w:rPr>
        <w:t xml:space="preserve"> </w:t>
      </w:r>
      <w:r w:rsidR="00B92EB0" w:rsidRPr="00A56922">
        <w:rPr>
          <w:b/>
        </w:rPr>
        <w:t>8</w:t>
      </w:r>
      <w:r w:rsidR="00896E2D" w:rsidRPr="00A56922">
        <w:rPr>
          <w:b/>
        </w:rPr>
        <w:t>7</w:t>
      </w:r>
      <w:r w:rsidR="00CD1DD7" w:rsidRPr="00A56922">
        <w:rPr>
          <w:b/>
        </w:rPr>
        <w:t xml:space="preserve"> - </w:t>
      </w:r>
      <w:r w:rsidR="007D5761" w:rsidRPr="00A56922">
        <w:rPr>
          <w:b/>
        </w:rPr>
        <w:t>Method for working o</w:t>
      </w:r>
      <w:r w:rsidR="00C62036">
        <w:rPr>
          <w:b/>
        </w:rPr>
        <w:t>ut amounts of periodic payments</w:t>
      </w:r>
    </w:p>
    <w:p w:rsidR="000C10BB" w:rsidRPr="00A56922" w:rsidRDefault="0043332F" w:rsidP="00D45B3A">
      <w:r w:rsidRPr="00A56922">
        <w:t xml:space="preserve">This section </w:t>
      </w:r>
      <w:r w:rsidR="000C10BB" w:rsidRPr="00A56922">
        <w:t>provides the following formula for</w:t>
      </w:r>
      <w:r w:rsidR="008E10FC" w:rsidRPr="00A56922">
        <w:t xml:space="preserve"> working out the periodic payment amount</w:t>
      </w:r>
      <w:r w:rsidR="000C10BB" w:rsidRPr="00A56922">
        <w:t>:</w:t>
      </w:r>
    </w:p>
    <w:p w:rsidR="000C10BB" w:rsidRPr="00A56922" w:rsidRDefault="000C10BB" w:rsidP="00D45B3A"/>
    <w:p w:rsidR="000C10BB" w:rsidRPr="00A56922" w:rsidRDefault="000C10BB" w:rsidP="00D45B3A">
      <w:r w:rsidRPr="00A56922">
        <w:object w:dxaOrig="1760" w:dyaOrig="1160" w14:anchorId="3A565710">
          <v:shape id="_x0000_i1034" type="#_x0000_t75" style="width:87.75pt;height:59.25pt" o:ole="">
            <v:imagedata r:id="rId29" o:title=""/>
          </v:shape>
          <o:OLEObject Type="Embed" ProgID="Equation.DSMT4" ShapeID="_x0000_i1034" DrawAspect="Content" ObjectID="_1465450606" r:id="rId30"/>
        </w:object>
      </w:r>
    </w:p>
    <w:p w:rsidR="004A14A2" w:rsidRPr="00A56922" w:rsidRDefault="004A14A2" w:rsidP="004A14A2">
      <w:pPr>
        <w:pStyle w:val="subsection2"/>
        <w:rPr>
          <w:sz w:val="24"/>
          <w:szCs w:val="24"/>
        </w:rPr>
      </w:pPr>
      <w:proofErr w:type="gramStart"/>
      <w:r w:rsidRPr="00A56922">
        <w:rPr>
          <w:sz w:val="24"/>
          <w:szCs w:val="24"/>
        </w:rPr>
        <w:t>where</w:t>
      </w:r>
      <w:proofErr w:type="gramEnd"/>
      <w:r w:rsidRPr="00A56922">
        <w:rPr>
          <w:sz w:val="24"/>
          <w:szCs w:val="24"/>
        </w:rPr>
        <w:t>:</w:t>
      </w:r>
    </w:p>
    <w:p w:rsidR="004A14A2" w:rsidRPr="00A56922" w:rsidRDefault="004A14A2" w:rsidP="004A14A2">
      <w:pPr>
        <w:pStyle w:val="Definition"/>
        <w:rPr>
          <w:b/>
          <w:i/>
          <w:sz w:val="24"/>
          <w:szCs w:val="24"/>
        </w:rPr>
      </w:pPr>
    </w:p>
    <w:p w:rsidR="004A14A2" w:rsidRPr="00A56922" w:rsidRDefault="004A14A2" w:rsidP="004A14A2">
      <w:pPr>
        <w:pStyle w:val="Definition"/>
        <w:rPr>
          <w:sz w:val="24"/>
          <w:szCs w:val="24"/>
        </w:rPr>
      </w:pPr>
      <w:r w:rsidRPr="00A56922">
        <w:rPr>
          <w:b/>
          <w:i/>
          <w:sz w:val="24"/>
          <w:szCs w:val="24"/>
        </w:rPr>
        <w:t>IR</w:t>
      </w:r>
      <w:r w:rsidRPr="00A56922">
        <w:rPr>
          <w:sz w:val="24"/>
          <w:szCs w:val="24"/>
        </w:rPr>
        <w:t xml:space="preserve"> is the lower of the interest rate stated in the care recipient’s accommodation bond agreement and the maximum permissible interest rate for the care recipient’s entry day.</w:t>
      </w:r>
    </w:p>
    <w:p w:rsidR="004A14A2" w:rsidRPr="00A56922" w:rsidRDefault="004A14A2" w:rsidP="004A14A2">
      <w:pPr>
        <w:pStyle w:val="Definition"/>
        <w:rPr>
          <w:sz w:val="24"/>
          <w:szCs w:val="24"/>
        </w:rPr>
      </w:pPr>
    </w:p>
    <w:p w:rsidR="004A14A2" w:rsidRPr="00A56922" w:rsidRDefault="004A14A2" w:rsidP="004A14A2">
      <w:pPr>
        <w:pStyle w:val="Definition"/>
        <w:rPr>
          <w:sz w:val="24"/>
          <w:szCs w:val="24"/>
        </w:rPr>
      </w:pPr>
      <w:r w:rsidRPr="00A56922">
        <w:rPr>
          <w:b/>
          <w:i/>
          <w:sz w:val="24"/>
          <w:szCs w:val="24"/>
        </w:rPr>
        <w:t>LSE</w:t>
      </w:r>
      <w:r w:rsidRPr="00A56922">
        <w:rPr>
          <w:sz w:val="24"/>
          <w:szCs w:val="24"/>
        </w:rPr>
        <w:t xml:space="preserve"> is the amount of the care recipient’s lump sum equivalent.</w:t>
      </w:r>
    </w:p>
    <w:p w:rsidR="004A14A2" w:rsidRPr="00A56922" w:rsidRDefault="004A14A2" w:rsidP="004A14A2">
      <w:pPr>
        <w:pStyle w:val="Definition"/>
        <w:rPr>
          <w:sz w:val="24"/>
          <w:szCs w:val="24"/>
        </w:rPr>
      </w:pPr>
      <w:r w:rsidRPr="00A56922">
        <w:rPr>
          <w:b/>
          <w:i/>
          <w:sz w:val="24"/>
          <w:szCs w:val="24"/>
        </w:rPr>
        <w:t>NPP</w:t>
      </w:r>
      <w:r w:rsidRPr="00A56922">
        <w:rPr>
          <w:sz w:val="24"/>
          <w:szCs w:val="24"/>
        </w:rPr>
        <w:t xml:space="preserve"> is the number of periodic payments payable by the care recipient in the relevant year.</w:t>
      </w:r>
    </w:p>
    <w:p w:rsidR="004A14A2" w:rsidRPr="00A56922" w:rsidRDefault="004A14A2" w:rsidP="004A14A2">
      <w:pPr>
        <w:pStyle w:val="Definition"/>
        <w:rPr>
          <w:b/>
          <w:i/>
          <w:sz w:val="24"/>
          <w:szCs w:val="24"/>
        </w:rPr>
      </w:pPr>
    </w:p>
    <w:p w:rsidR="004A14A2" w:rsidRPr="00A56922" w:rsidRDefault="004A14A2" w:rsidP="004A14A2">
      <w:pPr>
        <w:pStyle w:val="Definition"/>
        <w:rPr>
          <w:sz w:val="24"/>
          <w:szCs w:val="24"/>
        </w:rPr>
      </w:pPr>
      <w:r w:rsidRPr="00A56922">
        <w:rPr>
          <w:b/>
          <w:i/>
          <w:sz w:val="24"/>
          <w:szCs w:val="24"/>
        </w:rPr>
        <w:t>RC</w:t>
      </w:r>
      <w:r w:rsidRPr="00A56922">
        <w:rPr>
          <w:sz w:val="24"/>
          <w:szCs w:val="24"/>
        </w:rPr>
        <w:t xml:space="preserve"> is the amount of the retention component worked out:</w:t>
      </w:r>
    </w:p>
    <w:p w:rsidR="004A14A2" w:rsidRPr="00A56922" w:rsidRDefault="004A14A2" w:rsidP="000227E1">
      <w:pPr>
        <w:pStyle w:val="ListParagraph"/>
        <w:numPr>
          <w:ilvl w:val="0"/>
          <w:numId w:val="26"/>
        </w:numPr>
        <w:spacing w:after="0" w:line="240" w:lineRule="auto"/>
        <w:rPr>
          <w:rFonts w:cs="Times New Roman"/>
          <w:szCs w:val="24"/>
        </w:rPr>
      </w:pPr>
      <w:r w:rsidRPr="00A56922">
        <w:rPr>
          <w:rFonts w:cs="Times New Roman"/>
          <w:szCs w:val="24"/>
        </w:rPr>
        <w:t>if no part of the accommodation bond is paid as a lump sum - in accordance with subsection</w:t>
      </w:r>
      <w:r w:rsidR="00896E2D" w:rsidRPr="00A56922">
        <w:rPr>
          <w:rFonts w:cs="Times New Roman"/>
          <w:szCs w:val="24"/>
        </w:rPr>
        <w:t xml:space="preserve"> 87</w:t>
      </w:r>
      <w:r w:rsidRPr="00A56922">
        <w:rPr>
          <w:rFonts w:cs="Times New Roman"/>
          <w:szCs w:val="24"/>
        </w:rPr>
        <w:t>(2); or</w:t>
      </w:r>
    </w:p>
    <w:p w:rsidR="004A14A2" w:rsidRPr="00A56922" w:rsidRDefault="004A14A2" w:rsidP="000227E1">
      <w:pPr>
        <w:pStyle w:val="ListParagraph"/>
        <w:numPr>
          <w:ilvl w:val="0"/>
          <w:numId w:val="26"/>
        </w:numPr>
        <w:spacing w:after="0" w:line="240" w:lineRule="auto"/>
        <w:rPr>
          <w:rFonts w:cs="Times New Roman"/>
          <w:szCs w:val="24"/>
        </w:rPr>
      </w:pPr>
      <w:r w:rsidRPr="00A56922">
        <w:rPr>
          <w:rFonts w:cs="Times New Roman"/>
          <w:szCs w:val="24"/>
        </w:rPr>
        <w:t>if part of the accommodation bond is paid as a lump sum - in accordance with subsections </w:t>
      </w:r>
      <w:r w:rsidR="00896E2D" w:rsidRPr="00A56922">
        <w:rPr>
          <w:rFonts w:cs="Times New Roman"/>
          <w:szCs w:val="24"/>
        </w:rPr>
        <w:t>87</w:t>
      </w:r>
      <w:r w:rsidRPr="00A56922">
        <w:rPr>
          <w:rFonts w:cs="Times New Roman"/>
          <w:szCs w:val="24"/>
        </w:rPr>
        <w:t>(3) and (4) and, if applicable, (5).</w:t>
      </w:r>
    </w:p>
    <w:p w:rsidR="004A14A2" w:rsidRPr="00A56922" w:rsidRDefault="004A14A2" w:rsidP="00D45B3A"/>
    <w:p w:rsidR="000C10BB" w:rsidRPr="00A56922" w:rsidRDefault="004A14A2" w:rsidP="004A14A2">
      <w:r w:rsidRPr="00A56922">
        <w:t>Subsection 8</w:t>
      </w:r>
      <w:r w:rsidR="00896E2D" w:rsidRPr="00A56922">
        <w:t>7</w:t>
      </w:r>
      <w:r w:rsidRPr="00A56922">
        <w:t xml:space="preserve">(2) states that </w:t>
      </w:r>
      <w:r w:rsidR="000C10BB" w:rsidRPr="00A56922">
        <w:t xml:space="preserve">the amount of the retention component must not exceed the maximum retention amount that may be deducted under section </w:t>
      </w:r>
      <w:r w:rsidR="000227E1" w:rsidRPr="00A56922">
        <w:t>9</w:t>
      </w:r>
      <w:r w:rsidR="00896E2D" w:rsidRPr="00A56922">
        <w:t>7</w:t>
      </w:r>
      <w:r w:rsidR="000C10BB" w:rsidRPr="00A56922">
        <w:t xml:space="preserve"> from the amount that would have been the accommodation bond balance if the care recipient had paid it as a lump sum</w:t>
      </w:r>
      <w:r w:rsidR="00726255">
        <w:t>.</w:t>
      </w:r>
    </w:p>
    <w:p w:rsidR="000227E1" w:rsidRPr="00A56922" w:rsidRDefault="000227E1" w:rsidP="004A14A2"/>
    <w:p w:rsidR="000227E1" w:rsidRPr="00A56922" w:rsidRDefault="000227E1" w:rsidP="004A14A2">
      <w:r w:rsidRPr="00A56922">
        <w:t>Subsections 8</w:t>
      </w:r>
      <w:r w:rsidR="00896E2D" w:rsidRPr="00A56922">
        <w:t>7</w:t>
      </w:r>
      <w:r w:rsidRPr="00A56922">
        <w:t>(3) to (5) provide that:</w:t>
      </w:r>
    </w:p>
    <w:p w:rsidR="000C10BB" w:rsidRPr="00A56922" w:rsidRDefault="000C10BB" w:rsidP="00D45B3A">
      <w:pPr>
        <w:pStyle w:val="ListParagraph"/>
        <w:numPr>
          <w:ilvl w:val="0"/>
          <w:numId w:val="26"/>
        </w:numPr>
        <w:spacing w:after="0" w:line="240" w:lineRule="auto"/>
        <w:rPr>
          <w:rFonts w:cs="Times New Roman"/>
          <w:szCs w:val="24"/>
        </w:rPr>
      </w:pPr>
      <w:r w:rsidRPr="00A56922">
        <w:rPr>
          <w:rFonts w:cs="Times New Roman"/>
          <w:szCs w:val="24"/>
        </w:rPr>
        <w:t xml:space="preserve">if part of the accommodation bond is paid as a lump sum, the amount of the retention component of the periodic payments is reduced in accordance with the ratio of the lump sum equivalent to the amount of the accommodation bond; </w:t>
      </w:r>
      <w:r w:rsidR="00896E2D" w:rsidRPr="00A56922">
        <w:rPr>
          <w:rFonts w:cs="Times New Roman"/>
          <w:szCs w:val="24"/>
        </w:rPr>
        <w:t>and</w:t>
      </w:r>
    </w:p>
    <w:p w:rsidR="000C10BB" w:rsidRPr="00A56922" w:rsidRDefault="000C10BB" w:rsidP="00D45B3A">
      <w:pPr>
        <w:pStyle w:val="ListParagraph"/>
        <w:numPr>
          <w:ilvl w:val="0"/>
          <w:numId w:val="26"/>
        </w:numPr>
        <w:spacing w:after="0" w:line="240" w:lineRule="auto"/>
        <w:rPr>
          <w:rFonts w:cs="Times New Roman"/>
          <w:szCs w:val="24"/>
        </w:rPr>
      </w:pPr>
      <w:proofErr w:type="gramStart"/>
      <w:r w:rsidRPr="00A56922">
        <w:rPr>
          <w:rFonts w:cs="Times New Roman"/>
          <w:szCs w:val="24"/>
        </w:rPr>
        <w:t>if</w:t>
      </w:r>
      <w:proofErr w:type="gramEnd"/>
      <w:r w:rsidRPr="00A56922">
        <w:rPr>
          <w:rFonts w:cs="Times New Roman"/>
          <w:szCs w:val="24"/>
        </w:rPr>
        <w:t xml:space="preserve"> the lump sum covers the total retention amounts for the 5 year period (beginning on the entry day) and the care recipient elects in writing to the approved provider, the amount of the retention component is nil and the total retention amounts may be deducted from the amount paid as a lump sum. </w:t>
      </w:r>
    </w:p>
    <w:p w:rsidR="000C10BB" w:rsidRPr="00A56922" w:rsidRDefault="000C10BB" w:rsidP="00D45B3A"/>
    <w:p w:rsidR="007D5761" w:rsidRPr="00A56922" w:rsidRDefault="00CD1DD7" w:rsidP="00D45B3A">
      <w:pPr>
        <w:rPr>
          <w:b/>
        </w:rPr>
      </w:pPr>
      <w:r w:rsidRPr="00A56922">
        <w:rPr>
          <w:b/>
        </w:rPr>
        <w:t xml:space="preserve">Section </w:t>
      </w:r>
      <w:r w:rsidR="00B92EB0" w:rsidRPr="00A56922">
        <w:rPr>
          <w:b/>
        </w:rPr>
        <w:t>8</w:t>
      </w:r>
      <w:r w:rsidR="00896E2D" w:rsidRPr="00A56922">
        <w:rPr>
          <w:b/>
        </w:rPr>
        <w:t>8</w:t>
      </w:r>
      <w:r w:rsidRPr="00A56922">
        <w:rPr>
          <w:b/>
        </w:rPr>
        <w:t xml:space="preserve"> - </w:t>
      </w:r>
      <w:r w:rsidR="007D5761" w:rsidRPr="00A56922">
        <w:rPr>
          <w:b/>
        </w:rPr>
        <w:t>Respite</w:t>
      </w:r>
      <w:r w:rsidR="00C62036">
        <w:rPr>
          <w:b/>
        </w:rPr>
        <w:t xml:space="preserve"> care periods to be disregarded</w:t>
      </w:r>
    </w:p>
    <w:p w:rsidR="00A71CC2" w:rsidRPr="00A56922" w:rsidRDefault="000A0140" w:rsidP="00D45B3A">
      <w:r w:rsidRPr="00A56922">
        <w:t xml:space="preserve">This section states that periodic payments </w:t>
      </w:r>
      <w:r w:rsidR="00937EA9" w:rsidRPr="00A56922">
        <w:t>are not payable for any period when th</w:t>
      </w:r>
      <w:r w:rsidR="00896E2D" w:rsidRPr="00A56922">
        <w:t>e</w:t>
      </w:r>
      <w:r w:rsidR="00937EA9" w:rsidRPr="00A56922">
        <w:t xml:space="preserve"> care recipient is </w:t>
      </w:r>
      <w:r w:rsidRPr="00A56922">
        <w:t>in respite care.</w:t>
      </w:r>
    </w:p>
    <w:p w:rsidR="000A0140" w:rsidRPr="00A56922" w:rsidRDefault="000A0140" w:rsidP="00D45B3A"/>
    <w:p w:rsidR="007D5761" w:rsidRPr="00A56922" w:rsidRDefault="00CD1DD7" w:rsidP="00D45B3A">
      <w:pPr>
        <w:rPr>
          <w:b/>
        </w:rPr>
      </w:pPr>
      <w:r w:rsidRPr="00A56922">
        <w:rPr>
          <w:b/>
        </w:rPr>
        <w:t xml:space="preserve">Section </w:t>
      </w:r>
      <w:r w:rsidR="00B92EB0" w:rsidRPr="00A56922">
        <w:rPr>
          <w:b/>
        </w:rPr>
        <w:t>8</w:t>
      </w:r>
      <w:r w:rsidR="00896E2D" w:rsidRPr="00A56922">
        <w:rPr>
          <w:b/>
        </w:rPr>
        <w:t>9</w:t>
      </w:r>
      <w:r w:rsidRPr="00A56922">
        <w:rPr>
          <w:b/>
        </w:rPr>
        <w:t xml:space="preserve"> - </w:t>
      </w:r>
      <w:r w:rsidR="007D5761" w:rsidRPr="00A56922">
        <w:rPr>
          <w:b/>
        </w:rPr>
        <w:t>Mini</w:t>
      </w:r>
      <w:r w:rsidR="00C62036">
        <w:rPr>
          <w:b/>
        </w:rPr>
        <w:t>mum amount of periodic payments</w:t>
      </w:r>
    </w:p>
    <w:p w:rsidR="001D2D3B" w:rsidRPr="00A56922" w:rsidRDefault="001D2D3B" w:rsidP="00D45B3A">
      <w:r w:rsidRPr="00A56922">
        <w:t xml:space="preserve">This section </w:t>
      </w:r>
      <w:r w:rsidR="000C10BB" w:rsidRPr="00A56922">
        <w:t xml:space="preserve">requires that the minimum amount of periodic payment to be paid by the care recipient is the amount that would have been payable for 3 calendar months. </w:t>
      </w:r>
    </w:p>
    <w:p w:rsidR="000C10BB" w:rsidRPr="00A56922" w:rsidRDefault="000C10BB" w:rsidP="00D45B3A"/>
    <w:p w:rsidR="000C10BB" w:rsidRPr="00A56922" w:rsidRDefault="000C10BB" w:rsidP="00D45B3A">
      <w:r w:rsidRPr="00A56922">
        <w:lastRenderedPageBreak/>
        <w:t>If the care recipient leaves the service, the approved provider can charge the</w:t>
      </w:r>
      <w:r w:rsidR="00937EA9" w:rsidRPr="00A56922">
        <w:t xml:space="preserve"> care recipient t</w:t>
      </w:r>
      <w:r w:rsidRPr="00A56922">
        <w:t xml:space="preserve">he full amount of a periodic payment payable for the month they leave. </w:t>
      </w:r>
    </w:p>
    <w:p w:rsidR="00AA71BD" w:rsidRPr="00A56922" w:rsidRDefault="00AA71BD" w:rsidP="00D45B3A"/>
    <w:p w:rsidR="007D5761" w:rsidRPr="00A56922" w:rsidRDefault="007D5761" w:rsidP="00D45B3A">
      <w:pPr>
        <w:rPr>
          <w:b/>
        </w:rPr>
      </w:pPr>
      <w:r w:rsidRPr="00A56922">
        <w:rPr>
          <w:b/>
        </w:rPr>
        <w:t>Division 5</w:t>
      </w:r>
      <w:r w:rsidR="00C62036">
        <w:rPr>
          <w:b/>
        </w:rPr>
        <w:t xml:space="preserve"> -</w:t>
      </w:r>
      <w:r w:rsidR="00CD1DD7" w:rsidRPr="00A56922">
        <w:rPr>
          <w:b/>
        </w:rPr>
        <w:t xml:space="preserve"> </w:t>
      </w:r>
      <w:r w:rsidR="00C62036">
        <w:rPr>
          <w:b/>
        </w:rPr>
        <w:t>Rights of approved providers</w:t>
      </w:r>
    </w:p>
    <w:p w:rsidR="00CD1DD7" w:rsidRPr="00A56922" w:rsidRDefault="00CD1DD7" w:rsidP="00D45B3A">
      <w:pPr>
        <w:rPr>
          <w:b/>
        </w:rPr>
      </w:pPr>
    </w:p>
    <w:p w:rsidR="007D5761" w:rsidRPr="00A56922" w:rsidRDefault="007D5761" w:rsidP="00D45B3A">
      <w:pPr>
        <w:rPr>
          <w:b/>
        </w:rPr>
      </w:pPr>
      <w:r w:rsidRPr="00A56922">
        <w:rPr>
          <w:b/>
        </w:rPr>
        <w:t>Subdivision A</w:t>
      </w:r>
      <w:r w:rsidR="00C62036">
        <w:rPr>
          <w:b/>
        </w:rPr>
        <w:t xml:space="preserve"> -</w:t>
      </w:r>
      <w:r w:rsidR="00CD1DD7" w:rsidRPr="00A56922">
        <w:rPr>
          <w:b/>
        </w:rPr>
        <w:t xml:space="preserve"> </w:t>
      </w:r>
      <w:r w:rsidRPr="00A56922">
        <w:rPr>
          <w:b/>
        </w:rPr>
        <w:t>Retention of income derived from investment of accommodation bond bal</w:t>
      </w:r>
      <w:r w:rsidR="00C62036">
        <w:rPr>
          <w:b/>
        </w:rPr>
        <w:t>ance</w:t>
      </w:r>
    </w:p>
    <w:p w:rsidR="00CD1DD7" w:rsidRPr="00A56922" w:rsidRDefault="00CD1DD7" w:rsidP="00D45B3A">
      <w:pPr>
        <w:rPr>
          <w:b/>
        </w:rPr>
      </w:pPr>
    </w:p>
    <w:p w:rsidR="00CD1DD7" w:rsidRPr="00A56922" w:rsidRDefault="00CD1DD7" w:rsidP="00D45B3A">
      <w:pPr>
        <w:rPr>
          <w:b/>
        </w:rPr>
      </w:pPr>
      <w:r w:rsidRPr="00A56922">
        <w:rPr>
          <w:b/>
        </w:rPr>
        <w:t xml:space="preserve">Section </w:t>
      </w:r>
      <w:r w:rsidR="00896E2D" w:rsidRPr="00A56922">
        <w:rPr>
          <w:b/>
        </w:rPr>
        <w:t>90</w:t>
      </w:r>
      <w:r w:rsidRPr="00A56922">
        <w:rPr>
          <w:b/>
        </w:rPr>
        <w:t xml:space="preserve"> - </w:t>
      </w:r>
      <w:r w:rsidR="007D5761" w:rsidRPr="00A56922">
        <w:rPr>
          <w:b/>
        </w:rPr>
        <w:t>Purpose of this Subdivision</w:t>
      </w:r>
    </w:p>
    <w:p w:rsidR="009B3139" w:rsidRPr="00A56922" w:rsidRDefault="00CD1DD7" w:rsidP="00D45B3A">
      <w:pPr>
        <w:rPr>
          <w:color w:val="000000"/>
        </w:rPr>
      </w:pPr>
      <w:r w:rsidRPr="00A56922">
        <w:rPr>
          <w:color w:val="000000"/>
        </w:rPr>
        <w:t>T</w:t>
      </w:r>
      <w:r w:rsidR="009B3139" w:rsidRPr="00A56922">
        <w:rPr>
          <w:color w:val="000000"/>
        </w:rPr>
        <w:t xml:space="preserve">his </w:t>
      </w:r>
      <w:r w:rsidR="000C10BB" w:rsidRPr="00A56922">
        <w:rPr>
          <w:color w:val="000000"/>
        </w:rPr>
        <w:t xml:space="preserve">purpose of this </w:t>
      </w:r>
      <w:r w:rsidR="00F62A82" w:rsidRPr="00A56922">
        <w:rPr>
          <w:color w:val="000000"/>
        </w:rPr>
        <w:t>S</w:t>
      </w:r>
      <w:r w:rsidR="000C10BB" w:rsidRPr="00A56922">
        <w:rPr>
          <w:color w:val="000000"/>
        </w:rPr>
        <w:t>ubdivision is to specify the method for working out the interest equivalent in relation to a care recipient’s accommodation bond balance and provides that, in certain circumstances, an approved provider must not retain income from the investment of an accommodation bond balance.</w:t>
      </w:r>
    </w:p>
    <w:p w:rsidR="00CD1DD7" w:rsidRPr="00A56922" w:rsidRDefault="00CD1DD7" w:rsidP="00D45B3A">
      <w:pPr>
        <w:rPr>
          <w:b/>
        </w:rPr>
      </w:pPr>
    </w:p>
    <w:p w:rsidR="00EF5419" w:rsidRPr="00A56922" w:rsidRDefault="00CD1DD7" w:rsidP="00D45B3A">
      <w:pPr>
        <w:rPr>
          <w:b/>
        </w:rPr>
      </w:pPr>
      <w:r w:rsidRPr="00A56922">
        <w:rPr>
          <w:b/>
        </w:rPr>
        <w:t xml:space="preserve">Section </w:t>
      </w:r>
      <w:r w:rsidR="00896E2D" w:rsidRPr="00A56922">
        <w:rPr>
          <w:b/>
        </w:rPr>
        <w:t>91</w:t>
      </w:r>
      <w:r w:rsidRPr="00A56922">
        <w:rPr>
          <w:b/>
        </w:rPr>
        <w:t xml:space="preserve"> - </w:t>
      </w:r>
      <w:r w:rsidR="00C62036">
        <w:rPr>
          <w:b/>
        </w:rPr>
        <w:t>Working out amounts</w:t>
      </w:r>
    </w:p>
    <w:p w:rsidR="000C10BB" w:rsidRPr="00A56922" w:rsidRDefault="00490812" w:rsidP="00D45B3A">
      <w:r w:rsidRPr="00A56922">
        <w:t xml:space="preserve">Subsection </w:t>
      </w:r>
      <w:r w:rsidR="00896E2D" w:rsidRPr="00A56922">
        <w:t>91</w:t>
      </w:r>
      <w:r w:rsidRPr="00A56922">
        <w:t xml:space="preserve">(1) </w:t>
      </w:r>
      <w:r w:rsidR="000C10BB" w:rsidRPr="00A56922">
        <w:t>states that</w:t>
      </w:r>
      <w:r w:rsidRPr="00A56922">
        <w:t xml:space="preserve"> if a care recipient pays the accommodation bond in whole or in part as a lump sum,</w:t>
      </w:r>
      <w:r w:rsidR="00896E2D" w:rsidRPr="00A56922">
        <w:t xml:space="preserve"> after the die date, </w:t>
      </w:r>
      <w:r w:rsidRPr="00A56922">
        <w:t>the interest equivalent is worked out using the following</w:t>
      </w:r>
      <w:r w:rsidR="000C10BB" w:rsidRPr="00A56922">
        <w:t xml:space="preserve"> </w:t>
      </w:r>
      <w:r w:rsidRPr="00A56922">
        <w:t>formula:</w:t>
      </w:r>
    </w:p>
    <w:p w:rsidR="00490812" w:rsidRPr="00A56922" w:rsidRDefault="000C10BB" w:rsidP="00D45B3A">
      <w:r w:rsidRPr="00A56922">
        <w:object w:dxaOrig="1420" w:dyaOrig="999" w14:anchorId="1D56C5C0">
          <v:shape id="_x0000_i1035" type="#_x0000_t75" style="width:71.25pt;height:50.25pt" o:ole="">
            <v:imagedata r:id="rId31" o:title=""/>
          </v:shape>
          <o:OLEObject Type="Embed" ProgID="Equation.DSMT4" ShapeID="_x0000_i1035" DrawAspect="Content" ObjectID="_1465450607" r:id="rId32"/>
        </w:object>
      </w:r>
    </w:p>
    <w:p w:rsidR="00490812" w:rsidRPr="00A56922" w:rsidRDefault="00490812" w:rsidP="00D45B3A"/>
    <w:p w:rsidR="00F62A82" w:rsidRPr="00A56922" w:rsidRDefault="00F62A82" w:rsidP="00D45B3A">
      <w:proofErr w:type="gramStart"/>
      <w:r w:rsidRPr="00A56922">
        <w:t>where</w:t>
      </w:r>
      <w:proofErr w:type="gramEnd"/>
      <w:r w:rsidRPr="00A56922">
        <w:t xml:space="preserve"> </w:t>
      </w:r>
    </w:p>
    <w:p w:rsidR="00A118E7" w:rsidRPr="00A56922" w:rsidRDefault="00A118E7" w:rsidP="00D45B3A"/>
    <w:p w:rsidR="00F62A82" w:rsidRPr="00A56922" w:rsidRDefault="00F62A82" w:rsidP="00A118E7">
      <w:r w:rsidRPr="00A56922">
        <w:rPr>
          <w:b/>
          <w:i/>
        </w:rPr>
        <w:t>IR</w:t>
      </w:r>
      <w:r w:rsidRPr="00A56922">
        <w:t xml:space="preserve"> is the lower of the interest rate stated in the care recipient’s accommodation bond agreement and the maximum permissible interest rate for the care recipient’s entry day.</w:t>
      </w:r>
    </w:p>
    <w:p w:rsidR="00F62A82" w:rsidRPr="00A56922" w:rsidRDefault="00F62A82" w:rsidP="00A118E7">
      <w:r w:rsidRPr="00A56922">
        <w:rPr>
          <w:b/>
          <w:i/>
        </w:rPr>
        <w:t>LS</w:t>
      </w:r>
      <w:r w:rsidRPr="00A56922">
        <w:t xml:space="preserve"> </w:t>
      </w:r>
      <w:proofErr w:type="gramStart"/>
      <w:r w:rsidRPr="00A56922">
        <w:t>is</w:t>
      </w:r>
      <w:proofErr w:type="gramEnd"/>
      <w:r w:rsidRPr="00A56922">
        <w:t xml:space="preserve"> the amount of the lump sum.</w:t>
      </w:r>
    </w:p>
    <w:p w:rsidR="00A118E7" w:rsidRPr="00A56922" w:rsidRDefault="00A118E7" w:rsidP="00A118E7"/>
    <w:p w:rsidR="00F62A82" w:rsidRPr="00A56922" w:rsidRDefault="00F62A82" w:rsidP="00A118E7">
      <w:r w:rsidRPr="00A56922">
        <w:rPr>
          <w:b/>
          <w:i/>
        </w:rPr>
        <w:t>ND</w:t>
      </w:r>
      <w:r w:rsidRPr="00A56922">
        <w:t xml:space="preserve"> is t</w:t>
      </w:r>
      <w:r w:rsidR="00A118E7" w:rsidRPr="00A56922">
        <w:t xml:space="preserve">he number of days in the period </w:t>
      </w:r>
      <w:r w:rsidRPr="00A56922">
        <w:t>beginning on the due date and</w:t>
      </w:r>
      <w:r w:rsidR="00A118E7" w:rsidRPr="00A56922">
        <w:t xml:space="preserve"> </w:t>
      </w:r>
      <w:r w:rsidRPr="00A56922">
        <w:t>ending on the day when the accommodation bond was paid in whole or in part as a lump sum.</w:t>
      </w:r>
    </w:p>
    <w:p w:rsidR="00F62A82" w:rsidRPr="00A56922" w:rsidRDefault="00F62A82" w:rsidP="00D45B3A"/>
    <w:p w:rsidR="00490812" w:rsidRPr="00A56922" w:rsidRDefault="00490812" w:rsidP="00D45B3A">
      <w:r w:rsidRPr="00A56922">
        <w:t xml:space="preserve">Subsection </w:t>
      </w:r>
      <w:r w:rsidR="00896E2D" w:rsidRPr="00A56922">
        <w:t>91</w:t>
      </w:r>
      <w:r w:rsidRPr="00A56922">
        <w:t>(2) states that if the care recipient is provided with less than 2 months care and they pay an accommodation bond in whole or in part as a lump sum and the amount paid as a lump sum is refunded within 3 months, the interest equivalent is worked out using the following formula:</w:t>
      </w:r>
    </w:p>
    <w:p w:rsidR="00490812" w:rsidRPr="00A56922" w:rsidRDefault="00490812" w:rsidP="00D45B3A">
      <w:r w:rsidRPr="00A56922">
        <w:object w:dxaOrig="1420" w:dyaOrig="999" w14:anchorId="24ED0E6C">
          <v:shape id="_x0000_i1036" type="#_x0000_t75" style="width:71.25pt;height:50.25pt" o:ole="">
            <v:imagedata r:id="rId31" o:title=""/>
          </v:shape>
          <o:OLEObject Type="Embed" ProgID="Equation.DSMT4" ShapeID="_x0000_i1036" DrawAspect="Content" ObjectID="_1465450608" r:id="rId33"/>
        </w:object>
      </w:r>
    </w:p>
    <w:p w:rsidR="00896E2D" w:rsidRPr="00A56922" w:rsidRDefault="00896E2D" w:rsidP="00D45B3A">
      <w:proofErr w:type="gramStart"/>
      <w:r w:rsidRPr="00A56922">
        <w:t>where</w:t>
      </w:r>
      <w:proofErr w:type="gramEnd"/>
      <w:r w:rsidRPr="00A56922">
        <w:t>:</w:t>
      </w:r>
    </w:p>
    <w:p w:rsidR="00896E2D" w:rsidRPr="00A56922" w:rsidRDefault="00896E2D" w:rsidP="00D45B3A"/>
    <w:p w:rsidR="00896E2D" w:rsidRPr="00A56922" w:rsidRDefault="00896E2D" w:rsidP="00896E2D">
      <w:pPr>
        <w:pStyle w:val="Definition"/>
        <w:rPr>
          <w:sz w:val="24"/>
          <w:szCs w:val="24"/>
        </w:rPr>
      </w:pPr>
      <w:r w:rsidRPr="00A56922">
        <w:rPr>
          <w:b/>
          <w:i/>
          <w:sz w:val="24"/>
          <w:szCs w:val="24"/>
        </w:rPr>
        <w:t>IR</w:t>
      </w:r>
      <w:r w:rsidRPr="00A56922">
        <w:rPr>
          <w:sz w:val="24"/>
          <w:szCs w:val="24"/>
        </w:rPr>
        <w:t xml:space="preserve"> is the lower of the interest rate stated in the care recipient’s accommodation bond agreement and the maximum permissible interest rate for the care recipient’s entry day.</w:t>
      </w:r>
    </w:p>
    <w:p w:rsidR="00896E2D" w:rsidRPr="00A56922" w:rsidRDefault="00896E2D" w:rsidP="00896E2D">
      <w:pPr>
        <w:pStyle w:val="Definition"/>
        <w:rPr>
          <w:b/>
          <w:i/>
          <w:sz w:val="24"/>
          <w:szCs w:val="24"/>
        </w:rPr>
      </w:pPr>
    </w:p>
    <w:p w:rsidR="00896E2D" w:rsidRPr="00A56922" w:rsidRDefault="00896E2D" w:rsidP="00896E2D">
      <w:pPr>
        <w:pStyle w:val="Definition"/>
        <w:rPr>
          <w:sz w:val="24"/>
          <w:szCs w:val="24"/>
        </w:rPr>
      </w:pPr>
      <w:r w:rsidRPr="00A56922">
        <w:rPr>
          <w:b/>
          <w:i/>
          <w:sz w:val="24"/>
          <w:szCs w:val="24"/>
        </w:rPr>
        <w:t>LS</w:t>
      </w:r>
      <w:r w:rsidRPr="00A56922">
        <w:rPr>
          <w:b/>
          <w:sz w:val="24"/>
          <w:szCs w:val="24"/>
        </w:rPr>
        <w:t xml:space="preserve"> </w:t>
      </w:r>
      <w:proofErr w:type="gramStart"/>
      <w:r w:rsidRPr="00A56922">
        <w:rPr>
          <w:sz w:val="24"/>
          <w:szCs w:val="24"/>
        </w:rPr>
        <w:t>is</w:t>
      </w:r>
      <w:proofErr w:type="gramEnd"/>
      <w:r w:rsidRPr="00A56922">
        <w:rPr>
          <w:sz w:val="24"/>
          <w:szCs w:val="24"/>
        </w:rPr>
        <w:t xml:space="preserve"> the amount of the lump sum.</w:t>
      </w:r>
    </w:p>
    <w:p w:rsidR="00896E2D" w:rsidRPr="00A56922" w:rsidRDefault="00896E2D" w:rsidP="00896E2D">
      <w:pPr>
        <w:pStyle w:val="Definition"/>
        <w:rPr>
          <w:b/>
          <w:i/>
          <w:sz w:val="24"/>
          <w:szCs w:val="24"/>
        </w:rPr>
      </w:pPr>
    </w:p>
    <w:p w:rsidR="00896E2D" w:rsidRPr="00A56922" w:rsidRDefault="00896E2D" w:rsidP="00896E2D">
      <w:pPr>
        <w:pStyle w:val="Definition"/>
        <w:rPr>
          <w:sz w:val="24"/>
          <w:szCs w:val="24"/>
        </w:rPr>
      </w:pPr>
      <w:r w:rsidRPr="00A56922">
        <w:rPr>
          <w:b/>
          <w:i/>
          <w:sz w:val="24"/>
          <w:szCs w:val="24"/>
        </w:rPr>
        <w:t>ND</w:t>
      </w:r>
      <w:r w:rsidRPr="00A56922">
        <w:rPr>
          <w:sz w:val="24"/>
          <w:szCs w:val="24"/>
        </w:rPr>
        <w:t xml:space="preserve"> is the number of days in the period beginning on the day when the lump sum was refunded and ending 3 months after the entry day.</w:t>
      </w:r>
    </w:p>
    <w:p w:rsidR="00896E2D" w:rsidRPr="00A56922" w:rsidRDefault="00896E2D" w:rsidP="00896E2D">
      <w:r w:rsidRPr="00A56922">
        <w:lastRenderedPageBreak/>
        <w:tab/>
      </w:r>
    </w:p>
    <w:p w:rsidR="00490812" w:rsidRPr="00A56922" w:rsidRDefault="00490812" w:rsidP="00D45B3A">
      <w:r w:rsidRPr="00A56922">
        <w:t>Subsection</w:t>
      </w:r>
      <w:r w:rsidR="00CA37CE" w:rsidRPr="00A56922">
        <w:t xml:space="preserve"> </w:t>
      </w:r>
      <w:r w:rsidR="00F80AE4">
        <w:t>91</w:t>
      </w:r>
      <w:r w:rsidRPr="00A56922">
        <w:t>(3) states that if the care recipient leaves the service within 2 months and has agreed to pay the accommodation bond in whole or in part as a lump sum and does not pay the lump sum before leaving the service, the interest equivalent is worked out using the following formula:</w:t>
      </w:r>
    </w:p>
    <w:p w:rsidR="00490812" w:rsidRPr="00A56922" w:rsidRDefault="00490812" w:rsidP="00D45B3A">
      <w:r w:rsidRPr="00A56922">
        <w:object w:dxaOrig="1420" w:dyaOrig="999" w14:anchorId="354F1D80">
          <v:shape id="_x0000_i1037" type="#_x0000_t75" style="width:71.25pt;height:50.25pt" o:ole="">
            <v:imagedata r:id="rId31" o:title=""/>
          </v:shape>
          <o:OLEObject Type="Embed" ProgID="Equation.DSMT4" ShapeID="_x0000_i1037" DrawAspect="Content" ObjectID="_1465450609" r:id="rId34"/>
        </w:object>
      </w:r>
    </w:p>
    <w:p w:rsidR="00896E2D" w:rsidRPr="00A56922" w:rsidRDefault="00896E2D" w:rsidP="00D45B3A">
      <w:proofErr w:type="gramStart"/>
      <w:r w:rsidRPr="00A56922">
        <w:t>where</w:t>
      </w:r>
      <w:proofErr w:type="gramEnd"/>
      <w:r w:rsidR="000657B8" w:rsidRPr="00A56922">
        <w:t>:</w:t>
      </w:r>
    </w:p>
    <w:p w:rsidR="000657B8" w:rsidRPr="00A56922" w:rsidRDefault="000657B8" w:rsidP="00D45B3A"/>
    <w:p w:rsidR="00896E2D" w:rsidRPr="00A56922" w:rsidRDefault="00896E2D" w:rsidP="00896E2D">
      <w:pPr>
        <w:pStyle w:val="Definition"/>
        <w:rPr>
          <w:sz w:val="24"/>
          <w:szCs w:val="24"/>
        </w:rPr>
      </w:pPr>
      <w:r w:rsidRPr="00A56922">
        <w:rPr>
          <w:b/>
          <w:i/>
          <w:sz w:val="24"/>
          <w:szCs w:val="24"/>
        </w:rPr>
        <w:t>IR</w:t>
      </w:r>
      <w:r w:rsidRPr="00A56922">
        <w:rPr>
          <w:sz w:val="24"/>
          <w:szCs w:val="24"/>
        </w:rPr>
        <w:t xml:space="preserve"> is the lower of the interest rate stated in the care recipient’s accommodation bond agreement and the maximum permissible interest rate for the care recipient’s entry day.</w:t>
      </w:r>
    </w:p>
    <w:p w:rsidR="00896E2D" w:rsidRPr="00A56922" w:rsidRDefault="00896E2D" w:rsidP="00896E2D">
      <w:pPr>
        <w:pStyle w:val="Definition"/>
        <w:rPr>
          <w:b/>
          <w:i/>
          <w:sz w:val="24"/>
          <w:szCs w:val="24"/>
        </w:rPr>
      </w:pPr>
    </w:p>
    <w:p w:rsidR="00896E2D" w:rsidRPr="00A56922" w:rsidRDefault="00896E2D" w:rsidP="00896E2D">
      <w:pPr>
        <w:pStyle w:val="Definition"/>
        <w:rPr>
          <w:sz w:val="24"/>
          <w:szCs w:val="24"/>
        </w:rPr>
      </w:pPr>
      <w:r w:rsidRPr="00A56922">
        <w:rPr>
          <w:b/>
          <w:i/>
          <w:sz w:val="24"/>
          <w:szCs w:val="24"/>
        </w:rPr>
        <w:t>LS</w:t>
      </w:r>
      <w:r w:rsidRPr="00A56922">
        <w:rPr>
          <w:b/>
          <w:sz w:val="24"/>
          <w:szCs w:val="24"/>
        </w:rPr>
        <w:t xml:space="preserve"> </w:t>
      </w:r>
      <w:proofErr w:type="gramStart"/>
      <w:r w:rsidRPr="00A56922">
        <w:rPr>
          <w:sz w:val="24"/>
          <w:szCs w:val="24"/>
        </w:rPr>
        <w:t>is</w:t>
      </w:r>
      <w:proofErr w:type="gramEnd"/>
      <w:r w:rsidRPr="00A56922">
        <w:rPr>
          <w:sz w:val="24"/>
          <w:szCs w:val="24"/>
        </w:rPr>
        <w:t xml:space="preserve"> the amount of the lump sum.</w:t>
      </w:r>
    </w:p>
    <w:p w:rsidR="00896E2D" w:rsidRPr="00A56922" w:rsidRDefault="00896E2D" w:rsidP="00896E2D">
      <w:pPr>
        <w:pStyle w:val="Definition"/>
        <w:rPr>
          <w:b/>
          <w:i/>
          <w:sz w:val="24"/>
          <w:szCs w:val="24"/>
        </w:rPr>
      </w:pPr>
    </w:p>
    <w:p w:rsidR="00896E2D" w:rsidRPr="00A56922" w:rsidRDefault="00896E2D" w:rsidP="00896E2D">
      <w:pPr>
        <w:pStyle w:val="Definition"/>
        <w:rPr>
          <w:sz w:val="24"/>
          <w:szCs w:val="24"/>
        </w:rPr>
      </w:pPr>
      <w:r w:rsidRPr="00A56922">
        <w:rPr>
          <w:b/>
          <w:i/>
          <w:sz w:val="24"/>
          <w:szCs w:val="24"/>
        </w:rPr>
        <w:t>ND</w:t>
      </w:r>
      <w:r w:rsidRPr="00A56922">
        <w:rPr>
          <w:sz w:val="24"/>
          <w:szCs w:val="24"/>
        </w:rPr>
        <w:t xml:space="preserve"> is the number of days in </w:t>
      </w:r>
      <w:r w:rsidR="000B421C" w:rsidRPr="00A56922">
        <w:rPr>
          <w:sz w:val="24"/>
          <w:szCs w:val="24"/>
        </w:rPr>
        <w:t>3</w:t>
      </w:r>
      <w:r w:rsidRPr="00A56922">
        <w:rPr>
          <w:sz w:val="24"/>
          <w:szCs w:val="24"/>
        </w:rPr>
        <w:t xml:space="preserve"> calendar months from the day the care recipient entered the residential care service.</w:t>
      </w:r>
    </w:p>
    <w:p w:rsidR="00896E2D" w:rsidRPr="00A56922" w:rsidRDefault="00896E2D" w:rsidP="00D45B3A"/>
    <w:p w:rsidR="00490812" w:rsidRPr="00A56922" w:rsidRDefault="00490812" w:rsidP="00D45B3A">
      <w:r w:rsidRPr="00A56922">
        <w:t xml:space="preserve">Where subsections </w:t>
      </w:r>
      <w:r w:rsidR="000657B8" w:rsidRPr="00A56922">
        <w:t>91</w:t>
      </w:r>
      <w:r w:rsidRPr="00A56922">
        <w:t xml:space="preserve">(1) and (2) </w:t>
      </w:r>
      <w:r w:rsidR="000657B8" w:rsidRPr="00A56922">
        <w:t xml:space="preserve">both </w:t>
      </w:r>
      <w:r w:rsidRPr="00A56922">
        <w:t>apply, the interest equivalent is the total of the amounts</w:t>
      </w:r>
      <w:r w:rsidR="000657B8" w:rsidRPr="00A56922">
        <w:t xml:space="preserve"> worked out in accordance with those subsections</w:t>
      </w:r>
      <w:r w:rsidRPr="00A56922">
        <w:t xml:space="preserve">. </w:t>
      </w:r>
    </w:p>
    <w:p w:rsidR="00490812" w:rsidRPr="00A56922" w:rsidRDefault="00490812" w:rsidP="00D45B3A"/>
    <w:p w:rsidR="00490812" w:rsidRPr="00A56922" w:rsidRDefault="000657B8" w:rsidP="00D45B3A">
      <w:pPr>
        <w:rPr>
          <w:b/>
        </w:rPr>
      </w:pPr>
      <w:r w:rsidRPr="00A56922">
        <w:t>The section also provides that t</w:t>
      </w:r>
      <w:r w:rsidR="00490812" w:rsidRPr="00A56922">
        <w:t xml:space="preserve">he approved provider can require payment of an amount less than the interest equivalent. </w:t>
      </w:r>
    </w:p>
    <w:p w:rsidR="00490812" w:rsidRPr="00A56922" w:rsidRDefault="00490812" w:rsidP="00D45B3A">
      <w:pPr>
        <w:rPr>
          <w:b/>
        </w:rPr>
      </w:pPr>
    </w:p>
    <w:p w:rsidR="007D5761" w:rsidRPr="00A56922" w:rsidRDefault="00CD1DD7" w:rsidP="00D45B3A">
      <w:pPr>
        <w:rPr>
          <w:b/>
        </w:rPr>
      </w:pPr>
      <w:r w:rsidRPr="00A56922">
        <w:rPr>
          <w:b/>
        </w:rPr>
        <w:t xml:space="preserve">Section </w:t>
      </w:r>
      <w:r w:rsidR="00B92EB0" w:rsidRPr="00A56922">
        <w:rPr>
          <w:b/>
        </w:rPr>
        <w:t>9</w:t>
      </w:r>
      <w:r w:rsidR="000657B8" w:rsidRPr="00A56922">
        <w:rPr>
          <w:b/>
        </w:rPr>
        <w:t>2</w:t>
      </w:r>
      <w:r w:rsidRPr="00A56922">
        <w:rPr>
          <w:b/>
        </w:rPr>
        <w:t xml:space="preserve"> - </w:t>
      </w:r>
      <w:r w:rsidR="007D5761" w:rsidRPr="00A56922">
        <w:rPr>
          <w:b/>
        </w:rPr>
        <w:t>Respite</w:t>
      </w:r>
      <w:r w:rsidR="00C62036">
        <w:rPr>
          <w:b/>
        </w:rPr>
        <w:t xml:space="preserve"> care periods to be disregarded</w:t>
      </w:r>
    </w:p>
    <w:p w:rsidR="00122E8C" w:rsidRPr="00A56922" w:rsidRDefault="00122E8C" w:rsidP="00D45B3A">
      <w:r w:rsidRPr="00A56922">
        <w:t xml:space="preserve">This section states that a provider must not keep </w:t>
      </w:r>
      <w:r w:rsidR="000657B8" w:rsidRPr="00A56922">
        <w:t>income</w:t>
      </w:r>
      <w:r w:rsidRPr="00A56922">
        <w:t xml:space="preserve"> made from a care recipient’s accommodation bond balance </w:t>
      </w:r>
      <w:r w:rsidR="00490812" w:rsidRPr="00A56922">
        <w:t xml:space="preserve">when the </w:t>
      </w:r>
      <w:r w:rsidRPr="00A56922">
        <w:t>care recipient is in respite care.</w:t>
      </w:r>
    </w:p>
    <w:p w:rsidR="00122E8C" w:rsidRPr="00A56922" w:rsidRDefault="00122E8C" w:rsidP="00D45B3A">
      <w:pPr>
        <w:rPr>
          <w:b/>
        </w:rPr>
      </w:pPr>
    </w:p>
    <w:p w:rsidR="007D5761" w:rsidRPr="00A56922" w:rsidRDefault="00CD1DD7" w:rsidP="00D45B3A">
      <w:pPr>
        <w:rPr>
          <w:b/>
        </w:rPr>
      </w:pPr>
      <w:r w:rsidRPr="00A56922">
        <w:rPr>
          <w:b/>
        </w:rPr>
        <w:t xml:space="preserve">Section </w:t>
      </w:r>
      <w:r w:rsidR="00B92EB0" w:rsidRPr="00A56922">
        <w:rPr>
          <w:b/>
        </w:rPr>
        <w:t>9</w:t>
      </w:r>
      <w:r w:rsidR="000657B8" w:rsidRPr="00A56922">
        <w:rPr>
          <w:b/>
        </w:rPr>
        <w:t>3</w:t>
      </w:r>
      <w:r w:rsidRPr="00A56922">
        <w:rPr>
          <w:b/>
        </w:rPr>
        <w:t xml:space="preserve"> - </w:t>
      </w:r>
      <w:r w:rsidR="007D5761" w:rsidRPr="00A56922">
        <w:rPr>
          <w:b/>
        </w:rPr>
        <w:t>Financial hardship</w:t>
      </w:r>
      <w:r w:rsidR="000657B8" w:rsidRPr="00A56922">
        <w:rPr>
          <w:b/>
        </w:rPr>
        <w:t xml:space="preserve"> - </w:t>
      </w:r>
      <w:r w:rsidR="007D5761" w:rsidRPr="00A56922">
        <w:rPr>
          <w:b/>
        </w:rPr>
        <w:t>period to be disregarded</w:t>
      </w:r>
    </w:p>
    <w:p w:rsidR="00122E8C" w:rsidRPr="00A56922" w:rsidRDefault="00122E8C" w:rsidP="00D45B3A">
      <w:r w:rsidRPr="00A56922">
        <w:t xml:space="preserve">This section </w:t>
      </w:r>
      <w:r w:rsidR="000657B8" w:rsidRPr="00A56922">
        <w:t>provides</w:t>
      </w:r>
      <w:r w:rsidRPr="00A56922">
        <w:t xml:space="preserve"> that where a determination of financial hardship </w:t>
      </w:r>
      <w:r w:rsidR="00593F30" w:rsidRPr="00A56922">
        <w:t>is in place</w:t>
      </w:r>
      <w:r w:rsidRPr="00A56922">
        <w:t xml:space="preserve"> for a care recipient, a provider must not keep </w:t>
      </w:r>
      <w:r w:rsidR="000657B8" w:rsidRPr="00A56922">
        <w:t>income</w:t>
      </w:r>
      <w:r w:rsidRPr="00A56922">
        <w:t xml:space="preserve"> made from the</w:t>
      </w:r>
      <w:r w:rsidR="000657B8" w:rsidRPr="00A56922">
        <w:t xml:space="preserve"> care recipient’s </w:t>
      </w:r>
      <w:r w:rsidRPr="00A56922">
        <w:t xml:space="preserve">accommodation bond balance </w:t>
      </w:r>
      <w:r w:rsidR="00593F30" w:rsidRPr="00A56922">
        <w:t>for that</w:t>
      </w:r>
      <w:r w:rsidRPr="00A56922">
        <w:t xml:space="preserve"> period</w:t>
      </w:r>
      <w:r w:rsidR="00593F30" w:rsidRPr="00A56922">
        <w:t>.</w:t>
      </w:r>
    </w:p>
    <w:p w:rsidR="00122E8C" w:rsidRPr="00A56922" w:rsidRDefault="00122E8C" w:rsidP="00D45B3A">
      <w:pPr>
        <w:rPr>
          <w:b/>
        </w:rPr>
      </w:pPr>
    </w:p>
    <w:p w:rsidR="00CD1DD7" w:rsidRPr="00A56922" w:rsidRDefault="007D5761" w:rsidP="00D45B3A">
      <w:pPr>
        <w:rPr>
          <w:b/>
        </w:rPr>
      </w:pPr>
      <w:r w:rsidRPr="00A56922">
        <w:rPr>
          <w:b/>
        </w:rPr>
        <w:t>Subdivision B</w:t>
      </w:r>
      <w:r w:rsidR="00C62036">
        <w:rPr>
          <w:b/>
        </w:rPr>
        <w:t xml:space="preserve"> -</w:t>
      </w:r>
      <w:r w:rsidR="00CD1DD7" w:rsidRPr="00A56922">
        <w:rPr>
          <w:b/>
        </w:rPr>
        <w:t xml:space="preserve"> </w:t>
      </w:r>
      <w:r w:rsidRPr="00A56922">
        <w:rPr>
          <w:b/>
        </w:rPr>
        <w:t>Deduction from accommodation bond balance of interest on amounts owed</w:t>
      </w:r>
    </w:p>
    <w:p w:rsidR="007D5761" w:rsidRPr="00A56922" w:rsidRDefault="007D5761" w:rsidP="00D45B3A">
      <w:pPr>
        <w:rPr>
          <w:b/>
        </w:rPr>
      </w:pPr>
    </w:p>
    <w:p w:rsidR="007D5761" w:rsidRPr="00A56922" w:rsidRDefault="00CD1DD7" w:rsidP="00D45B3A">
      <w:pPr>
        <w:rPr>
          <w:b/>
        </w:rPr>
      </w:pPr>
      <w:r w:rsidRPr="00A56922">
        <w:rPr>
          <w:b/>
        </w:rPr>
        <w:t xml:space="preserve">Section </w:t>
      </w:r>
      <w:r w:rsidR="00B92EB0" w:rsidRPr="00A56922">
        <w:rPr>
          <w:b/>
        </w:rPr>
        <w:t>9</w:t>
      </w:r>
      <w:r w:rsidR="00D121BC" w:rsidRPr="00A56922">
        <w:rPr>
          <w:b/>
        </w:rPr>
        <w:t>4</w:t>
      </w:r>
      <w:r w:rsidRPr="00A56922">
        <w:rPr>
          <w:b/>
        </w:rPr>
        <w:t xml:space="preserve"> - </w:t>
      </w:r>
      <w:r w:rsidR="00C62036">
        <w:rPr>
          <w:b/>
        </w:rPr>
        <w:t>Purpose of this Subdivision</w:t>
      </w:r>
    </w:p>
    <w:p w:rsidR="00D121BC" w:rsidRPr="00A56922" w:rsidRDefault="00490812" w:rsidP="00D121BC">
      <w:r w:rsidRPr="00A56922">
        <w:t xml:space="preserve">The purpose of this </w:t>
      </w:r>
      <w:r w:rsidR="00D121BC" w:rsidRPr="00A56922">
        <w:t>S</w:t>
      </w:r>
      <w:r w:rsidR="00593F30" w:rsidRPr="00A56922">
        <w:t xml:space="preserve">ubdivision </w:t>
      </w:r>
      <w:r w:rsidR="00D121BC" w:rsidRPr="00A56922">
        <w:t xml:space="preserve">provides for the working out of amounts, representing interest on amounts owed to the provider by a care recipient under an accommodation bond agreement, resident agreement or extra service </w:t>
      </w:r>
      <w:proofErr w:type="gramStart"/>
      <w:r w:rsidR="00D121BC" w:rsidRPr="00A56922">
        <w:t>agreement, that</w:t>
      </w:r>
      <w:proofErr w:type="gramEnd"/>
      <w:r w:rsidR="00D121BC" w:rsidRPr="00A56922">
        <w:t xml:space="preserve"> the approved provider may deduct from the care recipient’s accommodation bond balance.</w:t>
      </w:r>
    </w:p>
    <w:p w:rsidR="00D121BC" w:rsidRPr="00A56922" w:rsidRDefault="00D121BC" w:rsidP="00D45B3A"/>
    <w:p w:rsidR="00CD1DD7" w:rsidRPr="00A56922" w:rsidRDefault="00CD1DD7" w:rsidP="00D45B3A">
      <w:pPr>
        <w:rPr>
          <w:b/>
        </w:rPr>
      </w:pPr>
      <w:r w:rsidRPr="00A56922">
        <w:rPr>
          <w:b/>
        </w:rPr>
        <w:t xml:space="preserve">Section </w:t>
      </w:r>
      <w:r w:rsidR="00B92EB0" w:rsidRPr="00A56922">
        <w:rPr>
          <w:b/>
        </w:rPr>
        <w:t>9</w:t>
      </w:r>
      <w:r w:rsidR="00D121BC" w:rsidRPr="00A56922">
        <w:rPr>
          <w:b/>
        </w:rPr>
        <w:t>5</w:t>
      </w:r>
      <w:r w:rsidRPr="00A56922">
        <w:rPr>
          <w:b/>
        </w:rPr>
        <w:t xml:space="preserve"> - </w:t>
      </w:r>
      <w:r w:rsidR="00593F30" w:rsidRPr="00A56922">
        <w:rPr>
          <w:b/>
        </w:rPr>
        <w:t>Interest on amounts owed</w:t>
      </w:r>
    </w:p>
    <w:p w:rsidR="00D121BC" w:rsidRPr="00A56922" w:rsidRDefault="00490812" w:rsidP="00D121BC">
      <w:r w:rsidRPr="00A56922">
        <w:t>This section</w:t>
      </w:r>
      <w:r w:rsidR="00D121BC" w:rsidRPr="00A56922">
        <w:t xml:space="preserve"> states that the maximum rate of interest that the approved provider may charge must not be more than the maximum permissible interest rate for the care recipient’s entry day.</w:t>
      </w:r>
    </w:p>
    <w:p w:rsidR="00D121BC" w:rsidRPr="00A56922" w:rsidRDefault="00D121BC" w:rsidP="00D121BC"/>
    <w:p w:rsidR="00D121BC" w:rsidRPr="00A56922" w:rsidRDefault="00D121BC" w:rsidP="00D121BC">
      <w:r w:rsidRPr="00A56922">
        <w:lastRenderedPageBreak/>
        <w:t>Interest may only be charged for the period that:</w:t>
      </w:r>
    </w:p>
    <w:p w:rsidR="00D121BC" w:rsidRPr="00A56922" w:rsidRDefault="00D121BC" w:rsidP="00D121BC">
      <w:pPr>
        <w:pStyle w:val="ListParagraph"/>
        <w:numPr>
          <w:ilvl w:val="0"/>
          <w:numId w:val="29"/>
        </w:numPr>
        <w:spacing w:after="0" w:line="240" w:lineRule="auto"/>
        <w:rPr>
          <w:rFonts w:cs="Times New Roman"/>
          <w:szCs w:val="24"/>
        </w:rPr>
      </w:pPr>
      <w:r w:rsidRPr="00A56922">
        <w:rPr>
          <w:rFonts w:cs="Times New Roman"/>
          <w:szCs w:val="24"/>
        </w:rPr>
        <w:t>begins on the day after the day 1 month after the day when the amount becomes payable under the accommodation bond agreement, resident agreement or extra service agreement; and</w:t>
      </w:r>
    </w:p>
    <w:p w:rsidR="00D121BC" w:rsidRPr="00A56922" w:rsidRDefault="00D121BC" w:rsidP="00D121BC">
      <w:pPr>
        <w:pStyle w:val="ListParagraph"/>
        <w:numPr>
          <w:ilvl w:val="0"/>
          <w:numId w:val="29"/>
        </w:numPr>
        <w:spacing w:after="0" w:line="240" w:lineRule="auto"/>
        <w:rPr>
          <w:rFonts w:cs="Times New Roman"/>
          <w:szCs w:val="24"/>
        </w:rPr>
      </w:pPr>
      <w:proofErr w:type="gramStart"/>
      <w:r w:rsidRPr="00A56922">
        <w:rPr>
          <w:rFonts w:cs="Times New Roman"/>
          <w:szCs w:val="24"/>
        </w:rPr>
        <w:t>ends</w:t>
      </w:r>
      <w:proofErr w:type="gramEnd"/>
      <w:r w:rsidRPr="00A56922">
        <w:rPr>
          <w:rFonts w:cs="Times New Roman"/>
          <w:szCs w:val="24"/>
        </w:rPr>
        <w:t xml:space="preserve"> on the day when the amount owed to the provider is paid or the residential care service ceases to provide care to the care recipient (whichever is earlier).</w:t>
      </w:r>
    </w:p>
    <w:p w:rsidR="00593F30" w:rsidRPr="00A56922" w:rsidRDefault="00593F30" w:rsidP="00D45B3A">
      <w:pPr>
        <w:rPr>
          <w:b/>
        </w:rPr>
      </w:pPr>
    </w:p>
    <w:p w:rsidR="007D5761" w:rsidRPr="00A56922" w:rsidRDefault="007D5761" w:rsidP="00D45B3A">
      <w:pPr>
        <w:rPr>
          <w:b/>
        </w:rPr>
      </w:pPr>
      <w:r w:rsidRPr="00A56922">
        <w:rPr>
          <w:b/>
        </w:rPr>
        <w:t>Subdivision C</w:t>
      </w:r>
      <w:r w:rsidR="00C62036">
        <w:rPr>
          <w:b/>
        </w:rPr>
        <w:t xml:space="preserve"> -</w:t>
      </w:r>
      <w:r w:rsidR="00CD1DD7" w:rsidRPr="00A56922">
        <w:rPr>
          <w:b/>
        </w:rPr>
        <w:t xml:space="preserve"> </w:t>
      </w:r>
      <w:r w:rsidRPr="00A56922">
        <w:rPr>
          <w:b/>
        </w:rPr>
        <w:t>Deduction of retention amounts in respect of accommodation bond</w:t>
      </w:r>
      <w:r w:rsidRPr="00A56922">
        <w:rPr>
          <w:b/>
        </w:rPr>
        <w:tab/>
      </w:r>
    </w:p>
    <w:p w:rsidR="00CD1DD7" w:rsidRPr="00A56922" w:rsidRDefault="00CD1DD7" w:rsidP="00D45B3A">
      <w:pPr>
        <w:rPr>
          <w:b/>
        </w:rPr>
      </w:pPr>
    </w:p>
    <w:p w:rsidR="007D5761" w:rsidRPr="00A56922" w:rsidRDefault="00CD1DD7" w:rsidP="00D45B3A">
      <w:pPr>
        <w:rPr>
          <w:b/>
        </w:rPr>
      </w:pPr>
      <w:r w:rsidRPr="00A56922">
        <w:rPr>
          <w:b/>
        </w:rPr>
        <w:t xml:space="preserve">Section </w:t>
      </w:r>
      <w:r w:rsidR="00B92EB0" w:rsidRPr="00A56922">
        <w:rPr>
          <w:b/>
        </w:rPr>
        <w:t>9</w:t>
      </w:r>
      <w:r w:rsidR="00D121BC" w:rsidRPr="00A56922">
        <w:rPr>
          <w:b/>
        </w:rPr>
        <w:t>6</w:t>
      </w:r>
      <w:r w:rsidRPr="00A56922">
        <w:rPr>
          <w:b/>
        </w:rPr>
        <w:t xml:space="preserve"> - </w:t>
      </w:r>
      <w:r w:rsidR="00C62036">
        <w:rPr>
          <w:b/>
        </w:rPr>
        <w:t>Purpose of this Subdivision</w:t>
      </w:r>
    </w:p>
    <w:p w:rsidR="00593F30" w:rsidRPr="00A56922" w:rsidRDefault="00490812" w:rsidP="00D45B3A">
      <w:r w:rsidRPr="00A56922">
        <w:t xml:space="preserve">The purpose of this </w:t>
      </w:r>
      <w:r w:rsidR="00D121BC" w:rsidRPr="00A56922">
        <w:t>S</w:t>
      </w:r>
      <w:r w:rsidR="00593F30" w:rsidRPr="00A56922">
        <w:t xml:space="preserve">ubdivision </w:t>
      </w:r>
      <w:r w:rsidRPr="00A56922">
        <w:t>is to outline</w:t>
      </w:r>
      <w:r w:rsidR="00593F30" w:rsidRPr="00A56922">
        <w:t xml:space="preserve"> how to calculate the maximum retention amount a provider may </w:t>
      </w:r>
      <w:r w:rsidR="00D121BC" w:rsidRPr="00A56922">
        <w:t>deduct</w:t>
      </w:r>
      <w:r w:rsidR="00593F30" w:rsidRPr="00A56922">
        <w:t xml:space="preserve"> from a care recipient’s accommodation bond balance.</w:t>
      </w:r>
    </w:p>
    <w:p w:rsidR="00593F30" w:rsidRPr="00A56922" w:rsidRDefault="00593F30" w:rsidP="00D45B3A">
      <w:pPr>
        <w:rPr>
          <w:b/>
        </w:rPr>
      </w:pPr>
    </w:p>
    <w:p w:rsidR="007D5761" w:rsidRPr="00A56922" w:rsidRDefault="00CD1DD7" w:rsidP="00D45B3A">
      <w:pPr>
        <w:rPr>
          <w:b/>
        </w:rPr>
      </w:pPr>
      <w:r w:rsidRPr="00A56922">
        <w:rPr>
          <w:b/>
        </w:rPr>
        <w:t xml:space="preserve">Section </w:t>
      </w:r>
      <w:r w:rsidR="00D121BC" w:rsidRPr="00A56922">
        <w:rPr>
          <w:b/>
        </w:rPr>
        <w:t>97</w:t>
      </w:r>
      <w:r w:rsidRPr="00A56922">
        <w:rPr>
          <w:b/>
        </w:rPr>
        <w:t xml:space="preserve"> - </w:t>
      </w:r>
      <w:r w:rsidR="00593F30" w:rsidRPr="00A56922">
        <w:rPr>
          <w:b/>
        </w:rPr>
        <w:t>Maximum retention amount</w:t>
      </w:r>
    </w:p>
    <w:p w:rsidR="00490812" w:rsidRPr="00A56922" w:rsidRDefault="00B51060" w:rsidP="00D45B3A">
      <w:r w:rsidRPr="00A56922">
        <w:t xml:space="preserve">This section </w:t>
      </w:r>
      <w:r w:rsidR="00490812" w:rsidRPr="00A56922">
        <w:t xml:space="preserve">states that </w:t>
      </w:r>
      <w:r w:rsidRPr="00A56922">
        <w:t xml:space="preserve">the maximum retention amount </w:t>
      </w:r>
      <w:r w:rsidR="00C62036" w:rsidRPr="00A56922">
        <w:t>that</w:t>
      </w:r>
      <w:r w:rsidR="00F713DE" w:rsidRPr="00A56922">
        <w:t xml:space="preserve"> may be deducted from </w:t>
      </w:r>
      <w:r w:rsidRPr="00A56922">
        <w:t>a care recipient’s accommodation bond balance</w:t>
      </w:r>
      <w:r w:rsidR="00CC0365" w:rsidRPr="00A56922">
        <w:t xml:space="preserve">, for a year, </w:t>
      </w:r>
      <w:r w:rsidR="00490812" w:rsidRPr="00A56922">
        <w:t xml:space="preserve">is: </w:t>
      </w:r>
    </w:p>
    <w:p w:rsidR="00490812" w:rsidRPr="00A56922" w:rsidRDefault="00490812" w:rsidP="002D24BF">
      <w:pPr>
        <w:pStyle w:val="ListParagraph"/>
        <w:numPr>
          <w:ilvl w:val="0"/>
          <w:numId w:val="29"/>
        </w:numPr>
        <w:spacing w:after="0" w:line="240" w:lineRule="auto"/>
        <w:rPr>
          <w:rFonts w:cs="Times New Roman"/>
          <w:szCs w:val="24"/>
        </w:rPr>
      </w:pPr>
      <w:r w:rsidRPr="00A56922">
        <w:rPr>
          <w:rFonts w:cs="Times New Roman"/>
          <w:szCs w:val="24"/>
        </w:rPr>
        <w:t>if the bond is not more than X</w:t>
      </w:r>
      <w:r w:rsidR="00CC0365" w:rsidRPr="00A56922">
        <w:rPr>
          <w:rFonts w:cs="Times New Roman"/>
          <w:szCs w:val="24"/>
        </w:rPr>
        <w:t xml:space="preserve"> - </w:t>
      </w:r>
      <w:r w:rsidRPr="00A56922">
        <w:rPr>
          <w:rFonts w:cs="Times New Roman"/>
          <w:szCs w:val="24"/>
        </w:rPr>
        <w:t>10% of X; or</w:t>
      </w:r>
    </w:p>
    <w:p w:rsidR="00490812" w:rsidRPr="00A56922" w:rsidRDefault="00490812" w:rsidP="002D24BF">
      <w:pPr>
        <w:pStyle w:val="ListParagraph"/>
        <w:numPr>
          <w:ilvl w:val="0"/>
          <w:numId w:val="29"/>
        </w:numPr>
        <w:spacing w:after="0" w:line="240" w:lineRule="auto"/>
        <w:rPr>
          <w:rFonts w:cs="Times New Roman"/>
          <w:szCs w:val="24"/>
        </w:rPr>
      </w:pPr>
      <w:r w:rsidRPr="00A56922">
        <w:rPr>
          <w:rFonts w:cs="Times New Roman"/>
          <w:szCs w:val="24"/>
        </w:rPr>
        <w:t>if the bond is more than X but not more than Y</w:t>
      </w:r>
      <w:r w:rsidR="00CC0365" w:rsidRPr="00A56922">
        <w:rPr>
          <w:rFonts w:cs="Times New Roman"/>
          <w:szCs w:val="24"/>
        </w:rPr>
        <w:t xml:space="preserve"> - 10% of the </w:t>
      </w:r>
      <w:r w:rsidRPr="00A56922">
        <w:rPr>
          <w:rFonts w:cs="Times New Roman"/>
          <w:szCs w:val="24"/>
        </w:rPr>
        <w:t>bond; or</w:t>
      </w:r>
    </w:p>
    <w:p w:rsidR="00490812" w:rsidRPr="00A56922" w:rsidRDefault="00490812" w:rsidP="002D24BF">
      <w:pPr>
        <w:pStyle w:val="ListParagraph"/>
        <w:numPr>
          <w:ilvl w:val="0"/>
          <w:numId w:val="29"/>
        </w:numPr>
        <w:spacing w:after="0" w:line="240" w:lineRule="auto"/>
        <w:rPr>
          <w:rFonts w:cs="Times New Roman"/>
          <w:szCs w:val="24"/>
        </w:rPr>
      </w:pPr>
      <w:proofErr w:type="gramStart"/>
      <w:r w:rsidRPr="00A56922">
        <w:rPr>
          <w:rFonts w:cs="Times New Roman"/>
          <w:szCs w:val="24"/>
        </w:rPr>
        <w:t>if</w:t>
      </w:r>
      <w:proofErr w:type="gramEnd"/>
      <w:r w:rsidRPr="00A56922">
        <w:rPr>
          <w:rFonts w:cs="Times New Roman"/>
          <w:szCs w:val="24"/>
        </w:rPr>
        <w:t xml:space="preserve"> the bond is more than Y</w:t>
      </w:r>
      <w:r w:rsidR="00CC0365" w:rsidRPr="00A56922">
        <w:rPr>
          <w:rFonts w:cs="Times New Roman"/>
          <w:szCs w:val="24"/>
        </w:rPr>
        <w:t xml:space="preserve"> - </w:t>
      </w:r>
      <w:r w:rsidRPr="00A56922">
        <w:rPr>
          <w:rFonts w:cs="Times New Roman"/>
          <w:szCs w:val="24"/>
        </w:rPr>
        <w:t>10% of Y.</w:t>
      </w:r>
    </w:p>
    <w:p w:rsidR="00CC0365" w:rsidRPr="00A56922" w:rsidRDefault="00CC0365" w:rsidP="00D45B3A"/>
    <w:p w:rsidR="00490812" w:rsidRPr="00A56922" w:rsidRDefault="00490812" w:rsidP="00D45B3A">
      <w:r w:rsidRPr="00A56922">
        <w:t xml:space="preserve">The maximum retention amount for any year is the same as the maximum retention amount for the first year. </w:t>
      </w:r>
    </w:p>
    <w:p w:rsidR="00490812" w:rsidRPr="00A56922" w:rsidRDefault="00490812" w:rsidP="00D45B3A"/>
    <w:p w:rsidR="00CC0365" w:rsidRPr="00A56922" w:rsidRDefault="00CC0365" w:rsidP="00D45B3A">
      <w:r w:rsidRPr="00A56922">
        <w:t xml:space="preserve">The section describes the value of X and Y for a year beginning on </w:t>
      </w:r>
      <w:r w:rsidR="00F713DE" w:rsidRPr="00A56922">
        <w:t>1</w:t>
      </w:r>
      <w:r w:rsidRPr="00A56922">
        <w:t xml:space="preserve"> July 1997 and also enables the Secreta</w:t>
      </w:r>
      <w:r w:rsidR="00F713DE" w:rsidRPr="00A56922">
        <w:t>r</w:t>
      </w:r>
      <w:r w:rsidRPr="00A56922">
        <w:t>y to publish an amount for X and Y for any other years</w:t>
      </w:r>
      <w:r w:rsidR="00F713DE" w:rsidRPr="00A56922">
        <w:t>. This amount is worked out in accordance with section 98.</w:t>
      </w:r>
    </w:p>
    <w:p w:rsidR="00F713DE" w:rsidRPr="00A56922" w:rsidRDefault="00F713DE" w:rsidP="00D45B3A"/>
    <w:p w:rsidR="00490812" w:rsidRPr="00A56922" w:rsidRDefault="00F713DE" w:rsidP="00D45B3A">
      <w:r w:rsidRPr="00A56922">
        <w:t>The maximum monthly retention amount is the amount worked out under this section divided by 12.</w:t>
      </w:r>
    </w:p>
    <w:p w:rsidR="00593F30" w:rsidRPr="00A56922" w:rsidRDefault="00593F30" w:rsidP="00D45B3A">
      <w:pPr>
        <w:rPr>
          <w:b/>
        </w:rPr>
      </w:pPr>
    </w:p>
    <w:p w:rsidR="007D5761" w:rsidRPr="00A56922" w:rsidRDefault="00CD1DD7" w:rsidP="00D45B3A">
      <w:pPr>
        <w:rPr>
          <w:b/>
        </w:rPr>
      </w:pPr>
      <w:r w:rsidRPr="00A56922">
        <w:rPr>
          <w:b/>
        </w:rPr>
        <w:t xml:space="preserve">Section </w:t>
      </w:r>
      <w:r w:rsidR="00B92EB0" w:rsidRPr="00A56922">
        <w:rPr>
          <w:b/>
        </w:rPr>
        <w:t>9</w:t>
      </w:r>
      <w:r w:rsidR="00F713DE" w:rsidRPr="00A56922">
        <w:rPr>
          <w:b/>
        </w:rPr>
        <w:t>8</w:t>
      </w:r>
      <w:r w:rsidRPr="00A56922">
        <w:rPr>
          <w:b/>
        </w:rPr>
        <w:t xml:space="preserve"> - </w:t>
      </w:r>
      <w:r w:rsidR="007D5761" w:rsidRPr="00A56922">
        <w:rPr>
          <w:b/>
        </w:rPr>
        <w:t>Indexati</w:t>
      </w:r>
      <w:r w:rsidR="00B51060" w:rsidRPr="00A56922">
        <w:rPr>
          <w:b/>
        </w:rPr>
        <w:t>on of maximum retention amounts</w:t>
      </w:r>
    </w:p>
    <w:p w:rsidR="00490812" w:rsidRPr="00A56922" w:rsidRDefault="00B51060" w:rsidP="00D45B3A">
      <w:r w:rsidRPr="00A56922">
        <w:t xml:space="preserve">This section </w:t>
      </w:r>
      <w:r w:rsidR="00F713DE" w:rsidRPr="00A56922">
        <w:t xml:space="preserve">describes the </w:t>
      </w:r>
      <w:r w:rsidR="00490812" w:rsidRPr="00A56922">
        <w:t xml:space="preserve">formula for </w:t>
      </w:r>
      <w:r w:rsidRPr="00A56922">
        <w:t>working out the indexation applied to maximum retention amount</w:t>
      </w:r>
      <w:r w:rsidR="00F713DE" w:rsidRPr="00A56922">
        <w:t>s.</w:t>
      </w:r>
    </w:p>
    <w:p w:rsidR="00F713DE" w:rsidRPr="00A56922" w:rsidRDefault="00F713DE" w:rsidP="00D45B3A"/>
    <w:p w:rsidR="007D5761" w:rsidRPr="00A56922" w:rsidRDefault="007D5761" w:rsidP="00D45B3A">
      <w:pPr>
        <w:rPr>
          <w:b/>
        </w:rPr>
      </w:pPr>
      <w:r w:rsidRPr="00A56922">
        <w:rPr>
          <w:b/>
        </w:rPr>
        <w:t>Subdivision D</w:t>
      </w:r>
      <w:r w:rsidR="00C62036">
        <w:rPr>
          <w:b/>
        </w:rPr>
        <w:t xml:space="preserve"> -</w:t>
      </w:r>
      <w:r w:rsidR="00CD1DD7" w:rsidRPr="00A56922">
        <w:rPr>
          <w:b/>
        </w:rPr>
        <w:t xml:space="preserve"> </w:t>
      </w:r>
      <w:r w:rsidRPr="00A56922">
        <w:rPr>
          <w:b/>
        </w:rPr>
        <w:t>Rest</w:t>
      </w:r>
      <w:r w:rsidR="00CD1DD7" w:rsidRPr="00A56922">
        <w:rPr>
          <w:b/>
        </w:rPr>
        <w:t>riction on deduction of amounts</w:t>
      </w:r>
    </w:p>
    <w:p w:rsidR="00CD1DD7" w:rsidRPr="00A56922" w:rsidRDefault="00CD1DD7" w:rsidP="00D45B3A">
      <w:pPr>
        <w:rPr>
          <w:b/>
        </w:rPr>
      </w:pPr>
    </w:p>
    <w:p w:rsidR="007D5761" w:rsidRPr="00A56922" w:rsidRDefault="00CD1DD7" w:rsidP="00D45B3A">
      <w:pPr>
        <w:rPr>
          <w:b/>
        </w:rPr>
      </w:pPr>
      <w:r w:rsidRPr="00A56922">
        <w:rPr>
          <w:b/>
        </w:rPr>
        <w:t xml:space="preserve">Section </w:t>
      </w:r>
      <w:r w:rsidR="00B92EB0" w:rsidRPr="00A56922">
        <w:rPr>
          <w:b/>
        </w:rPr>
        <w:t>9</w:t>
      </w:r>
      <w:r w:rsidR="00F713DE" w:rsidRPr="00A56922">
        <w:rPr>
          <w:b/>
        </w:rPr>
        <w:t>9</w:t>
      </w:r>
      <w:r w:rsidRPr="00A56922">
        <w:rPr>
          <w:b/>
        </w:rPr>
        <w:t xml:space="preserve"> - </w:t>
      </w:r>
      <w:r w:rsidR="007D5761" w:rsidRPr="00A56922">
        <w:rPr>
          <w:b/>
        </w:rPr>
        <w:t>Purpose of thi</w:t>
      </w:r>
      <w:r w:rsidR="00B51060" w:rsidRPr="00A56922">
        <w:rPr>
          <w:b/>
        </w:rPr>
        <w:t>s Subdivision</w:t>
      </w:r>
    </w:p>
    <w:p w:rsidR="00B51060" w:rsidRPr="00A56922" w:rsidRDefault="00B51060" w:rsidP="00D45B3A">
      <w:r w:rsidRPr="00A56922">
        <w:t>Th</w:t>
      </w:r>
      <w:r w:rsidR="004F6209" w:rsidRPr="00A56922">
        <w:t xml:space="preserve">e purpose of this </w:t>
      </w:r>
      <w:r w:rsidR="00F713DE" w:rsidRPr="00A56922">
        <w:t>S</w:t>
      </w:r>
      <w:r w:rsidR="004F6209" w:rsidRPr="00A56922">
        <w:t xml:space="preserve">ubdivision is to specify circumstances </w:t>
      </w:r>
      <w:r w:rsidR="00F713DE" w:rsidRPr="00A56922">
        <w:t xml:space="preserve">in which </w:t>
      </w:r>
      <w:r w:rsidR="004F6209" w:rsidRPr="00A56922">
        <w:t xml:space="preserve">an approved provider must not </w:t>
      </w:r>
      <w:r w:rsidR="00F713DE" w:rsidRPr="00A56922">
        <w:t xml:space="preserve">deduct any amounts </w:t>
      </w:r>
      <w:r w:rsidRPr="00A56922">
        <w:t xml:space="preserve">from a care recipient’s accommodation bond </w:t>
      </w:r>
      <w:r w:rsidR="004F6209" w:rsidRPr="00A56922">
        <w:t>b</w:t>
      </w:r>
      <w:r w:rsidRPr="00A56922">
        <w:t>alance.</w:t>
      </w:r>
    </w:p>
    <w:p w:rsidR="00B51060" w:rsidRPr="00A56922" w:rsidRDefault="00B51060" w:rsidP="00D45B3A">
      <w:pPr>
        <w:rPr>
          <w:b/>
        </w:rPr>
      </w:pPr>
    </w:p>
    <w:p w:rsidR="007D5761" w:rsidRPr="00A56922" w:rsidRDefault="00CD1DD7" w:rsidP="00D45B3A">
      <w:pPr>
        <w:rPr>
          <w:b/>
        </w:rPr>
      </w:pPr>
      <w:r w:rsidRPr="00A56922">
        <w:rPr>
          <w:b/>
        </w:rPr>
        <w:t xml:space="preserve">Section </w:t>
      </w:r>
      <w:r w:rsidR="000B421C" w:rsidRPr="00A56922">
        <w:rPr>
          <w:b/>
        </w:rPr>
        <w:t>100</w:t>
      </w:r>
      <w:r w:rsidRPr="00A56922">
        <w:rPr>
          <w:b/>
        </w:rPr>
        <w:t xml:space="preserve"> - </w:t>
      </w:r>
      <w:r w:rsidR="007D5761" w:rsidRPr="00A56922">
        <w:rPr>
          <w:b/>
        </w:rPr>
        <w:t>When amounts must not be deducted from accommodation bond balance</w:t>
      </w:r>
    </w:p>
    <w:p w:rsidR="00BB2199" w:rsidRDefault="00BB2199" w:rsidP="00D45B3A">
      <w:r w:rsidRPr="00A56922">
        <w:t xml:space="preserve">This section states that a provider may not </w:t>
      </w:r>
      <w:r w:rsidR="000B421C" w:rsidRPr="00A56922">
        <w:t xml:space="preserve">deduct </w:t>
      </w:r>
      <w:r w:rsidRPr="00A56922">
        <w:t>any</w:t>
      </w:r>
      <w:r w:rsidR="000B421C" w:rsidRPr="00A56922">
        <w:t xml:space="preserve"> amount </w:t>
      </w:r>
      <w:r w:rsidRPr="00A56922">
        <w:t>from a care recipient’</w:t>
      </w:r>
      <w:r w:rsidR="000B421C" w:rsidRPr="00A56922">
        <w:t>s accommodation bond balance if</w:t>
      </w:r>
      <w:r w:rsidRPr="00A56922">
        <w:t xml:space="preserve"> the service’s certification is suspended under paragraph 66-1(i) of the </w:t>
      </w:r>
      <w:r w:rsidRPr="00A56922">
        <w:rPr>
          <w:i/>
        </w:rPr>
        <w:t>Aged Care Act 1997</w:t>
      </w:r>
      <w:r w:rsidRPr="00A56922">
        <w:t>.</w:t>
      </w:r>
    </w:p>
    <w:p w:rsidR="00F07B59" w:rsidRDefault="00F07B59" w:rsidP="00D45B3A"/>
    <w:p w:rsidR="003051C2" w:rsidRDefault="003051C2">
      <w:pPr>
        <w:spacing w:after="200" w:line="276" w:lineRule="auto"/>
        <w:rPr>
          <w:b/>
        </w:rPr>
      </w:pPr>
      <w:r>
        <w:rPr>
          <w:b/>
        </w:rPr>
        <w:br w:type="page"/>
      </w:r>
    </w:p>
    <w:p w:rsidR="00BB2199" w:rsidRPr="00A56922" w:rsidRDefault="00CD1DD7" w:rsidP="00D45B3A">
      <w:pPr>
        <w:rPr>
          <w:b/>
        </w:rPr>
      </w:pPr>
      <w:r w:rsidRPr="00A56922">
        <w:rPr>
          <w:b/>
        </w:rPr>
        <w:lastRenderedPageBreak/>
        <w:t xml:space="preserve">Section </w:t>
      </w:r>
      <w:r w:rsidR="000B421C" w:rsidRPr="00A56922">
        <w:rPr>
          <w:b/>
        </w:rPr>
        <w:t>101</w:t>
      </w:r>
      <w:r w:rsidRPr="00A56922">
        <w:rPr>
          <w:b/>
        </w:rPr>
        <w:t xml:space="preserve"> - </w:t>
      </w:r>
      <w:r w:rsidR="007D5761" w:rsidRPr="00A56922">
        <w:rPr>
          <w:b/>
        </w:rPr>
        <w:t>Financial hardship</w:t>
      </w:r>
      <w:r w:rsidRPr="00A56922">
        <w:rPr>
          <w:b/>
        </w:rPr>
        <w:t xml:space="preserve"> – </w:t>
      </w:r>
      <w:r w:rsidR="007D5761" w:rsidRPr="00A56922">
        <w:rPr>
          <w:b/>
        </w:rPr>
        <w:t>period to be disregarded</w:t>
      </w:r>
    </w:p>
    <w:p w:rsidR="00BB2199" w:rsidRPr="00A56922" w:rsidRDefault="00BB2199" w:rsidP="00D45B3A">
      <w:r w:rsidRPr="00A56922">
        <w:t>This section states that a provider may not</w:t>
      </w:r>
      <w:r w:rsidR="000B421C" w:rsidRPr="00A56922">
        <w:t xml:space="preserve"> deduct </w:t>
      </w:r>
      <w:r w:rsidRPr="00A56922">
        <w:t>any</w:t>
      </w:r>
      <w:r w:rsidR="000B421C" w:rsidRPr="00A56922">
        <w:t xml:space="preserve"> amount </w:t>
      </w:r>
      <w:r w:rsidRPr="00A56922">
        <w:t>from a care recipient’s accommodation bond balance when a determination of fina</w:t>
      </w:r>
      <w:r w:rsidR="000B421C" w:rsidRPr="00A56922">
        <w:t>ncial hardship is in place for the</w:t>
      </w:r>
      <w:r w:rsidRPr="00A56922">
        <w:t xml:space="preserve"> care recipient. </w:t>
      </w:r>
    </w:p>
    <w:p w:rsidR="00327F9C" w:rsidRPr="00A56922" w:rsidRDefault="00327F9C" w:rsidP="00D45B3A">
      <w:pPr>
        <w:rPr>
          <w:b/>
        </w:rPr>
      </w:pPr>
    </w:p>
    <w:p w:rsidR="007D5761" w:rsidRPr="00A56922" w:rsidRDefault="007D5761" w:rsidP="00D45B3A">
      <w:pPr>
        <w:rPr>
          <w:b/>
        </w:rPr>
      </w:pPr>
      <w:r w:rsidRPr="00A56922">
        <w:rPr>
          <w:b/>
        </w:rPr>
        <w:t>Subdivision E</w:t>
      </w:r>
      <w:r w:rsidR="00C62036">
        <w:rPr>
          <w:b/>
        </w:rPr>
        <w:t xml:space="preserve"> -</w:t>
      </w:r>
      <w:r w:rsidR="00CD1DD7" w:rsidRPr="00A56922">
        <w:rPr>
          <w:b/>
        </w:rPr>
        <w:t xml:space="preserve"> </w:t>
      </w:r>
      <w:r w:rsidRPr="00A56922">
        <w:rPr>
          <w:b/>
        </w:rPr>
        <w:t>Period for deduction of retention amounts</w:t>
      </w:r>
    </w:p>
    <w:p w:rsidR="00CD1DD7" w:rsidRPr="00A56922" w:rsidRDefault="00CD1DD7" w:rsidP="00D45B3A">
      <w:pPr>
        <w:rPr>
          <w:b/>
        </w:rPr>
      </w:pPr>
    </w:p>
    <w:p w:rsidR="007D5761" w:rsidRPr="00A56922" w:rsidRDefault="00CD1DD7" w:rsidP="00D45B3A">
      <w:pPr>
        <w:rPr>
          <w:b/>
        </w:rPr>
      </w:pPr>
      <w:r w:rsidRPr="00A56922">
        <w:rPr>
          <w:b/>
        </w:rPr>
        <w:t xml:space="preserve">Section </w:t>
      </w:r>
      <w:r w:rsidR="000B421C" w:rsidRPr="00A56922">
        <w:rPr>
          <w:b/>
        </w:rPr>
        <w:t>102</w:t>
      </w:r>
      <w:r w:rsidRPr="00A56922">
        <w:rPr>
          <w:b/>
        </w:rPr>
        <w:t xml:space="preserve"> - </w:t>
      </w:r>
      <w:r w:rsidR="00C62036">
        <w:rPr>
          <w:b/>
        </w:rPr>
        <w:t>Purpose of this Subdivision</w:t>
      </w:r>
    </w:p>
    <w:p w:rsidR="00BB2199" w:rsidRPr="00A56922" w:rsidRDefault="004F6209" w:rsidP="00D45B3A">
      <w:r w:rsidRPr="00A56922">
        <w:t xml:space="preserve">The purpose of this </w:t>
      </w:r>
      <w:r w:rsidR="000B421C" w:rsidRPr="00A56922">
        <w:t>S</w:t>
      </w:r>
      <w:r w:rsidR="00BB2199" w:rsidRPr="00A56922">
        <w:t xml:space="preserve">ubdivision </w:t>
      </w:r>
      <w:r w:rsidRPr="00A56922">
        <w:t xml:space="preserve">is to </w:t>
      </w:r>
      <w:r w:rsidR="00BB2199" w:rsidRPr="00A56922">
        <w:t xml:space="preserve">outline </w:t>
      </w:r>
      <w:r w:rsidR="000B421C" w:rsidRPr="00A56922">
        <w:t xml:space="preserve">alternative periods for </w:t>
      </w:r>
      <w:r w:rsidR="00BB2199" w:rsidRPr="00A56922">
        <w:t xml:space="preserve">when a provider may </w:t>
      </w:r>
      <w:r w:rsidR="000B421C" w:rsidRPr="00A56922">
        <w:t>deduct</w:t>
      </w:r>
      <w:r w:rsidR="00BB2199" w:rsidRPr="00A56922">
        <w:t xml:space="preserve"> retention amounts from a care recipient’s accommodation bond balance and how to determine the </w:t>
      </w:r>
      <w:r w:rsidR="000B421C" w:rsidRPr="00A56922">
        <w:t xml:space="preserve">different </w:t>
      </w:r>
      <w:r w:rsidR="00BB2199" w:rsidRPr="00A56922">
        <w:t xml:space="preserve">starting day </w:t>
      </w:r>
      <w:r w:rsidR="000B421C" w:rsidRPr="00A56922">
        <w:t>(</w:t>
      </w:r>
      <w:r w:rsidR="00BB2199" w:rsidRPr="00A56922">
        <w:t>for</w:t>
      </w:r>
      <w:r w:rsidR="000B421C" w:rsidRPr="00A56922">
        <w:t xml:space="preserve"> when retention amounts may be deducted) in such circumstances</w:t>
      </w:r>
      <w:r w:rsidR="00BB2199" w:rsidRPr="00A56922">
        <w:t>.</w:t>
      </w:r>
    </w:p>
    <w:p w:rsidR="00BB2199" w:rsidRPr="00A56922" w:rsidRDefault="00BB2199" w:rsidP="00D45B3A">
      <w:pPr>
        <w:rPr>
          <w:b/>
        </w:rPr>
      </w:pPr>
    </w:p>
    <w:p w:rsidR="007D5761" w:rsidRPr="003C77DF" w:rsidRDefault="00CD1DD7" w:rsidP="00D45B3A">
      <w:pPr>
        <w:rPr>
          <w:b/>
        </w:rPr>
      </w:pPr>
      <w:r w:rsidRPr="003C77DF">
        <w:rPr>
          <w:b/>
        </w:rPr>
        <w:t xml:space="preserve">Section </w:t>
      </w:r>
      <w:r w:rsidR="00B92EB0" w:rsidRPr="003C77DF">
        <w:rPr>
          <w:b/>
        </w:rPr>
        <w:t>10</w:t>
      </w:r>
      <w:r w:rsidR="000C3102" w:rsidRPr="003C77DF">
        <w:rPr>
          <w:b/>
        </w:rPr>
        <w:t>3</w:t>
      </w:r>
      <w:r w:rsidRPr="003C77DF">
        <w:rPr>
          <w:b/>
        </w:rPr>
        <w:t xml:space="preserve"> - </w:t>
      </w:r>
      <w:r w:rsidR="007D5761" w:rsidRPr="003C77DF">
        <w:rPr>
          <w:b/>
        </w:rPr>
        <w:t xml:space="preserve">Period of suspension of </w:t>
      </w:r>
      <w:r w:rsidR="00BB2199" w:rsidRPr="003C77DF">
        <w:rPr>
          <w:b/>
        </w:rPr>
        <w:t>certification to be disregarded</w:t>
      </w:r>
    </w:p>
    <w:p w:rsidR="003C77DF" w:rsidRDefault="003C77DF" w:rsidP="003C77DF">
      <w:r>
        <w:t xml:space="preserve">This section applies if a sanction is imposed suspending the certification of a residential care service. Paragraph 66-1(i) of the </w:t>
      </w:r>
      <w:r>
        <w:rPr>
          <w:i/>
          <w:iCs/>
        </w:rPr>
        <w:t>Aged Care Act 1997</w:t>
      </w:r>
      <w:r>
        <w:t xml:space="preserve"> provides for this sanction. </w:t>
      </w:r>
    </w:p>
    <w:p w:rsidR="003C77DF" w:rsidRDefault="003C77DF" w:rsidP="003C77DF"/>
    <w:p w:rsidR="003C77DF" w:rsidRDefault="003C77DF" w:rsidP="003C77DF">
      <w:r>
        <w:t>Paragraph 57-20(4)(b) of the Transitional Provisions Act states that retention amounts must not be deducted from an accommodation bond balance if the residential care service is not certified.</w:t>
      </w:r>
    </w:p>
    <w:p w:rsidR="003C77DF" w:rsidRDefault="003C77DF" w:rsidP="003C77DF"/>
    <w:p w:rsidR="003C77DF" w:rsidRDefault="003C77DF" w:rsidP="003C77DF">
      <w:r>
        <w:t>This section provides that if there are any periods when a service is not certified because the service’s certification has been suspended, these periods are not taken into account when calculating the period of 5 years referred to in subsection 57-20(4) of the Transitional Provisions Act during which retention amounts may be deducted.</w:t>
      </w:r>
    </w:p>
    <w:p w:rsidR="003C77DF" w:rsidRDefault="003C77DF" w:rsidP="003C77DF">
      <w:r>
        <w:t>The period of 5 years is calculated by adding together all periods during which the service was certified (referred to in this section as subsidiary periods) and disregarding any periods when the certification of the service was suspended.  </w:t>
      </w:r>
    </w:p>
    <w:p w:rsidR="00BB2199" w:rsidRPr="00A56922" w:rsidRDefault="00BB2199" w:rsidP="00D45B3A">
      <w:pPr>
        <w:rPr>
          <w:b/>
        </w:rPr>
      </w:pPr>
    </w:p>
    <w:p w:rsidR="00C00C2E" w:rsidRPr="00A56922" w:rsidRDefault="00CD1DD7" w:rsidP="00D45B3A">
      <w:pPr>
        <w:rPr>
          <w:b/>
        </w:rPr>
      </w:pPr>
      <w:r w:rsidRPr="00A56922">
        <w:rPr>
          <w:b/>
        </w:rPr>
        <w:t xml:space="preserve">Section </w:t>
      </w:r>
      <w:r w:rsidR="00B92EB0" w:rsidRPr="00A56922">
        <w:rPr>
          <w:b/>
        </w:rPr>
        <w:t>10</w:t>
      </w:r>
      <w:r w:rsidR="000C3102" w:rsidRPr="00A56922">
        <w:rPr>
          <w:b/>
        </w:rPr>
        <w:t>4</w:t>
      </w:r>
      <w:r w:rsidRPr="00A56922">
        <w:rPr>
          <w:b/>
        </w:rPr>
        <w:t xml:space="preserve"> - </w:t>
      </w:r>
      <w:r w:rsidR="007D5761" w:rsidRPr="00A56922">
        <w:rPr>
          <w:b/>
        </w:rPr>
        <w:t>Entry date if care recipient is transferred from respite care to permanent accommodation</w:t>
      </w:r>
    </w:p>
    <w:p w:rsidR="00C00C2E" w:rsidRPr="00A56922" w:rsidRDefault="00C00C2E" w:rsidP="00D45B3A">
      <w:r w:rsidRPr="00A56922">
        <w:t>This section applies where a care recipient is transferred to permanent accommodation from respite care.</w:t>
      </w:r>
      <w:r w:rsidR="00B068A9" w:rsidRPr="00A56922">
        <w:t xml:space="preserve"> It </w:t>
      </w:r>
      <w:r w:rsidR="004F6209" w:rsidRPr="00A56922">
        <w:t xml:space="preserve">states that </w:t>
      </w:r>
      <w:r w:rsidR="00B068A9" w:rsidRPr="00A56922">
        <w:t>the transfer day for paragraph 57</w:t>
      </w:r>
      <w:r w:rsidR="00B068A9" w:rsidRPr="00A56922">
        <w:noBreakHyphen/>
      </w:r>
      <w:proofErr w:type="gramStart"/>
      <w:r w:rsidR="00B068A9" w:rsidRPr="00A56922">
        <w:t>20(</w:t>
      </w:r>
      <w:proofErr w:type="gramEnd"/>
      <w:r w:rsidR="00B068A9" w:rsidRPr="00A56922">
        <w:t xml:space="preserve">4)(d) of the </w:t>
      </w:r>
      <w:r w:rsidR="000C3102" w:rsidRPr="00A56922">
        <w:t xml:space="preserve">Transitional Provisions </w:t>
      </w:r>
      <w:r w:rsidR="00B068A9" w:rsidRPr="00A56922">
        <w:t>Ac</w:t>
      </w:r>
      <w:r w:rsidR="004F6209" w:rsidRPr="00A56922">
        <w:t xml:space="preserve">t is the starting day of the period during which retention amounts may be deducted from the care recipient’s accommodation bond balance. </w:t>
      </w:r>
    </w:p>
    <w:p w:rsidR="007D5761" w:rsidRPr="00A56922" w:rsidRDefault="007D5761" w:rsidP="00D45B3A">
      <w:pPr>
        <w:rPr>
          <w:b/>
        </w:rPr>
      </w:pPr>
    </w:p>
    <w:p w:rsidR="00B068A9" w:rsidRPr="00A56922" w:rsidRDefault="00B068A9" w:rsidP="00D45B3A">
      <w:pPr>
        <w:rPr>
          <w:b/>
        </w:rPr>
      </w:pPr>
      <w:r w:rsidRPr="00A56922">
        <w:rPr>
          <w:b/>
        </w:rPr>
        <w:t>Part 2</w:t>
      </w:r>
      <w:r w:rsidR="00C62036">
        <w:rPr>
          <w:b/>
        </w:rPr>
        <w:t xml:space="preserve"> -</w:t>
      </w:r>
      <w:r w:rsidR="00CD1DD7" w:rsidRPr="00A56922">
        <w:rPr>
          <w:b/>
        </w:rPr>
        <w:t xml:space="preserve"> </w:t>
      </w:r>
      <w:r w:rsidRPr="00A56922">
        <w:rPr>
          <w:b/>
        </w:rPr>
        <w:t>Accommodation charges</w:t>
      </w:r>
    </w:p>
    <w:p w:rsidR="00CD1DD7" w:rsidRPr="00A56922" w:rsidRDefault="00CD1DD7" w:rsidP="00D45B3A">
      <w:pPr>
        <w:rPr>
          <w:b/>
        </w:rPr>
      </w:pPr>
    </w:p>
    <w:p w:rsidR="007D5761" w:rsidRPr="00A56922" w:rsidRDefault="007D5761" w:rsidP="00D45B3A">
      <w:pPr>
        <w:rPr>
          <w:b/>
        </w:rPr>
      </w:pPr>
      <w:r w:rsidRPr="00A56922">
        <w:rPr>
          <w:b/>
        </w:rPr>
        <w:t>Division 1</w:t>
      </w:r>
      <w:r w:rsidR="00C62036">
        <w:rPr>
          <w:b/>
        </w:rPr>
        <w:t xml:space="preserve"> -</w:t>
      </w:r>
      <w:r w:rsidR="00CD1DD7" w:rsidRPr="00A56922">
        <w:rPr>
          <w:b/>
        </w:rPr>
        <w:t xml:space="preserve"> </w:t>
      </w:r>
      <w:r w:rsidRPr="00A56922">
        <w:rPr>
          <w:b/>
        </w:rPr>
        <w:t>Basic rules about acc</w:t>
      </w:r>
      <w:r w:rsidR="00CD1DD7" w:rsidRPr="00A56922">
        <w:rPr>
          <w:b/>
        </w:rPr>
        <w:t>ommodation charges</w:t>
      </w:r>
    </w:p>
    <w:p w:rsidR="00CD1DD7" w:rsidRPr="00A56922" w:rsidRDefault="00CD1DD7" w:rsidP="00D45B3A">
      <w:pPr>
        <w:rPr>
          <w:b/>
        </w:rPr>
      </w:pPr>
    </w:p>
    <w:p w:rsidR="007D5761" w:rsidRPr="00A56922" w:rsidRDefault="00CD1DD7" w:rsidP="00D45B3A">
      <w:pPr>
        <w:rPr>
          <w:b/>
        </w:rPr>
      </w:pPr>
      <w:r w:rsidRPr="00A56922">
        <w:rPr>
          <w:b/>
        </w:rPr>
        <w:t xml:space="preserve">Section </w:t>
      </w:r>
      <w:r w:rsidR="00B92EB0" w:rsidRPr="00A56922">
        <w:rPr>
          <w:b/>
        </w:rPr>
        <w:t>10</w:t>
      </w:r>
      <w:r w:rsidR="000C3102" w:rsidRPr="00A56922">
        <w:rPr>
          <w:b/>
        </w:rPr>
        <w:t>5</w:t>
      </w:r>
      <w:r w:rsidRPr="00A56922">
        <w:rPr>
          <w:b/>
        </w:rPr>
        <w:t xml:space="preserve"> - </w:t>
      </w:r>
      <w:r w:rsidR="00C62036">
        <w:rPr>
          <w:b/>
        </w:rPr>
        <w:t>Purpose of this Division</w:t>
      </w:r>
    </w:p>
    <w:p w:rsidR="004F6209" w:rsidRPr="00A56922" w:rsidRDefault="00B068A9" w:rsidP="00D45B3A">
      <w:r w:rsidRPr="00A56922">
        <w:t>Th</w:t>
      </w:r>
      <w:r w:rsidR="004F6209" w:rsidRPr="00A56922">
        <w:t>e purpose of this Division is to specify:</w:t>
      </w:r>
    </w:p>
    <w:p w:rsidR="004F6209" w:rsidRPr="00A56922" w:rsidRDefault="004F6209" w:rsidP="00D45B3A">
      <w:pPr>
        <w:pStyle w:val="ListParagraph"/>
        <w:numPr>
          <w:ilvl w:val="0"/>
          <w:numId w:val="30"/>
        </w:numPr>
        <w:spacing w:after="0" w:line="240" w:lineRule="auto"/>
        <w:ind w:left="284" w:hanging="284"/>
        <w:rPr>
          <w:rFonts w:cs="Times New Roman"/>
          <w:szCs w:val="24"/>
        </w:rPr>
      </w:pPr>
      <w:r w:rsidRPr="00A56922">
        <w:rPr>
          <w:rFonts w:cs="Times New Roman"/>
          <w:szCs w:val="24"/>
        </w:rPr>
        <w:t xml:space="preserve">information about the accommodation charge that an approved provider must give a person before they enter care; </w:t>
      </w:r>
    </w:p>
    <w:p w:rsidR="004F6209" w:rsidRPr="00A56922" w:rsidRDefault="004F6209" w:rsidP="00D45B3A">
      <w:pPr>
        <w:pStyle w:val="ListParagraph"/>
        <w:numPr>
          <w:ilvl w:val="0"/>
          <w:numId w:val="30"/>
        </w:numPr>
        <w:spacing w:after="0" w:line="240" w:lineRule="auto"/>
        <w:ind w:left="284" w:hanging="284"/>
        <w:rPr>
          <w:rFonts w:cs="Times New Roman"/>
          <w:szCs w:val="24"/>
        </w:rPr>
      </w:pPr>
      <w:r w:rsidRPr="00A56922">
        <w:rPr>
          <w:rFonts w:cs="Times New Roman"/>
          <w:szCs w:val="24"/>
        </w:rPr>
        <w:t xml:space="preserve">other rules relating to charging an accommodation charge; </w:t>
      </w:r>
    </w:p>
    <w:p w:rsidR="004F6209" w:rsidRPr="00A56922" w:rsidRDefault="004F6209" w:rsidP="00D45B3A">
      <w:pPr>
        <w:pStyle w:val="ListParagraph"/>
        <w:numPr>
          <w:ilvl w:val="0"/>
          <w:numId w:val="30"/>
        </w:numPr>
        <w:spacing w:after="0" w:line="240" w:lineRule="auto"/>
        <w:ind w:left="284" w:hanging="284"/>
        <w:rPr>
          <w:rFonts w:cs="Times New Roman"/>
          <w:szCs w:val="24"/>
        </w:rPr>
      </w:pPr>
      <w:r w:rsidRPr="00A56922">
        <w:rPr>
          <w:rFonts w:cs="Times New Roman"/>
          <w:szCs w:val="24"/>
        </w:rPr>
        <w:t xml:space="preserve">matters that the Secretary must have regard to in considering whether to extend the period within which an accommodation charge agreement must be entered into; and </w:t>
      </w:r>
    </w:p>
    <w:p w:rsidR="004F6209" w:rsidRPr="00A56922" w:rsidRDefault="004F6209" w:rsidP="00D45B3A">
      <w:pPr>
        <w:pStyle w:val="ListParagraph"/>
        <w:numPr>
          <w:ilvl w:val="0"/>
          <w:numId w:val="30"/>
        </w:numPr>
        <w:spacing w:after="0" w:line="240" w:lineRule="auto"/>
        <w:ind w:left="284" w:hanging="284"/>
        <w:rPr>
          <w:rFonts w:cs="Times New Roman"/>
          <w:szCs w:val="24"/>
        </w:rPr>
      </w:pPr>
      <w:proofErr w:type="gramStart"/>
      <w:r w:rsidRPr="00A56922">
        <w:rPr>
          <w:rFonts w:cs="Times New Roman"/>
          <w:szCs w:val="24"/>
        </w:rPr>
        <w:lastRenderedPageBreak/>
        <w:t>periods</w:t>
      </w:r>
      <w:proofErr w:type="gramEnd"/>
      <w:r w:rsidRPr="00A56922">
        <w:rPr>
          <w:rFonts w:cs="Times New Roman"/>
          <w:szCs w:val="24"/>
        </w:rPr>
        <w:t xml:space="preserve"> when the approved provider must not charge the daily accommodation charge or must not charge more than the maximum amount. </w:t>
      </w:r>
    </w:p>
    <w:p w:rsidR="000C3102" w:rsidRPr="00A56922" w:rsidRDefault="000C3102" w:rsidP="000C3102">
      <w:pPr>
        <w:pStyle w:val="ListParagraph"/>
        <w:spacing w:after="0" w:line="240" w:lineRule="auto"/>
        <w:ind w:left="284"/>
        <w:rPr>
          <w:rFonts w:cs="Times New Roman"/>
          <w:szCs w:val="24"/>
        </w:rPr>
      </w:pPr>
    </w:p>
    <w:p w:rsidR="004F6209" w:rsidRPr="00A56922" w:rsidRDefault="004F6209" w:rsidP="00D45B3A">
      <w:r w:rsidRPr="00A56922">
        <w:t xml:space="preserve">A note in the section reminds readers that section 57A-2 of the </w:t>
      </w:r>
      <w:r w:rsidR="000C3102" w:rsidRPr="00A56922">
        <w:t xml:space="preserve">Transitional Provisions Act </w:t>
      </w:r>
      <w:r w:rsidRPr="00A56922">
        <w:t xml:space="preserve">sets out the basic rules about accommodation charges. </w:t>
      </w:r>
    </w:p>
    <w:p w:rsidR="004F6209" w:rsidRPr="00A56922" w:rsidRDefault="004F6209" w:rsidP="00D45B3A"/>
    <w:p w:rsidR="007D5761" w:rsidRPr="00A56922" w:rsidRDefault="00CD1DD7" w:rsidP="00D45B3A">
      <w:pPr>
        <w:rPr>
          <w:b/>
        </w:rPr>
      </w:pPr>
      <w:r w:rsidRPr="00A56922">
        <w:rPr>
          <w:b/>
        </w:rPr>
        <w:t xml:space="preserve">Section </w:t>
      </w:r>
      <w:r w:rsidR="00B92EB0" w:rsidRPr="00A56922">
        <w:rPr>
          <w:b/>
        </w:rPr>
        <w:t>10</w:t>
      </w:r>
      <w:r w:rsidR="000C3102" w:rsidRPr="00A56922">
        <w:rPr>
          <w:b/>
        </w:rPr>
        <w:t>6</w:t>
      </w:r>
      <w:r w:rsidRPr="00A56922">
        <w:rPr>
          <w:b/>
        </w:rPr>
        <w:t xml:space="preserve"> - </w:t>
      </w:r>
      <w:r w:rsidR="007D5761" w:rsidRPr="00A56922">
        <w:rPr>
          <w:b/>
        </w:rPr>
        <w:t>Informat</w:t>
      </w:r>
      <w:r w:rsidR="00B068A9" w:rsidRPr="00A56922">
        <w:rPr>
          <w:b/>
        </w:rPr>
        <w:t>ion about accommodation charges</w:t>
      </w:r>
    </w:p>
    <w:p w:rsidR="004F6209" w:rsidRPr="00A56922" w:rsidRDefault="00D11262" w:rsidP="00D45B3A">
      <w:r w:rsidRPr="00A56922">
        <w:t>For</w:t>
      </w:r>
      <w:r w:rsidR="004F6209" w:rsidRPr="00A56922">
        <w:t xml:space="preserve"> care recipient</w:t>
      </w:r>
      <w:r w:rsidRPr="00A56922">
        <w:t>s</w:t>
      </w:r>
      <w:r w:rsidR="004F6209" w:rsidRPr="00A56922">
        <w:t xml:space="preserve"> eligible</w:t>
      </w:r>
      <w:r w:rsidRPr="00A56922">
        <w:t xml:space="preserve"> to pay an accommodation charge</w:t>
      </w:r>
      <w:r w:rsidR="004F6209" w:rsidRPr="00A56922">
        <w:t>, t</w:t>
      </w:r>
      <w:r w:rsidR="00B068A9" w:rsidRPr="00A56922">
        <w:t xml:space="preserve">his section </w:t>
      </w:r>
      <w:r w:rsidR="004F6209" w:rsidRPr="00A56922">
        <w:t xml:space="preserve">states that the approved provider must inform the care recipient whether the service charges </w:t>
      </w:r>
      <w:proofErr w:type="gramStart"/>
      <w:r w:rsidR="004F6209" w:rsidRPr="00A56922">
        <w:t>an</w:t>
      </w:r>
      <w:proofErr w:type="gramEnd"/>
      <w:r w:rsidR="004F6209" w:rsidRPr="00A56922">
        <w:t xml:space="preserve"> accommodation charge.  </w:t>
      </w:r>
    </w:p>
    <w:p w:rsidR="00D11262" w:rsidRPr="00A56922" w:rsidRDefault="00D11262" w:rsidP="00D45B3A"/>
    <w:p w:rsidR="004F6209" w:rsidRPr="00A56922" w:rsidRDefault="004F6209" w:rsidP="00D45B3A">
      <w:r w:rsidRPr="00A56922">
        <w:t xml:space="preserve">If the service charges </w:t>
      </w:r>
      <w:proofErr w:type="gramStart"/>
      <w:r w:rsidRPr="00A56922">
        <w:t>an</w:t>
      </w:r>
      <w:proofErr w:type="gramEnd"/>
      <w:r w:rsidRPr="00A56922">
        <w:t xml:space="preserve"> accommodation charge and the care recipient is elig</w:t>
      </w:r>
      <w:r w:rsidR="00D52F4D" w:rsidRPr="00A56922">
        <w:t>i</w:t>
      </w:r>
      <w:r w:rsidRPr="00A56922">
        <w:t xml:space="preserve">ble, the approved provider must give the care recipient the following information: </w:t>
      </w:r>
    </w:p>
    <w:p w:rsidR="004F6209" w:rsidRPr="00A56922" w:rsidRDefault="004F6209" w:rsidP="00D45B3A">
      <w:pPr>
        <w:pStyle w:val="paragraph"/>
        <w:numPr>
          <w:ilvl w:val="0"/>
          <w:numId w:val="31"/>
        </w:numPr>
        <w:spacing w:line="240" w:lineRule="auto"/>
        <w:ind w:left="284" w:hanging="284"/>
        <w:rPr>
          <w:sz w:val="24"/>
          <w:szCs w:val="24"/>
        </w:rPr>
      </w:pPr>
      <w:r w:rsidRPr="00A56922">
        <w:rPr>
          <w:sz w:val="24"/>
          <w:szCs w:val="24"/>
        </w:rPr>
        <w:t>the requirement, if the care recipient has given the provider enough information to decide the value of the care recipient’s assets, for the care recipient to be left, after paying the accommodation charge, with assets having a value of at least the care recipient’s minimum permissible asset value;</w:t>
      </w:r>
    </w:p>
    <w:p w:rsidR="004F6209" w:rsidRPr="00A56922" w:rsidRDefault="004F6209" w:rsidP="00D45B3A">
      <w:pPr>
        <w:pStyle w:val="paragraph"/>
        <w:numPr>
          <w:ilvl w:val="0"/>
          <w:numId w:val="31"/>
        </w:numPr>
        <w:spacing w:line="240" w:lineRule="auto"/>
        <w:ind w:left="284" w:hanging="284"/>
        <w:rPr>
          <w:sz w:val="24"/>
          <w:szCs w:val="24"/>
        </w:rPr>
      </w:pPr>
      <w:r w:rsidRPr="00A56922">
        <w:rPr>
          <w:sz w:val="24"/>
          <w:szCs w:val="24"/>
        </w:rPr>
        <w:t>details of the interest rate to be charged on amounts owed;</w:t>
      </w:r>
    </w:p>
    <w:p w:rsidR="004F6209" w:rsidRPr="00A56922" w:rsidRDefault="004F6209" w:rsidP="00D45B3A">
      <w:pPr>
        <w:pStyle w:val="paragraph"/>
        <w:numPr>
          <w:ilvl w:val="0"/>
          <w:numId w:val="31"/>
        </w:numPr>
        <w:spacing w:line="240" w:lineRule="auto"/>
        <w:ind w:left="284" w:hanging="284"/>
        <w:rPr>
          <w:sz w:val="24"/>
          <w:szCs w:val="24"/>
        </w:rPr>
      </w:pPr>
      <w:r w:rsidRPr="00A56922">
        <w:rPr>
          <w:sz w:val="24"/>
          <w:szCs w:val="24"/>
        </w:rPr>
        <w:t>the amount of the accommodation charge;</w:t>
      </w:r>
    </w:p>
    <w:p w:rsidR="004F6209" w:rsidRPr="00A56922" w:rsidRDefault="004F6209" w:rsidP="00D45B3A">
      <w:pPr>
        <w:pStyle w:val="paragraph"/>
        <w:numPr>
          <w:ilvl w:val="0"/>
          <w:numId w:val="31"/>
        </w:numPr>
        <w:spacing w:line="240" w:lineRule="auto"/>
        <w:ind w:left="284" w:hanging="284"/>
        <w:rPr>
          <w:sz w:val="24"/>
          <w:szCs w:val="24"/>
        </w:rPr>
      </w:pPr>
      <w:proofErr w:type="gramStart"/>
      <w:r w:rsidRPr="00A56922">
        <w:rPr>
          <w:sz w:val="24"/>
          <w:szCs w:val="24"/>
        </w:rPr>
        <w:t>when</w:t>
      </w:r>
      <w:proofErr w:type="gramEnd"/>
      <w:r w:rsidRPr="00A56922">
        <w:rPr>
          <w:sz w:val="24"/>
          <w:szCs w:val="24"/>
        </w:rPr>
        <w:t xml:space="preserve"> an accommodation charge is not required or must not be charged at more than a specified maximum daily amount because a financial hardship determination is in force or if paid</w:t>
      </w:r>
      <w:r w:rsidR="00D11262" w:rsidRPr="00A56922">
        <w:rPr>
          <w:sz w:val="24"/>
          <w:szCs w:val="24"/>
        </w:rPr>
        <w:t xml:space="preserve">, </w:t>
      </w:r>
      <w:r w:rsidRPr="00A56922">
        <w:rPr>
          <w:sz w:val="24"/>
          <w:szCs w:val="24"/>
        </w:rPr>
        <w:t xml:space="preserve">is refundable. </w:t>
      </w:r>
    </w:p>
    <w:p w:rsidR="00B068A9" w:rsidRPr="00A56922" w:rsidRDefault="00B068A9" w:rsidP="00D45B3A">
      <w:pPr>
        <w:pStyle w:val="paragraph"/>
        <w:spacing w:line="240" w:lineRule="auto"/>
        <w:rPr>
          <w:b/>
          <w:sz w:val="24"/>
          <w:szCs w:val="24"/>
        </w:rPr>
      </w:pPr>
    </w:p>
    <w:p w:rsidR="007D5761" w:rsidRPr="00A56922" w:rsidRDefault="00CD1DD7" w:rsidP="00D45B3A">
      <w:pPr>
        <w:rPr>
          <w:b/>
        </w:rPr>
      </w:pPr>
      <w:r w:rsidRPr="00A56922">
        <w:rPr>
          <w:b/>
        </w:rPr>
        <w:t xml:space="preserve">Section </w:t>
      </w:r>
      <w:r w:rsidR="00B92EB0" w:rsidRPr="00A56922">
        <w:rPr>
          <w:b/>
        </w:rPr>
        <w:t>10</w:t>
      </w:r>
      <w:r w:rsidR="00D11262" w:rsidRPr="00A56922">
        <w:rPr>
          <w:b/>
        </w:rPr>
        <w:t>7</w:t>
      </w:r>
      <w:r w:rsidRPr="00A56922">
        <w:rPr>
          <w:b/>
        </w:rPr>
        <w:t xml:space="preserve"> - </w:t>
      </w:r>
      <w:r w:rsidR="007D5761" w:rsidRPr="00A56922">
        <w:rPr>
          <w:b/>
        </w:rPr>
        <w:t>Accommodation charge agreement required even if financial h</w:t>
      </w:r>
      <w:r w:rsidR="00B068A9" w:rsidRPr="00A56922">
        <w:rPr>
          <w:b/>
        </w:rPr>
        <w:t>ardship determination is sought</w:t>
      </w:r>
    </w:p>
    <w:p w:rsidR="00147B62" w:rsidRPr="00A56922" w:rsidRDefault="00B068A9" w:rsidP="00D45B3A">
      <w:r w:rsidRPr="00A56922">
        <w:t xml:space="preserve">This section </w:t>
      </w:r>
      <w:r w:rsidR="00147B62" w:rsidRPr="00A56922">
        <w:t xml:space="preserve">applies if the care recipient is not a concessional or charge exempt resident and the approved provider or care recipient has applied for a financial hardship determination. </w:t>
      </w:r>
    </w:p>
    <w:p w:rsidR="00147B62" w:rsidRPr="00A56922" w:rsidRDefault="00147B62" w:rsidP="00D45B3A"/>
    <w:p w:rsidR="00147B62" w:rsidRPr="00A56922" w:rsidRDefault="00D11262" w:rsidP="00D45B3A">
      <w:r w:rsidRPr="00A56922">
        <w:t>The section provides that a</w:t>
      </w:r>
      <w:r w:rsidR="00147B62" w:rsidRPr="00A56922">
        <w:t xml:space="preserve">n accommodation charge agreement must still be made even if the </w:t>
      </w:r>
      <w:r w:rsidRPr="00A56922">
        <w:t xml:space="preserve">hardship </w:t>
      </w:r>
      <w:r w:rsidR="00147B62" w:rsidRPr="00A56922">
        <w:t xml:space="preserve">application has not been decided and the approved provider intends to charge </w:t>
      </w:r>
      <w:r w:rsidRPr="00A56922">
        <w:t xml:space="preserve">an accommodation charge </w:t>
      </w:r>
      <w:r w:rsidR="00147B62" w:rsidRPr="00A56922">
        <w:t xml:space="preserve">if the </w:t>
      </w:r>
      <w:r w:rsidRPr="00A56922">
        <w:t xml:space="preserve">hardship </w:t>
      </w:r>
      <w:r w:rsidR="00147B62" w:rsidRPr="00A56922">
        <w:t xml:space="preserve">application is refused. </w:t>
      </w:r>
    </w:p>
    <w:p w:rsidR="00147B62" w:rsidRPr="00A56922" w:rsidRDefault="00147B62" w:rsidP="00D45B3A"/>
    <w:p w:rsidR="00B068A9" w:rsidRPr="00A56922" w:rsidRDefault="00147B62" w:rsidP="00D45B3A">
      <w:r w:rsidRPr="00A56922">
        <w:t>The agreement must s</w:t>
      </w:r>
      <w:r w:rsidR="00D11262" w:rsidRPr="00A56922">
        <w:t>tate</w:t>
      </w:r>
      <w:r w:rsidRPr="00A56922">
        <w:t xml:space="preserve"> that the accommodation charge is payable if the Secretary refuses to make the determination or if </w:t>
      </w:r>
      <w:r w:rsidR="00D11262" w:rsidRPr="00A56922">
        <w:t xml:space="preserve">the determination </w:t>
      </w:r>
      <w:r w:rsidRPr="00A56922">
        <w:t xml:space="preserve">is made but later ceases to </w:t>
      </w:r>
      <w:r w:rsidR="00D11262" w:rsidRPr="00A56922">
        <w:t>be in force</w:t>
      </w:r>
      <w:r w:rsidRPr="00A56922">
        <w:t xml:space="preserve">. </w:t>
      </w:r>
    </w:p>
    <w:p w:rsidR="00B068A9" w:rsidRPr="00A56922" w:rsidRDefault="00B068A9" w:rsidP="00D45B3A">
      <w:pPr>
        <w:rPr>
          <w:b/>
        </w:rPr>
      </w:pPr>
    </w:p>
    <w:p w:rsidR="007D5761" w:rsidRPr="00A56922" w:rsidRDefault="00CD1DD7" w:rsidP="00D45B3A">
      <w:pPr>
        <w:rPr>
          <w:b/>
        </w:rPr>
      </w:pPr>
      <w:r w:rsidRPr="00A56922">
        <w:rPr>
          <w:b/>
        </w:rPr>
        <w:t xml:space="preserve">Section </w:t>
      </w:r>
      <w:r w:rsidR="00B92EB0" w:rsidRPr="00A56922">
        <w:rPr>
          <w:b/>
        </w:rPr>
        <w:t>10</w:t>
      </w:r>
      <w:r w:rsidR="00D11262" w:rsidRPr="00A56922">
        <w:rPr>
          <w:b/>
        </w:rPr>
        <w:t>8</w:t>
      </w:r>
      <w:r w:rsidRPr="00A56922">
        <w:rPr>
          <w:b/>
        </w:rPr>
        <w:t xml:space="preserve"> - </w:t>
      </w:r>
      <w:r w:rsidR="007D5761" w:rsidRPr="00A56922">
        <w:rPr>
          <w:b/>
        </w:rPr>
        <w:t>Extension of time for entering into</w:t>
      </w:r>
      <w:r w:rsidR="00C62036">
        <w:rPr>
          <w:b/>
        </w:rPr>
        <w:t xml:space="preserve"> accommodation charge agreement</w:t>
      </w:r>
    </w:p>
    <w:p w:rsidR="000C5B9B" w:rsidRPr="00A56922" w:rsidRDefault="000C5B9B" w:rsidP="00D45B3A">
      <w:r w:rsidRPr="00A56922">
        <w:t>This section states that the Secretary may consider any relevant matters in deciding whether to extend the period for entering into an accommodation charge agreement</w:t>
      </w:r>
      <w:r w:rsidR="00D11262" w:rsidRPr="00A56922">
        <w:t xml:space="preserve"> in accordance with subsection 57A-2(2) of the Transitional Provisions Act</w:t>
      </w:r>
      <w:r w:rsidRPr="00A56922">
        <w:t>.</w:t>
      </w:r>
    </w:p>
    <w:p w:rsidR="000C5B9B" w:rsidRPr="00A56922" w:rsidRDefault="000C5B9B" w:rsidP="00D45B3A">
      <w:pPr>
        <w:rPr>
          <w:b/>
        </w:rPr>
      </w:pPr>
    </w:p>
    <w:p w:rsidR="007D5761" w:rsidRPr="00A56922" w:rsidRDefault="00CD1DD7" w:rsidP="00D45B3A">
      <w:pPr>
        <w:rPr>
          <w:b/>
        </w:rPr>
      </w:pPr>
      <w:r w:rsidRPr="00A56922">
        <w:rPr>
          <w:b/>
        </w:rPr>
        <w:t xml:space="preserve">Section </w:t>
      </w:r>
      <w:r w:rsidR="00B92EB0" w:rsidRPr="00A56922">
        <w:rPr>
          <w:b/>
        </w:rPr>
        <w:t>10</w:t>
      </w:r>
      <w:r w:rsidR="00D11262" w:rsidRPr="00A56922">
        <w:rPr>
          <w:b/>
        </w:rPr>
        <w:t>9</w:t>
      </w:r>
      <w:r w:rsidRPr="00A56922">
        <w:rPr>
          <w:b/>
        </w:rPr>
        <w:t xml:space="preserve"> - </w:t>
      </w:r>
      <w:r w:rsidR="000C5B9B" w:rsidRPr="00A56922">
        <w:rPr>
          <w:b/>
        </w:rPr>
        <w:t>Period of respite care</w:t>
      </w:r>
    </w:p>
    <w:p w:rsidR="000C5B9B" w:rsidRPr="00A56922" w:rsidRDefault="000C5B9B" w:rsidP="00D45B3A">
      <w:r w:rsidRPr="00A56922">
        <w:t xml:space="preserve">This section </w:t>
      </w:r>
      <w:r w:rsidR="004970EF" w:rsidRPr="00A56922">
        <w:t xml:space="preserve">states </w:t>
      </w:r>
      <w:r w:rsidRPr="00A56922">
        <w:t>that</w:t>
      </w:r>
      <w:r w:rsidR="00D11262" w:rsidRPr="00A56922">
        <w:t xml:space="preserve"> if a care recipient is transferred from respite care to permanent accommodation, </w:t>
      </w:r>
      <w:r w:rsidRPr="00A56922">
        <w:t>a provider m</w:t>
      </w:r>
      <w:r w:rsidR="00A46BF2" w:rsidRPr="00A56922">
        <w:t>ust</w:t>
      </w:r>
      <w:r w:rsidRPr="00A56922">
        <w:t xml:space="preserve"> not charge a daily accommodation charge</w:t>
      </w:r>
      <w:r w:rsidR="00D11262" w:rsidRPr="00A56922">
        <w:t xml:space="preserve"> for the period when the </w:t>
      </w:r>
      <w:r w:rsidRPr="00A56922">
        <w:t xml:space="preserve">care recipient </w:t>
      </w:r>
      <w:r w:rsidR="00D11262" w:rsidRPr="00A56922">
        <w:t>wa</w:t>
      </w:r>
      <w:r w:rsidRPr="00A56922">
        <w:t>s in respite care.</w:t>
      </w:r>
    </w:p>
    <w:p w:rsidR="00F07B59" w:rsidRDefault="00F07B59" w:rsidP="00D45B3A">
      <w:pPr>
        <w:rPr>
          <w:b/>
        </w:rPr>
      </w:pPr>
    </w:p>
    <w:p w:rsidR="003051C2" w:rsidRDefault="003051C2">
      <w:pPr>
        <w:spacing w:after="200" w:line="276" w:lineRule="auto"/>
        <w:rPr>
          <w:b/>
        </w:rPr>
      </w:pPr>
      <w:r>
        <w:rPr>
          <w:b/>
        </w:rPr>
        <w:br w:type="page"/>
      </w:r>
    </w:p>
    <w:p w:rsidR="007D5761" w:rsidRPr="00A56922" w:rsidRDefault="00CD1DD7" w:rsidP="00D45B3A">
      <w:pPr>
        <w:rPr>
          <w:b/>
        </w:rPr>
      </w:pPr>
      <w:r w:rsidRPr="00A56922">
        <w:rPr>
          <w:b/>
        </w:rPr>
        <w:lastRenderedPageBreak/>
        <w:t xml:space="preserve">Section </w:t>
      </w:r>
      <w:r w:rsidR="00B92EB0" w:rsidRPr="00A56922">
        <w:rPr>
          <w:b/>
        </w:rPr>
        <w:t>1</w:t>
      </w:r>
      <w:r w:rsidR="00D11262" w:rsidRPr="00A56922">
        <w:rPr>
          <w:b/>
        </w:rPr>
        <w:t>10</w:t>
      </w:r>
      <w:r w:rsidRPr="00A56922">
        <w:rPr>
          <w:b/>
        </w:rPr>
        <w:t xml:space="preserve"> - </w:t>
      </w:r>
      <w:r w:rsidR="007D5761" w:rsidRPr="00A56922">
        <w:rPr>
          <w:b/>
        </w:rPr>
        <w:t>Period of suspens</w:t>
      </w:r>
      <w:r w:rsidR="000C5B9B" w:rsidRPr="00A56922">
        <w:rPr>
          <w:b/>
        </w:rPr>
        <w:t>ion of certification of service</w:t>
      </w:r>
    </w:p>
    <w:p w:rsidR="000C5B9B" w:rsidRPr="00A56922" w:rsidRDefault="000C5B9B" w:rsidP="00D45B3A">
      <w:r w:rsidRPr="00A56922">
        <w:t>This section states that a provider m</w:t>
      </w:r>
      <w:r w:rsidR="00A46BF2" w:rsidRPr="00A56922">
        <w:t>ust</w:t>
      </w:r>
      <w:r w:rsidRPr="00A56922">
        <w:t xml:space="preserve"> not charge the daily accommodation charge when the service’s certification is suspended under paragraph 66-1(i) of the </w:t>
      </w:r>
      <w:r w:rsidRPr="00A56922">
        <w:rPr>
          <w:i/>
        </w:rPr>
        <w:t>Aged Care Act 1997</w:t>
      </w:r>
      <w:r w:rsidRPr="00A56922">
        <w:t>.</w:t>
      </w:r>
    </w:p>
    <w:p w:rsidR="000C5B9B" w:rsidRPr="00A56922" w:rsidRDefault="000C5B9B" w:rsidP="00D45B3A">
      <w:pPr>
        <w:rPr>
          <w:b/>
        </w:rPr>
      </w:pPr>
    </w:p>
    <w:p w:rsidR="000C5B9B" w:rsidRPr="00A56922" w:rsidRDefault="00CD1DD7" w:rsidP="00D45B3A">
      <w:pPr>
        <w:rPr>
          <w:b/>
        </w:rPr>
      </w:pPr>
      <w:r w:rsidRPr="00A56922">
        <w:rPr>
          <w:b/>
        </w:rPr>
        <w:t xml:space="preserve">Section </w:t>
      </w:r>
      <w:r w:rsidR="00B92EB0" w:rsidRPr="00A56922">
        <w:rPr>
          <w:b/>
        </w:rPr>
        <w:t>1</w:t>
      </w:r>
      <w:r w:rsidR="00D11262" w:rsidRPr="00A56922">
        <w:rPr>
          <w:b/>
        </w:rPr>
        <w:t>11</w:t>
      </w:r>
      <w:r w:rsidRPr="00A56922">
        <w:rPr>
          <w:b/>
        </w:rPr>
        <w:t xml:space="preserve"> - </w:t>
      </w:r>
      <w:r w:rsidR="007D5761" w:rsidRPr="00A56922">
        <w:rPr>
          <w:b/>
        </w:rPr>
        <w:t>Period of prohibition on charging accommodation charge</w:t>
      </w:r>
    </w:p>
    <w:p w:rsidR="000C5B9B" w:rsidRPr="00A56922" w:rsidRDefault="000C5B9B" w:rsidP="00D45B3A">
      <w:r w:rsidRPr="00A56922">
        <w:t>This section states that a provider must not charge the daily accommodation charge when a service is prohibited under paragraph 66-1(</w:t>
      </w:r>
      <w:r w:rsidR="00A46BF2" w:rsidRPr="00A56922">
        <w:t>j</w:t>
      </w:r>
      <w:r w:rsidRPr="00A56922">
        <w:t xml:space="preserve">) of the </w:t>
      </w:r>
      <w:r w:rsidRPr="00A56922">
        <w:rPr>
          <w:i/>
        </w:rPr>
        <w:t>Aged Care Act 1997</w:t>
      </w:r>
      <w:r w:rsidRPr="00A56922">
        <w:t>.</w:t>
      </w:r>
    </w:p>
    <w:p w:rsidR="000C5B9B" w:rsidRPr="00A56922" w:rsidRDefault="000C5B9B" w:rsidP="00D45B3A"/>
    <w:p w:rsidR="007D5761" w:rsidRPr="00A56922" w:rsidRDefault="00CD1DD7" w:rsidP="00D45B3A">
      <w:pPr>
        <w:rPr>
          <w:b/>
        </w:rPr>
      </w:pPr>
      <w:r w:rsidRPr="00A56922">
        <w:rPr>
          <w:b/>
        </w:rPr>
        <w:t xml:space="preserve">Section </w:t>
      </w:r>
      <w:r w:rsidR="00B92EB0" w:rsidRPr="00A56922">
        <w:rPr>
          <w:b/>
        </w:rPr>
        <w:t>1</w:t>
      </w:r>
      <w:r w:rsidR="00D11262" w:rsidRPr="00A56922">
        <w:rPr>
          <w:b/>
        </w:rPr>
        <w:t>12</w:t>
      </w:r>
      <w:r w:rsidRPr="00A56922">
        <w:rPr>
          <w:b/>
        </w:rPr>
        <w:t xml:space="preserve"> - </w:t>
      </w:r>
      <w:r w:rsidR="000C5B9B" w:rsidRPr="00A56922">
        <w:rPr>
          <w:b/>
        </w:rPr>
        <w:t>Period of financial hardship</w:t>
      </w:r>
    </w:p>
    <w:p w:rsidR="000C5B9B" w:rsidRPr="00A56922" w:rsidRDefault="000C5B9B" w:rsidP="00D45B3A">
      <w:r w:rsidRPr="00A56922">
        <w:t xml:space="preserve">This section states that a provider </w:t>
      </w:r>
      <w:r w:rsidR="00A46BF2" w:rsidRPr="00A56922">
        <w:t xml:space="preserve">must not charge an accommodation charge </w:t>
      </w:r>
      <w:r w:rsidR="00C62036">
        <w:t>(or a charge of more than</w:t>
      </w:r>
      <w:r w:rsidR="00D11262" w:rsidRPr="00A56922">
        <w:t xml:space="preserve"> the maximum amount determined by the Secretary)</w:t>
      </w:r>
      <w:r w:rsidR="00A46BF2" w:rsidRPr="00A56922">
        <w:t xml:space="preserve"> when a financial hardship determination is in place for a care recipient.</w:t>
      </w:r>
    </w:p>
    <w:p w:rsidR="000C5B9B" w:rsidRPr="00A56922" w:rsidRDefault="000C5B9B" w:rsidP="00D45B3A">
      <w:pPr>
        <w:rPr>
          <w:b/>
        </w:rPr>
      </w:pPr>
    </w:p>
    <w:p w:rsidR="007D5761" w:rsidRPr="00A56922" w:rsidRDefault="007D5761" w:rsidP="00D45B3A">
      <w:pPr>
        <w:rPr>
          <w:b/>
        </w:rPr>
      </w:pPr>
      <w:r w:rsidRPr="00A56922">
        <w:rPr>
          <w:b/>
        </w:rPr>
        <w:t>Division 2</w:t>
      </w:r>
      <w:r w:rsidR="00C62036">
        <w:rPr>
          <w:b/>
        </w:rPr>
        <w:t xml:space="preserve"> -</w:t>
      </w:r>
      <w:r w:rsidR="00CD1DD7" w:rsidRPr="00A56922">
        <w:rPr>
          <w:b/>
        </w:rPr>
        <w:t xml:space="preserve"> </w:t>
      </w:r>
      <w:r w:rsidRPr="00A56922">
        <w:rPr>
          <w:b/>
        </w:rPr>
        <w:t xml:space="preserve">Contents of </w:t>
      </w:r>
      <w:r w:rsidR="00CD1DD7" w:rsidRPr="00A56922">
        <w:rPr>
          <w:b/>
        </w:rPr>
        <w:t>accommodation charge agreements</w:t>
      </w:r>
    </w:p>
    <w:p w:rsidR="00CD1DD7" w:rsidRPr="00A56922" w:rsidRDefault="00CD1DD7" w:rsidP="00D45B3A">
      <w:pPr>
        <w:rPr>
          <w:b/>
        </w:rPr>
      </w:pPr>
    </w:p>
    <w:p w:rsidR="007D5761" w:rsidRPr="00A56922" w:rsidRDefault="00CD1DD7" w:rsidP="00D45B3A">
      <w:pPr>
        <w:rPr>
          <w:b/>
        </w:rPr>
      </w:pPr>
      <w:r w:rsidRPr="00A56922">
        <w:rPr>
          <w:b/>
        </w:rPr>
        <w:t xml:space="preserve">Section </w:t>
      </w:r>
      <w:r w:rsidR="00B92EB0" w:rsidRPr="00A56922">
        <w:rPr>
          <w:b/>
        </w:rPr>
        <w:t>11</w:t>
      </w:r>
      <w:r w:rsidR="00D11262" w:rsidRPr="00A56922">
        <w:rPr>
          <w:b/>
        </w:rPr>
        <w:t>3</w:t>
      </w:r>
      <w:r w:rsidRPr="00A56922">
        <w:rPr>
          <w:b/>
        </w:rPr>
        <w:t xml:space="preserve"> - </w:t>
      </w:r>
      <w:r w:rsidR="00A46BF2" w:rsidRPr="00A56922">
        <w:rPr>
          <w:b/>
        </w:rPr>
        <w:t>Purpose of this Division</w:t>
      </w:r>
    </w:p>
    <w:p w:rsidR="00A46BF2" w:rsidRPr="00A56922" w:rsidRDefault="00A46BF2" w:rsidP="00D45B3A">
      <w:r w:rsidRPr="00A56922">
        <w:t>Th</w:t>
      </w:r>
      <w:r w:rsidR="004970EF" w:rsidRPr="00A56922">
        <w:t xml:space="preserve">e purpose of this Division is to specify matters that </w:t>
      </w:r>
      <w:r w:rsidRPr="00A56922">
        <w:t>must be included in an accommodation charge agreement between a provider and a care recipient.</w:t>
      </w:r>
    </w:p>
    <w:p w:rsidR="00A46BF2" w:rsidRPr="00A56922" w:rsidRDefault="00A46BF2" w:rsidP="00D45B3A">
      <w:pPr>
        <w:rPr>
          <w:b/>
        </w:rPr>
      </w:pPr>
    </w:p>
    <w:p w:rsidR="007D5761" w:rsidRPr="00A56922" w:rsidRDefault="00CD1DD7" w:rsidP="00D45B3A">
      <w:pPr>
        <w:rPr>
          <w:b/>
        </w:rPr>
      </w:pPr>
      <w:r w:rsidRPr="00A56922">
        <w:rPr>
          <w:b/>
        </w:rPr>
        <w:t xml:space="preserve">Section </w:t>
      </w:r>
      <w:r w:rsidR="00B92EB0" w:rsidRPr="00A56922">
        <w:rPr>
          <w:b/>
        </w:rPr>
        <w:t>11</w:t>
      </w:r>
      <w:r w:rsidR="00D11262" w:rsidRPr="00A56922">
        <w:rPr>
          <w:b/>
        </w:rPr>
        <w:t>4</w:t>
      </w:r>
      <w:r w:rsidRPr="00A56922">
        <w:rPr>
          <w:b/>
        </w:rPr>
        <w:t xml:space="preserve"> - </w:t>
      </w:r>
      <w:r w:rsidR="007D5761" w:rsidRPr="00A56922">
        <w:rPr>
          <w:b/>
        </w:rPr>
        <w:t>Amount of accommodation charge</w:t>
      </w:r>
      <w:r w:rsidR="00D11262" w:rsidRPr="00A56922">
        <w:rPr>
          <w:b/>
        </w:rPr>
        <w:t xml:space="preserve"> - </w:t>
      </w:r>
      <w:r w:rsidR="00C62036">
        <w:rPr>
          <w:b/>
        </w:rPr>
        <w:t>no financial hardship</w:t>
      </w:r>
    </w:p>
    <w:p w:rsidR="00D11262" w:rsidRPr="00A56922" w:rsidRDefault="00D11262" w:rsidP="00D11262">
      <w:r w:rsidRPr="00A56922">
        <w:t>This section applies if an accommodation charge is not paid because the approved provider or care recipient has applied to the Secretary for a financial hardship determination for the care recipient. In such circumstances, the accommodation charge agreement must state the amount of accommodation charge payable by the care recipient if the Secretary refuses to make the determination or if the determination is made but later ceases to be in force.</w:t>
      </w:r>
    </w:p>
    <w:p w:rsidR="00A46BF2" w:rsidRPr="00A56922" w:rsidRDefault="00A46BF2" w:rsidP="00D45B3A"/>
    <w:p w:rsidR="007D5761" w:rsidRPr="00A56922" w:rsidRDefault="00CD1DD7" w:rsidP="00D45B3A">
      <w:pPr>
        <w:rPr>
          <w:b/>
        </w:rPr>
      </w:pPr>
      <w:r w:rsidRPr="00A56922">
        <w:rPr>
          <w:b/>
        </w:rPr>
        <w:t xml:space="preserve">Section </w:t>
      </w:r>
      <w:r w:rsidR="00B92EB0" w:rsidRPr="00A56922">
        <w:rPr>
          <w:b/>
        </w:rPr>
        <w:t>11</w:t>
      </w:r>
      <w:r w:rsidR="00D11262" w:rsidRPr="00A56922">
        <w:rPr>
          <w:b/>
        </w:rPr>
        <w:t>5</w:t>
      </w:r>
      <w:r w:rsidRPr="00A56922">
        <w:rPr>
          <w:b/>
        </w:rPr>
        <w:t xml:space="preserve"> - </w:t>
      </w:r>
      <w:r w:rsidR="007D5761" w:rsidRPr="00A56922">
        <w:rPr>
          <w:b/>
        </w:rPr>
        <w:t>Providi</w:t>
      </w:r>
      <w:r w:rsidR="009F76EE" w:rsidRPr="00A56922">
        <w:rPr>
          <w:b/>
        </w:rPr>
        <w:t>ng information to third parties</w:t>
      </w:r>
    </w:p>
    <w:p w:rsidR="006F0B9C" w:rsidRPr="00A56922" w:rsidRDefault="009F76EE" w:rsidP="006F0B9C">
      <w:pPr>
        <w:pStyle w:val="subsection"/>
        <w:rPr>
          <w:sz w:val="24"/>
          <w:szCs w:val="24"/>
        </w:rPr>
      </w:pPr>
      <w:r w:rsidRPr="00A56922">
        <w:rPr>
          <w:sz w:val="24"/>
          <w:szCs w:val="24"/>
        </w:rPr>
        <w:t xml:space="preserve">This section </w:t>
      </w:r>
      <w:r w:rsidR="00D11262" w:rsidRPr="00A56922">
        <w:rPr>
          <w:sz w:val="24"/>
          <w:szCs w:val="24"/>
        </w:rPr>
        <w:t xml:space="preserve">provides </w:t>
      </w:r>
      <w:r w:rsidRPr="00A56922">
        <w:rPr>
          <w:sz w:val="24"/>
          <w:szCs w:val="24"/>
        </w:rPr>
        <w:t xml:space="preserve">that the accommodation </w:t>
      </w:r>
      <w:r w:rsidR="00D11262" w:rsidRPr="00A56922">
        <w:rPr>
          <w:sz w:val="24"/>
          <w:szCs w:val="24"/>
        </w:rPr>
        <w:t xml:space="preserve">charge agreement </w:t>
      </w:r>
      <w:r w:rsidRPr="00A56922">
        <w:rPr>
          <w:sz w:val="24"/>
          <w:szCs w:val="24"/>
        </w:rPr>
        <w:t xml:space="preserve">must state </w:t>
      </w:r>
      <w:r w:rsidR="00D11262" w:rsidRPr="00A56922">
        <w:rPr>
          <w:sz w:val="24"/>
          <w:szCs w:val="24"/>
        </w:rPr>
        <w:t xml:space="preserve">that, if the care recipient wishes to move from one residential care service (the </w:t>
      </w:r>
      <w:r w:rsidR="00D11262" w:rsidRPr="00A56922">
        <w:rPr>
          <w:b/>
          <w:i/>
          <w:sz w:val="24"/>
          <w:szCs w:val="24"/>
        </w:rPr>
        <w:t>original service</w:t>
      </w:r>
      <w:r w:rsidR="00D11262" w:rsidRPr="00A56922">
        <w:rPr>
          <w:sz w:val="24"/>
          <w:szCs w:val="24"/>
        </w:rPr>
        <w:t xml:space="preserve">) to another residential care service (the </w:t>
      </w:r>
      <w:r w:rsidR="00D11262" w:rsidRPr="00A56922">
        <w:rPr>
          <w:b/>
          <w:i/>
          <w:sz w:val="24"/>
          <w:szCs w:val="24"/>
        </w:rPr>
        <w:t>new service</w:t>
      </w:r>
      <w:r w:rsidR="00D11262" w:rsidRPr="00A56922">
        <w:rPr>
          <w:sz w:val="24"/>
          <w:szCs w:val="24"/>
        </w:rPr>
        <w:t>), the provider of the original service may ask the care recipient for permission to provide the following information to the provider of the new service:</w:t>
      </w:r>
    </w:p>
    <w:p w:rsidR="00D11262" w:rsidRPr="00A56922" w:rsidRDefault="00D11262" w:rsidP="006F0B9C">
      <w:pPr>
        <w:pStyle w:val="subsection"/>
        <w:numPr>
          <w:ilvl w:val="0"/>
          <w:numId w:val="46"/>
        </w:numPr>
        <w:rPr>
          <w:sz w:val="24"/>
          <w:szCs w:val="24"/>
        </w:rPr>
      </w:pPr>
      <w:r w:rsidRPr="00A56922">
        <w:rPr>
          <w:sz w:val="24"/>
          <w:szCs w:val="24"/>
        </w:rPr>
        <w:t>whether the care recipient has agreed to pay an accommodation charge</w:t>
      </w:r>
      <w:r w:rsidR="006F0B9C" w:rsidRPr="00A56922">
        <w:rPr>
          <w:sz w:val="24"/>
          <w:szCs w:val="24"/>
        </w:rPr>
        <w:t xml:space="preserve"> and </w:t>
      </w:r>
      <w:r w:rsidRPr="00A56922">
        <w:rPr>
          <w:sz w:val="24"/>
          <w:szCs w:val="24"/>
        </w:rPr>
        <w:t>if so, the amount agreed;</w:t>
      </w:r>
      <w:r w:rsidR="006F0B9C" w:rsidRPr="00A56922">
        <w:rPr>
          <w:sz w:val="24"/>
          <w:szCs w:val="24"/>
        </w:rPr>
        <w:t xml:space="preserve"> and</w:t>
      </w:r>
    </w:p>
    <w:p w:rsidR="00D11262" w:rsidRPr="00A56922" w:rsidRDefault="00D11262" w:rsidP="006F0B9C">
      <w:pPr>
        <w:pStyle w:val="paragraph"/>
        <w:numPr>
          <w:ilvl w:val="0"/>
          <w:numId w:val="46"/>
        </w:numPr>
        <w:rPr>
          <w:sz w:val="24"/>
          <w:szCs w:val="24"/>
        </w:rPr>
      </w:pPr>
      <w:proofErr w:type="gramStart"/>
      <w:r w:rsidRPr="00A56922">
        <w:rPr>
          <w:sz w:val="24"/>
          <w:szCs w:val="24"/>
        </w:rPr>
        <w:t>the</w:t>
      </w:r>
      <w:proofErr w:type="gramEnd"/>
      <w:r w:rsidRPr="00A56922">
        <w:rPr>
          <w:sz w:val="24"/>
          <w:szCs w:val="24"/>
        </w:rPr>
        <w:t xml:space="preserve"> number of days for which the charge accrued under section 57A-7 of the Transitional Provisions Act.</w:t>
      </w:r>
    </w:p>
    <w:p w:rsidR="009F76EE" w:rsidRPr="00A56922" w:rsidRDefault="009F76EE" w:rsidP="00D45B3A">
      <w:pPr>
        <w:rPr>
          <w:b/>
        </w:rPr>
      </w:pPr>
    </w:p>
    <w:p w:rsidR="007D5761" w:rsidRDefault="007D5761" w:rsidP="00D45B3A">
      <w:pPr>
        <w:keepNext/>
        <w:rPr>
          <w:b/>
        </w:rPr>
      </w:pPr>
      <w:r w:rsidRPr="00A56922">
        <w:rPr>
          <w:b/>
        </w:rPr>
        <w:t>Division 3</w:t>
      </w:r>
      <w:r w:rsidR="00C62036">
        <w:rPr>
          <w:b/>
        </w:rPr>
        <w:t xml:space="preserve"> -</w:t>
      </w:r>
      <w:r w:rsidR="00CD1DD7" w:rsidRPr="00A56922">
        <w:rPr>
          <w:b/>
        </w:rPr>
        <w:t xml:space="preserve"> </w:t>
      </w:r>
      <w:r w:rsidRPr="00A56922">
        <w:rPr>
          <w:b/>
        </w:rPr>
        <w:t>Maximum daily accrual amount of accommodation charge</w:t>
      </w:r>
    </w:p>
    <w:p w:rsidR="006A1AD3" w:rsidRPr="00A56922" w:rsidRDefault="006A1AD3" w:rsidP="00D45B3A">
      <w:pPr>
        <w:keepNext/>
        <w:rPr>
          <w:b/>
        </w:rPr>
      </w:pPr>
    </w:p>
    <w:p w:rsidR="007D5761" w:rsidRPr="00A56922" w:rsidRDefault="00CD1DD7" w:rsidP="00D45B3A">
      <w:pPr>
        <w:keepNext/>
        <w:rPr>
          <w:b/>
        </w:rPr>
      </w:pPr>
      <w:r w:rsidRPr="00A56922">
        <w:rPr>
          <w:b/>
        </w:rPr>
        <w:t xml:space="preserve">Section </w:t>
      </w:r>
      <w:r w:rsidR="00B92EB0" w:rsidRPr="00A56922">
        <w:rPr>
          <w:b/>
        </w:rPr>
        <w:t>11</w:t>
      </w:r>
      <w:r w:rsidR="006F0B9C" w:rsidRPr="00A56922">
        <w:rPr>
          <w:b/>
        </w:rPr>
        <w:t>6</w:t>
      </w:r>
      <w:r w:rsidRPr="00A56922">
        <w:rPr>
          <w:b/>
        </w:rPr>
        <w:t xml:space="preserve"> - </w:t>
      </w:r>
      <w:r w:rsidR="009F76EE" w:rsidRPr="00A56922">
        <w:rPr>
          <w:b/>
        </w:rPr>
        <w:t>Purpose of this Division</w:t>
      </w:r>
    </w:p>
    <w:p w:rsidR="009F76EE" w:rsidRPr="00A56922" w:rsidRDefault="009F76EE" w:rsidP="00D45B3A">
      <w:r w:rsidRPr="00A56922">
        <w:t>Th</w:t>
      </w:r>
      <w:r w:rsidR="004970EF" w:rsidRPr="00A56922">
        <w:t xml:space="preserve">e purpose of this Division is to specify the </w:t>
      </w:r>
      <w:r w:rsidRPr="00A56922">
        <w:t xml:space="preserve">maximum daily amounts </w:t>
      </w:r>
      <w:r w:rsidR="006F0B9C" w:rsidRPr="00A56922">
        <w:t xml:space="preserve">of </w:t>
      </w:r>
      <w:r w:rsidRPr="00A56922">
        <w:t xml:space="preserve">accommodation charge </w:t>
      </w:r>
      <w:r w:rsidR="006F0B9C" w:rsidRPr="00A56922">
        <w:t xml:space="preserve">which accrue for </w:t>
      </w:r>
      <w:r w:rsidRPr="00A56922">
        <w:t>certain types of care recipients.</w:t>
      </w:r>
    </w:p>
    <w:p w:rsidR="009F76EE" w:rsidRPr="00A56922" w:rsidRDefault="009F76EE" w:rsidP="00D45B3A"/>
    <w:p w:rsidR="007D5761" w:rsidRPr="00A56922" w:rsidRDefault="00CD1DD7" w:rsidP="00D45B3A">
      <w:pPr>
        <w:rPr>
          <w:b/>
        </w:rPr>
      </w:pPr>
      <w:r w:rsidRPr="00A56922">
        <w:rPr>
          <w:b/>
        </w:rPr>
        <w:t xml:space="preserve">Section </w:t>
      </w:r>
      <w:r w:rsidR="00B92EB0" w:rsidRPr="00A56922">
        <w:rPr>
          <w:b/>
        </w:rPr>
        <w:t>11</w:t>
      </w:r>
      <w:r w:rsidR="00F167DA" w:rsidRPr="00A56922">
        <w:rPr>
          <w:b/>
        </w:rPr>
        <w:t>7</w:t>
      </w:r>
      <w:r w:rsidRPr="00A56922">
        <w:rPr>
          <w:b/>
        </w:rPr>
        <w:t xml:space="preserve"> - </w:t>
      </w:r>
      <w:r w:rsidR="007D5761" w:rsidRPr="00A56922">
        <w:rPr>
          <w:b/>
        </w:rPr>
        <w:t>Specified amounts for maximum daily accommodation charge</w:t>
      </w:r>
      <w:r w:rsidRPr="00A56922">
        <w:rPr>
          <w:b/>
        </w:rPr>
        <w:t xml:space="preserve"> – </w:t>
      </w:r>
      <w:r w:rsidR="007D5761" w:rsidRPr="00A56922">
        <w:rPr>
          <w:b/>
        </w:rPr>
        <w:t>pre</w:t>
      </w:r>
      <w:r w:rsidR="007D5761" w:rsidRPr="00A56922">
        <w:rPr>
          <w:b/>
        </w:rPr>
        <w:noBreakHyphen/>
        <w:t>20</w:t>
      </w:r>
      <w:r w:rsidR="009F76EE" w:rsidRPr="00A56922">
        <w:rPr>
          <w:b/>
        </w:rPr>
        <w:t>08 reform residents</w:t>
      </w:r>
    </w:p>
    <w:p w:rsidR="006F0B9C" w:rsidRPr="00A56922" w:rsidRDefault="00E75162" w:rsidP="006F0B9C">
      <w:r w:rsidRPr="00A56922">
        <w:t xml:space="preserve">This section </w:t>
      </w:r>
      <w:r w:rsidR="006F0B9C" w:rsidRPr="00A56922">
        <w:t xml:space="preserve">specifies different </w:t>
      </w:r>
      <w:r w:rsidRPr="00A56922">
        <w:t xml:space="preserve">amounts </w:t>
      </w:r>
      <w:r w:rsidR="006F0B9C" w:rsidRPr="00A56922">
        <w:t xml:space="preserve">of </w:t>
      </w:r>
      <w:r w:rsidR="004970EF" w:rsidRPr="00A56922">
        <w:t xml:space="preserve">maximum daily accommodation charge </w:t>
      </w:r>
      <w:r w:rsidR="006F0B9C" w:rsidRPr="00A56922">
        <w:t xml:space="preserve">that may be charged for </w:t>
      </w:r>
      <w:r w:rsidR="00F167DA" w:rsidRPr="00A56922">
        <w:t xml:space="preserve">pre-2008 reform residents </w:t>
      </w:r>
      <w:r w:rsidR="006F0B9C" w:rsidRPr="00A56922">
        <w:t>who first entered a residential care service before 1 July 2004 and those who first entered on or after 1 July 2004.</w:t>
      </w:r>
    </w:p>
    <w:p w:rsidR="006F0B9C" w:rsidRPr="00A56922" w:rsidRDefault="006F0B9C" w:rsidP="00D45B3A">
      <w:pPr>
        <w:rPr>
          <w:b/>
        </w:rPr>
      </w:pPr>
    </w:p>
    <w:p w:rsidR="007D5761" w:rsidRPr="00A56922" w:rsidRDefault="00CD1DD7" w:rsidP="00D45B3A">
      <w:pPr>
        <w:rPr>
          <w:b/>
        </w:rPr>
      </w:pPr>
      <w:r w:rsidRPr="00A56922">
        <w:rPr>
          <w:b/>
        </w:rPr>
        <w:t xml:space="preserve">Section </w:t>
      </w:r>
      <w:r w:rsidR="00B92EB0" w:rsidRPr="00A56922">
        <w:rPr>
          <w:b/>
        </w:rPr>
        <w:t>11</w:t>
      </w:r>
      <w:r w:rsidR="00F167DA" w:rsidRPr="00A56922">
        <w:rPr>
          <w:b/>
        </w:rPr>
        <w:t>8</w:t>
      </w:r>
      <w:r w:rsidRPr="00A56922">
        <w:rPr>
          <w:b/>
        </w:rPr>
        <w:t xml:space="preserve"> - </w:t>
      </w:r>
      <w:r w:rsidR="007D5761" w:rsidRPr="00A56922">
        <w:rPr>
          <w:b/>
        </w:rPr>
        <w:t>Specified amounts for maximum daily accommodation charge</w:t>
      </w:r>
      <w:r w:rsidRPr="00A56922">
        <w:rPr>
          <w:b/>
        </w:rPr>
        <w:t xml:space="preserve"> – </w:t>
      </w:r>
      <w:r w:rsidR="007D5761" w:rsidRPr="00A56922">
        <w:rPr>
          <w:b/>
        </w:rPr>
        <w:t>post</w:t>
      </w:r>
      <w:r w:rsidR="007D5761" w:rsidRPr="00A56922">
        <w:rPr>
          <w:b/>
        </w:rPr>
        <w:noBreakHyphen/>
        <w:t>2008 reform resident</w:t>
      </w:r>
      <w:r w:rsidR="005D0F0D">
        <w:rPr>
          <w:b/>
        </w:rPr>
        <w:t>s</w:t>
      </w:r>
    </w:p>
    <w:p w:rsidR="00114A20" w:rsidRPr="00A56922" w:rsidRDefault="00E75162" w:rsidP="00D57BB0">
      <w:r w:rsidRPr="00A56922">
        <w:t>This section</w:t>
      </w:r>
      <w:r w:rsidR="00F167DA" w:rsidRPr="00A56922">
        <w:t xml:space="preserve"> specifies</w:t>
      </w:r>
      <w:r w:rsidRPr="00A56922">
        <w:t xml:space="preserve"> </w:t>
      </w:r>
      <w:r w:rsidR="004970EF" w:rsidRPr="00A56922">
        <w:t xml:space="preserve">amounts </w:t>
      </w:r>
      <w:r w:rsidR="00F167DA" w:rsidRPr="00A56922">
        <w:t xml:space="preserve">of </w:t>
      </w:r>
      <w:r w:rsidR="004970EF" w:rsidRPr="00A56922">
        <w:t xml:space="preserve">maximum daily accommodation charge </w:t>
      </w:r>
      <w:r w:rsidR="00F167DA" w:rsidRPr="00A56922">
        <w:t xml:space="preserve">that may be charged for </w:t>
      </w:r>
      <w:r w:rsidRPr="00A56922">
        <w:t xml:space="preserve">post-2008 reform residents </w:t>
      </w:r>
      <w:r w:rsidR="00F167DA" w:rsidRPr="00A56922">
        <w:t xml:space="preserve">that first </w:t>
      </w:r>
      <w:r w:rsidR="00114A20" w:rsidRPr="00A56922">
        <w:t>entered a residential care service before 1 July 2004 and</w:t>
      </w:r>
      <w:r w:rsidR="00D57BB0" w:rsidRPr="00A56922">
        <w:t xml:space="preserve"> those that </w:t>
      </w:r>
      <w:r w:rsidR="00114A20" w:rsidRPr="00A56922">
        <w:t>first entered on or after 1 July 2004.</w:t>
      </w:r>
    </w:p>
    <w:p w:rsidR="00B92EB0" w:rsidRPr="00A56922" w:rsidRDefault="00B92EB0" w:rsidP="00D45B3A">
      <w:pPr>
        <w:rPr>
          <w:b/>
        </w:rPr>
      </w:pPr>
    </w:p>
    <w:p w:rsidR="007D5761" w:rsidRPr="00A56922" w:rsidRDefault="00CD1DD7" w:rsidP="00D45B3A">
      <w:pPr>
        <w:rPr>
          <w:b/>
        </w:rPr>
      </w:pPr>
      <w:r w:rsidRPr="00A56922">
        <w:rPr>
          <w:b/>
        </w:rPr>
        <w:t xml:space="preserve">Section </w:t>
      </w:r>
      <w:r w:rsidR="00B92EB0" w:rsidRPr="00A56922">
        <w:rPr>
          <w:b/>
        </w:rPr>
        <w:t>11</w:t>
      </w:r>
      <w:r w:rsidR="00F167DA" w:rsidRPr="00A56922">
        <w:rPr>
          <w:b/>
        </w:rPr>
        <w:t>9</w:t>
      </w:r>
      <w:r w:rsidRPr="00A56922">
        <w:rPr>
          <w:b/>
        </w:rPr>
        <w:t xml:space="preserve"> - </w:t>
      </w:r>
      <w:r w:rsidR="007D5761" w:rsidRPr="00A56922">
        <w:rPr>
          <w:b/>
        </w:rPr>
        <w:t>Indexation of max</w:t>
      </w:r>
      <w:r w:rsidR="00E75162" w:rsidRPr="00A56922">
        <w:rPr>
          <w:b/>
        </w:rPr>
        <w:t>imum daily accommodation charge</w:t>
      </w:r>
    </w:p>
    <w:p w:rsidR="00F167DA" w:rsidRPr="00A56922" w:rsidRDefault="00F167DA" w:rsidP="00D45B3A">
      <w:r w:rsidRPr="00A56922">
        <w:t>This section describes how amounts of maximum daily accommodation charge should be indexed.</w:t>
      </w:r>
    </w:p>
    <w:p w:rsidR="00F167DA" w:rsidRPr="00A56922" w:rsidRDefault="00F167DA" w:rsidP="00D45B3A"/>
    <w:p w:rsidR="007D5761" w:rsidRPr="00A56922" w:rsidRDefault="007D5761" w:rsidP="00D45B3A">
      <w:pPr>
        <w:rPr>
          <w:b/>
        </w:rPr>
      </w:pPr>
      <w:r w:rsidRPr="00A56922">
        <w:rPr>
          <w:b/>
        </w:rPr>
        <w:t>Division 4</w:t>
      </w:r>
      <w:r w:rsidR="00C62036">
        <w:rPr>
          <w:b/>
        </w:rPr>
        <w:t xml:space="preserve"> -</w:t>
      </w:r>
      <w:r w:rsidR="00307BA4" w:rsidRPr="00A56922">
        <w:rPr>
          <w:b/>
        </w:rPr>
        <w:t xml:space="preserve"> </w:t>
      </w:r>
      <w:r w:rsidRPr="00A56922">
        <w:rPr>
          <w:b/>
        </w:rPr>
        <w:t>Fi</w:t>
      </w:r>
      <w:r w:rsidR="00307BA4" w:rsidRPr="00A56922">
        <w:rPr>
          <w:b/>
        </w:rPr>
        <w:t>nancial hardship determinations</w:t>
      </w:r>
    </w:p>
    <w:p w:rsidR="00307BA4" w:rsidRPr="00A56922" w:rsidRDefault="00307BA4" w:rsidP="00D45B3A">
      <w:pPr>
        <w:rPr>
          <w:b/>
        </w:rPr>
      </w:pPr>
    </w:p>
    <w:p w:rsidR="007D5761" w:rsidRPr="00A56922" w:rsidRDefault="00307BA4" w:rsidP="00D45B3A">
      <w:pPr>
        <w:rPr>
          <w:b/>
        </w:rPr>
      </w:pPr>
      <w:r w:rsidRPr="00A56922">
        <w:rPr>
          <w:b/>
        </w:rPr>
        <w:t>Section</w:t>
      </w:r>
      <w:r w:rsidR="00B92EB0" w:rsidRPr="00A56922">
        <w:rPr>
          <w:b/>
        </w:rPr>
        <w:t xml:space="preserve"> 1</w:t>
      </w:r>
      <w:r w:rsidR="00032FB2" w:rsidRPr="00A56922">
        <w:rPr>
          <w:b/>
        </w:rPr>
        <w:t>20</w:t>
      </w:r>
      <w:r w:rsidRPr="00A56922">
        <w:rPr>
          <w:b/>
        </w:rPr>
        <w:t xml:space="preserve"> - </w:t>
      </w:r>
      <w:r w:rsidR="00FE47A7" w:rsidRPr="00A56922">
        <w:rPr>
          <w:b/>
        </w:rPr>
        <w:t>Purpose of this Division</w:t>
      </w:r>
    </w:p>
    <w:p w:rsidR="0030549A" w:rsidRPr="00A56922" w:rsidRDefault="00FE47A7" w:rsidP="00D45B3A">
      <w:r w:rsidRPr="00A56922">
        <w:t>Th</w:t>
      </w:r>
      <w:r w:rsidR="00ED530B" w:rsidRPr="00A56922">
        <w:t xml:space="preserve">e purpose of this Division is to specify matters to which the Secretary must have </w:t>
      </w:r>
      <w:r w:rsidR="0030549A" w:rsidRPr="00A56922">
        <w:t xml:space="preserve">regard in deciding whether to make a financial hardship determination </w:t>
      </w:r>
      <w:r w:rsidR="001C25D4" w:rsidRPr="00A56922">
        <w:t xml:space="preserve">in relation to a care recipient’s capacity to pay an accommodation charge </w:t>
      </w:r>
      <w:r w:rsidR="0030549A" w:rsidRPr="00A56922">
        <w:t xml:space="preserve">and in what circumstances </w:t>
      </w:r>
      <w:r w:rsidR="001C25D4" w:rsidRPr="00A56922">
        <w:t>such a</w:t>
      </w:r>
      <w:r w:rsidR="0030549A" w:rsidRPr="00A56922">
        <w:t xml:space="preserve"> decision can be revoked. </w:t>
      </w:r>
    </w:p>
    <w:p w:rsidR="00FE47A7" w:rsidRPr="00A56922" w:rsidRDefault="00FE47A7" w:rsidP="00D45B3A">
      <w:pPr>
        <w:rPr>
          <w:b/>
        </w:rPr>
      </w:pPr>
    </w:p>
    <w:p w:rsidR="007D5761" w:rsidRPr="00A56922" w:rsidRDefault="00307BA4" w:rsidP="00D45B3A">
      <w:pPr>
        <w:rPr>
          <w:b/>
        </w:rPr>
      </w:pPr>
      <w:r w:rsidRPr="00A56922">
        <w:rPr>
          <w:b/>
        </w:rPr>
        <w:t xml:space="preserve">Section </w:t>
      </w:r>
      <w:r w:rsidR="00B92EB0" w:rsidRPr="00A56922">
        <w:rPr>
          <w:b/>
        </w:rPr>
        <w:t>1</w:t>
      </w:r>
      <w:r w:rsidR="00FD08A9" w:rsidRPr="00A56922">
        <w:rPr>
          <w:b/>
        </w:rPr>
        <w:t>21</w:t>
      </w:r>
      <w:r w:rsidRPr="00A56922">
        <w:rPr>
          <w:b/>
        </w:rPr>
        <w:t xml:space="preserve"> - </w:t>
      </w:r>
      <w:r w:rsidR="007D5761" w:rsidRPr="00A56922">
        <w:rPr>
          <w:b/>
        </w:rPr>
        <w:t>Matters to which Secretary must have regard in deciding whether to make financial hardship deter</w:t>
      </w:r>
      <w:r w:rsidR="00C62036">
        <w:rPr>
          <w:b/>
        </w:rPr>
        <w:t>mination</w:t>
      </w:r>
    </w:p>
    <w:p w:rsidR="0030549A" w:rsidRPr="00A56922" w:rsidRDefault="0030549A" w:rsidP="00D45B3A">
      <w:r w:rsidRPr="00A56922">
        <w:t xml:space="preserve">For section 57A-9 of the </w:t>
      </w:r>
      <w:r w:rsidR="007964E3">
        <w:t xml:space="preserve">Transitional Provisions </w:t>
      </w:r>
      <w:r w:rsidRPr="00A56922">
        <w:t xml:space="preserve">Act, this section sets out matters that the Secretary must take into account in making a hardship determination. </w:t>
      </w:r>
    </w:p>
    <w:p w:rsidR="0030549A" w:rsidRPr="00A56922" w:rsidRDefault="0030549A" w:rsidP="00D45B3A"/>
    <w:p w:rsidR="0030549A" w:rsidRPr="00A56922" w:rsidRDefault="0030549A" w:rsidP="00D45B3A">
      <w:r w:rsidRPr="00A56922">
        <w:t>There are three circumstances in which the Secretary must not make a financial hardship determination in relation to a care recipient:</w:t>
      </w:r>
    </w:p>
    <w:p w:rsidR="0030549A" w:rsidRPr="00A56922" w:rsidRDefault="0030549A" w:rsidP="00D45B3A">
      <w:pPr>
        <w:numPr>
          <w:ilvl w:val="0"/>
          <w:numId w:val="24"/>
        </w:numPr>
        <w:ind w:left="272" w:hanging="272"/>
      </w:pPr>
      <w:r w:rsidRPr="00A56922">
        <w:t>If the care recipient has not had their means assessed the Secretary must not make a financial hardship determination.</w:t>
      </w:r>
    </w:p>
    <w:p w:rsidR="00307BA4" w:rsidRPr="00A56922" w:rsidRDefault="0030549A" w:rsidP="00D45B3A">
      <w:pPr>
        <w:numPr>
          <w:ilvl w:val="0"/>
          <w:numId w:val="24"/>
        </w:numPr>
        <w:ind w:left="272" w:hanging="272"/>
      </w:pPr>
      <w:r w:rsidRPr="00A56922">
        <w:t xml:space="preserve">The value of the care recipient’s assets, as assessed under the </w:t>
      </w:r>
      <w:r w:rsidRPr="00A56922">
        <w:rPr>
          <w:i/>
        </w:rPr>
        <w:t>Aged Care Act 1997</w:t>
      </w:r>
      <w:r w:rsidRPr="00A56922">
        <w:t xml:space="preserve"> and the </w:t>
      </w:r>
      <w:r w:rsidRPr="00A56922">
        <w:rPr>
          <w:i/>
        </w:rPr>
        <w:t xml:space="preserve">Subsidy Principles 2014 </w:t>
      </w:r>
      <w:r w:rsidRPr="00A56922">
        <w:t xml:space="preserve">must be less than or equal to 1.5 times the basic age pension amount (as defined in Schedule 1 to the </w:t>
      </w:r>
      <w:r w:rsidRPr="00A56922">
        <w:rPr>
          <w:i/>
        </w:rPr>
        <w:t>Aged Care Act 1997</w:t>
      </w:r>
      <w:r w:rsidRPr="00A56922">
        <w:t>), the pension supplement amount and the clean energy supplement. If the assets exceed this amount, the Secretary must not make a financial hardship determination. When considering the value of the care recipient’s assets, unrealisable assets will not be considered. An unrealisable asset is defined in the Social Security Act. It includes an asset the person cannot sell or realise, or cannot be reasonably expected to sell or realise. It also includes an asset the person cannot use as a security for borrowing or be reasonably expected to use as a security for borrowing.</w:t>
      </w:r>
    </w:p>
    <w:p w:rsidR="0030549A" w:rsidRPr="00A56922" w:rsidRDefault="0030549A" w:rsidP="00D45B3A">
      <w:pPr>
        <w:numPr>
          <w:ilvl w:val="0"/>
          <w:numId w:val="24"/>
        </w:numPr>
        <w:ind w:left="272" w:hanging="272"/>
      </w:pPr>
      <w:r w:rsidRPr="00A56922">
        <w:t>The Secretary must not make a determination if the care recipient has gifted more than $10,000 in the previous 12 months or more than $30,000 in the previous five years.</w:t>
      </w:r>
    </w:p>
    <w:p w:rsidR="0030549A" w:rsidRPr="00A56922" w:rsidRDefault="0030549A" w:rsidP="00D45B3A"/>
    <w:p w:rsidR="0030549A" w:rsidRPr="00A56922" w:rsidRDefault="0030549A" w:rsidP="00D45B3A">
      <w:r w:rsidRPr="00A56922">
        <w:t>In deciding whether to make a financial hardship determination, the Secretary may have regard to:</w:t>
      </w:r>
    </w:p>
    <w:p w:rsidR="0030549A" w:rsidRPr="00A56922" w:rsidRDefault="0030549A" w:rsidP="00D45B3A">
      <w:pPr>
        <w:numPr>
          <w:ilvl w:val="0"/>
          <w:numId w:val="24"/>
        </w:numPr>
        <w:ind w:left="272" w:hanging="272"/>
      </w:pPr>
      <w:proofErr w:type="gramStart"/>
      <w:r w:rsidRPr="00A56922">
        <w:t>the</w:t>
      </w:r>
      <w:proofErr w:type="gramEnd"/>
      <w:r w:rsidRPr="00A56922">
        <w:t xml:space="preserve"> care recipient’s total assessable income worked out under the </w:t>
      </w:r>
      <w:r w:rsidRPr="00A56922">
        <w:rPr>
          <w:i/>
        </w:rPr>
        <w:t>Aged Care Act 1997</w:t>
      </w:r>
      <w:r w:rsidRPr="00A56922">
        <w:t xml:space="preserve"> and the </w:t>
      </w:r>
      <w:r w:rsidRPr="00A56922">
        <w:rPr>
          <w:i/>
        </w:rPr>
        <w:t xml:space="preserve">Subsidy Principles 2014 </w:t>
      </w:r>
      <w:r w:rsidRPr="00A56922">
        <w:t xml:space="preserve">and the amount of income available to the care recipient after expenditure on essential expenses. In particular the Secretary will consider whether the care recipient has less than 15 per cent of </w:t>
      </w:r>
      <w:r w:rsidR="00032FB2" w:rsidRPr="00A56922">
        <w:t>the basic age pension amount</w:t>
      </w:r>
      <w:r w:rsidRPr="00A56922">
        <w:t xml:space="preserve"> remaining after paying essential expenses. The list of essential expenses is included at section </w:t>
      </w:r>
      <w:r w:rsidR="00032FB2" w:rsidRPr="00A56922">
        <w:t>4</w:t>
      </w:r>
      <w:r w:rsidRPr="00A56922">
        <w:t xml:space="preserve">1 of the </w:t>
      </w:r>
      <w:r w:rsidR="00032FB2" w:rsidRPr="00A56922">
        <w:rPr>
          <w:i/>
        </w:rPr>
        <w:t>Subsidy Principles 2014</w:t>
      </w:r>
      <w:r w:rsidRPr="00A56922">
        <w:t>;</w:t>
      </w:r>
    </w:p>
    <w:p w:rsidR="0030549A" w:rsidRPr="00A56922" w:rsidRDefault="0030549A" w:rsidP="00D45B3A">
      <w:pPr>
        <w:numPr>
          <w:ilvl w:val="0"/>
          <w:numId w:val="25"/>
        </w:numPr>
        <w:ind w:left="284" w:hanging="284"/>
      </w:pPr>
      <w:r w:rsidRPr="00A56922">
        <w:lastRenderedPageBreak/>
        <w:t>the care recipient’s financial arrangements;</w:t>
      </w:r>
    </w:p>
    <w:p w:rsidR="0030549A" w:rsidRPr="00A56922" w:rsidRDefault="0030549A" w:rsidP="00D45B3A">
      <w:pPr>
        <w:numPr>
          <w:ilvl w:val="0"/>
          <w:numId w:val="25"/>
        </w:numPr>
        <w:ind w:left="284" w:hanging="284"/>
      </w:pPr>
      <w:r w:rsidRPr="00A56922">
        <w:t>the care recipient’s entitlement to income support;</w:t>
      </w:r>
    </w:p>
    <w:p w:rsidR="0030549A" w:rsidRPr="00A56922" w:rsidRDefault="0030549A" w:rsidP="00D45B3A">
      <w:pPr>
        <w:numPr>
          <w:ilvl w:val="0"/>
          <w:numId w:val="25"/>
        </w:numPr>
        <w:ind w:left="284" w:hanging="284"/>
      </w:pPr>
      <w:r w:rsidRPr="00A56922">
        <w:t>whether the care recipient has sought to determine his or her entitlement to a pension, benefit or other income support payment;</w:t>
      </w:r>
    </w:p>
    <w:p w:rsidR="0030549A" w:rsidRPr="00A56922" w:rsidRDefault="0030549A" w:rsidP="00D45B3A">
      <w:pPr>
        <w:numPr>
          <w:ilvl w:val="0"/>
          <w:numId w:val="25"/>
        </w:numPr>
        <w:ind w:left="284" w:hanging="284"/>
      </w:pPr>
      <w:r w:rsidRPr="00A56922">
        <w:t xml:space="preserve">whether the care recipient has access to financial assistance under section 1129 or Division 4 of Part 3.12 of the Social Security Act or from any other source; </w:t>
      </w:r>
    </w:p>
    <w:p w:rsidR="0030549A" w:rsidRPr="00A56922" w:rsidRDefault="0030549A" w:rsidP="00D45B3A">
      <w:pPr>
        <w:numPr>
          <w:ilvl w:val="0"/>
          <w:numId w:val="25"/>
        </w:numPr>
        <w:ind w:left="284" w:hanging="284"/>
      </w:pPr>
      <w:r w:rsidRPr="00A56922">
        <w:t>whether the care recipient is unable to access any of their income;</w:t>
      </w:r>
    </w:p>
    <w:p w:rsidR="0030549A" w:rsidRPr="00A56922" w:rsidRDefault="0030549A" w:rsidP="00D45B3A">
      <w:pPr>
        <w:numPr>
          <w:ilvl w:val="0"/>
          <w:numId w:val="25"/>
        </w:numPr>
        <w:ind w:left="284" w:hanging="284"/>
      </w:pPr>
      <w:r w:rsidRPr="00A56922">
        <w:t xml:space="preserve">whether there is a charge over the care recipient’s income over which the payment of </w:t>
      </w:r>
      <w:r w:rsidR="001C25D4" w:rsidRPr="00A56922">
        <w:t xml:space="preserve">an accommodation charge </w:t>
      </w:r>
      <w:r w:rsidRPr="00A56922">
        <w:t xml:space="preserve">cannot practically take precedence; </w:t>
      </w:r>
    </w:p>
    <w:p w:rsidR="0030549A" w:rsidRPr="00A56922" w:rsidRDefault="0030549A" w:rsidP="00D45B3A">
      <w:pPr>
        <w:numPr>
          <w:ilvl w:val="0"/>
          <w:numId w:val="25"/>
        </w:numPr>
        <w:ind w:left="284" w:hanging="284"/>
      </w:pPr>
      <w:r w:rsidRPr="00A56922">
        <w:t>whether the care recipient is in Australia on a permanent basis; and</w:t>
      </w:r>
    </w:p>
    <w:p w:rsidR="0030549A" w:rsidRPr="00A56922" w:rsidRDefault="0030549A" w:rsidP="00D45B3A">
      <w:pPr>
        <w:numPr>
          <w:ilvl w:val="0"/>
          <w:numId w:val="23"/>
        </w:numPr>
        <w:ind w:left="284" w:hanging="284"/>
      </w:pPr>
      <w:proofErr w:type="gramStart"/>
      <w:r w:rsidRPr="00A56922">
        <w:t>any</w:t>
      </w:r>
      <w:proofErr w:type="gramEnd"/>
      <w:r w:rsidRPr="00A56922">
        <w:t xml:space="preserve"> other matters the Secretary considers relevant.</w:t>
      </w:r>
    </w:p>
    <w:p w:rsidR="0030549A" w:rsidRPr="00A56922" w:rsidRDefault="0030549A" w:rsidP="00D45B3A">
      <w:pPr>
        <w:rPr>
          <w:b/>
        </w:rPr>
      </w:pPr>
    </w:p>
    <w:p w:rsidR="007D5761" w:rsidRPr="00A56922" w:rsidRDefault="00307BA4" w:rsidP="00D45B3A">
      <w:pPr>
        <w:rPr>
          <w:b/>
        </w:rPr>
      </w:pPr>
      <w:r w:rsidRPr="00A56922">
        <w:rPr>
          <w:b/>
        </w:rPr>
        <w:t xml:space="preserve">Section </w:t>
      </w:r>
      <w:r w:rsidR="00B92EB0" w:rsidRPr="00A56922">
        <w:rPr>
          <w:b/>
        </w:rPr>
        <w:t>1</w:t>
      </w:r>
      <w:r w:rsidR="00FD08A9" w:rsidRPr="00A56922">
        <w:rPr>
          <w:b/>
        </w:rPr>
        <w:t>22</w:t>
      </w:r>
      <w:r w:rsidRPr="00A56922">
        <w:rPr>
          <w:b/>
        </w:rPr>
        <w:t xml:space="preserve"> - </w:t>
      </w:r>
      <w:r w:rsidR="007D5761" w:rsidRPr="00A56922">
        <w:rPr>
          <w:b/>
        </w:rPr>
        <w:t>Circumstances in which Secretary may revoke f</w:t>
      </w:r>
      <w:r w:rsidR="00FE47A7" w:rsidRPr="00A56922">
        <w:rPr>
          <w:b/>
        </w:rPr>
        <w:t>inancial hardship determination</w:t>
      </w:r>
    </w:p>
    <w:p w:rsidR="0030549A" w:rsidRPr="00A56922" w:rsidRDefault="0030549A" w:rsidP="00D45B3A">
      <w:r w:rsidRPr="00A56922">
        <w:t>This section provides that a hardship determination may be revoked by the Secretary if:</w:t>
      </w:r>
    </w:p>
    <w:p w:rsidR="00FD08A9" w:rsidRPr="00A56922" w:rsidRDefault="0030549A" w:rsidP="00FD08A9">
      <w:pPr>
        <w:numPr>
          <w:ilvl w:val="0"/>
          <w:numId w:val="26"/>
        </w:numPr>
        <w:ind w:left="284" w:hanging="284"/>
      </w:pPr>
      <w:proofErr w:type="gramStart"/>
      <w:r w:rsidRPr="00A56922">
        <w:t>the</w:t>
      </w:r>
      <w:proofErr w:type="gramEnd"/>
      <w:r w:rsidRPr="00A56922">
        <w:t xml:space="preserve"> care recipient’s circumstances have changed. An example of how a person’s circumstances may change is if the person’s unrealisab</w:t>
      </w:r>
      <w:r w:rsidR="00FD08A9" w:rsidRPr="00A56922">
        <w:t>le assets become realisable; and;</w:t>
      </w:r>
    </w:p>
    <w:p w:rsidR="00FD08A9" w:rsidRPr="00A56922" w:rsidRDefault="0030549A" w:rsidP="00FD08A9">
      <w:pPr>
        <w:numPr>
          <w:ilvl w:val="0"/>
          <w:numId w:val="26"/>
        </w:numPr>
        <w:ind w:left="284" w:hanging="284"/>
      </w:pPr>
      <w:r w:rsidRPr="00A56922">
        <w:t xml:space="preserve">the Secretary is satisfied that </w:t>
      </w:r>
      <w:r w:rsidR="00FD08A9" w:rsidRPr="00A56922">
        <w:t>paying an accommodation charge would not cause the person financial hardship or paying an accommodation charge of more than the maximum daily amount specified in the determination would not cause the person financial hardship.</w:t>
      </w:r>
    </w:p>
    <w:p w:rsidR="00FE47A7" w:rsidRPr="00A56922" w:rsidRDefault="00FE47A7" w:rsidP="00D45B3A">
      <w:pPr>
        <w:rPr>
          <w:b/>
        </w:rPr>
      </w:pPr>
    </w:p>
    <w:p w:rsidR="007D5761" w:rsidRPr="00A56922" w:rsidRDefault="007D5761" w:rsidP="00D45B3A">
      <w:pPr>
        <w:rPr>
          <w:b/>
        </w:rPr>
      </w:pPr>
      <w:r w:rsidRPr="00A56922">
        <w:rPr>
          <w:b/>
        </w:rPr>
        <w:t>Division 5</w:t>
      </w:r>
      <w:r w:rsidR="00C62036">
        <w:rPr>
          <w:b/>
        </w:rPr>
        <w:t xml:space="preserve"> -</w:t>
      </w:r>
      <w:r w:rsidR="00307BA4" w:rsidRPr="00A56922">
        <w:rPr>
          <w:b/>
        </w:rPr>
        <w:t xml:space="preserve"> </w:t>
      </w:r>
      <w:r w:rsidRPr="00A56922">
        <w:rPr>
          <w:b/>
        </w:rPr>
        <w:t>Inter</w:t>
      </w:r>
      <w:r w:rsidR="00C62036">
        <w:rPr>
          <w:b/>
        </w:rPr>
        <w:t>est on accommodation charge</w:t>
      </w:r>
    </w:p>
    <w:p w:rsidR="00307BA4" w:rsidRPr="00A56922" w:rsidRDefault="00307BA4" w:rsidP="00D45B3A">
      <w:pPr>
        <w:rPr>
          <w:b/>
        </w:rPr>
      </w:pPr>
    </w:p>
    <w:p w:rsidR="007D5761" w:rsidRPr="00A56922" w:rsidRDefault="00307BA4" w:rsidP="00D45B3A">
      <w:pPr>
        <w:rPr>
          <w:b/>
        </w:rPr>
      </w:pPr>
      <w:r w:rsidRPr="00A56922">
        <w:rPr>
          <w:b/>
        </w:rPr>
        <w:t xml:space="preserve">Section </w:t>
      </w:r>
      <w:r w:rsidR="00B92EB0" w:rsidRPr="00A56922">
        <w:rPr>
          <w:b/>
        </w:rPr>
        <w:t>12</w:t>
      </w:r>
      <w:r w:rsidR="00A0314F" w:rsidRPr="00A56922">
        <w:rPr>
          <w:b/>
        </w:rPr>
        <w:t>3</w:t>
      </w:r>
      <w:r w:rsidRPr="00A56922">
        <w:rPr>
          <w:b/>
        </w:rPr>
        <w:t xml:space="preserve"> - </w:t>
      </w:r>
      <w:r w:rsidR="00C62036">
        <w:rPr>
          <w:b/>
        </w:rPr>
        <w:t>Purpose of this Division</w:t>
      </w:r>
    </w:p>
    <w:p w:rsidR="009171E9" w:rsidRPr="00A56922" w:rsidRDefault="00FE47A7" w:rsidP="00D45B3A">
      <w:r w:rsidRPr="00A56922">
        <w:t>Th</w:t>
      </w:r>
      <w:r w:rsidR="0030549A" w:rsidRPr="00A56922">
        <w:t xml:space="preserve">e purpose of this Division is to specify the </w:t>
      </w:r>
      <w:r w:rsidRPr="00A56922">
        <w:t>maximum interest rate that may be charged on an outstanding balance of an accommodation charge</w:t>
      </w:r>
      <w:r w:rsidR="00C35E93" w:rsidRPr="00A56922">
        <w:t xml:space="preserve"> under a</w:t>
      </w:r>
      <w:r w:rsidR="00A0314F" w:rsidRPr="00A56922">
        <w:t xml:space="preserve">n accommodation </w:t>
      </w:r>
      <w:r w:rsidR="00C35E93" w:rsidRPr="00A56922">
        <w:t>charge agreement</w:t>
      </w:r>
      <w:r w:rsidRPr="00A56922">
        <w:t>.</w:t>
      </w:r>
    </w:p>
    <w:p w:rsidR="00FE47A7" w:rsidRPr="00A56922" w:rsidRDefault="00FE47A7" w:rsidP="00D45B3A">
      <w:pPr>
        <w:rPr>
          <w:b/>
        </w:rPr>
      </w:pPr>
    </w:p>
    <w:p w:rsidR="007D5761" w:rsidRPr="00A56922" w:rsidRDefault="00307BA4" w:rsidP="00D45B3A">
      <w:pPr>
        <w:rPr>
          <w:b/>
        </w:rPr>
      </w:pPr>
      <w:r w:rsidRPr="00A56922">
        <w:rPr>
          <w:b/>
        </w:rPr>
        <w:t xml:space="preserve">Section </w:t>
      </w:r>
      <w:r w:rsidR="00B92EB0" w:rsidRPr="00A56922">
        <w:rPr>
          <w:b/>
        </w:rPr>
        <w:t>12</w:t>
      </w:r>
      <w:r w:rsidR="00A0314F" w:rsidRPr="00A56922">
        <w:rPr>
          <w:b/>
        </w:rPr>
        <w:t>4</w:t>
      </w:r>
      <w:r w:rsidRPr="00A56922">
        <w:rPr>
          <w:b/>
        </w:rPr>
        <w:t xml:space="preserve"> - </w:t>
      </w:r>
      <w:r w:rsidR="007D5761" w:rsidRPr="00A56922">
        <w:rPr>
          <w:b/>
        </w:rPr>
        <w:t>Rate of interest on o</w:t>
      </w:r>
      <w:r w:rsidR="00C35E93" w:rsidRPr="00A56922">
        <w:rPr>
          <w:b/>
        </w:rPr>
        <w:t>utstanding accommodation charge</w:t>
      </w:r>
    </w:p>
    <w:p w:rsidR="0030549A" w:rsidRPr="00A56922" w:rsidRDefault="00C35E93" w:rsidP="00D45B3A">
      <w:r w:rsidRPr="00A56922">
        <w:t xml:space="preserve">This section </w:t>
      </w:r>
      <w:r w:rsidR="0030549A" w:rsidRPr="00A56922">
        <w:t xml:space="preserve">states that the </w:t>
      </w:r>
      <w:r w:rsidRPr="00A56922">
        <w:t>maximum interest rate that may be charged on an outstanding balance of an accommodation charge under a charge agreemen</w:t>
      </w:r>
      <w:r w:rsidR="0030549A" w:rsidRPr="00A56922">
        <w:t xml:space="preserve">t is a rate that is not more than twice the below threshold rate determined by the Minister under subsection 1082(1) of the Social Security Act. </w:t>
      </w:r>
    </w:p>
    <w:p w:rsidR="0030549A" w:rsidRPr="00A56922" w:rsidRDefault="0030549A" w:rsidP="00D45B3A"/>
    <w:p w:rsidR="0030549A" w:rsidRPr="00A56922" w:rsidRDefault="00C62036" w:rsidP="00D45B3A">
      <w:pPr>
        <w:rPr>
          <w:b/>
        </w:rPr>
      </w:pPr>
      <w:r>
        <w:rPr>
          <w:b/>
        </w:rPr>
        <w:t>Part 3 -</w:t>
      </w:r>
      <w:r w:rsidR="0030549A" w:rsidRPr="00A56922">
        <w:rPr>
          <w:b/>
        </w:rPr>
        <w:t xml:space="preserve"> Resident </w:t>
      </w:r>
      <w:r w:rsidR="00B92EB0" w:rsidRPr="00A56922">
        <w:rPr>
          <w:b/>
        </w:rPr>
        <w:t>f</w:t>
      </w:r>
      <w:r w:rsidR="0030549A" w:rsidRPr="00A56922">
        <w:rPr>
          <w:b/>
        </w:rPr>
        <w:t>ees</w:t>
      </w:r>
    </w:p>
    <w:p w:rsidR="00307BA4" w:rsidRPr="00A56922" w:rsidRDefault="00307BA4" w:rsidP="00D45B3A">
      <w:pPr>
        <w:rPr>
          <w:b/>
        </w:rPr>
      </w:pPr>
    </w:p>
    <w:p w:rsidR="0030549A" w:rsidRPr="00A56922" w:rsidRDefault="00307BA4" w:rsidP="00D45B3A">
      <w:pPr>
        <w:rPr>
          <w:b/>
        </w:rPr>
      </w:pPr>
      <w:r w:rsidRPr="00A56922">
        <w:rPr>
          <w:b/>
        </w:rPr>
        <w:t xml:space="preserve">Section </w:t>
      </w:r>
      <w:r w:rsidR="00B92EB0" w:rsidRPr="00A56922">
        <w:rPr>
          <w:b/>
        </w:rPr>
        <w:t>12</w:t>
      </w:r>
      <w:r w:rsidR="00A0314F" w:rsidRPr="00A56922">
        <w:rPr>
          <w:b/>
        </w:rPr>
        <w:t>5</w:t>
      </w:r>
      <w:r w:rsidRPr="00A56922">
        <w:rPr>
          <w:b/>
        </w:rPr>
        <w:t xml:space="preserve"> - </w:t>
      </w:r>
      <w:r w:rsidR="0030549A" w:rsidRPr="00A56922">
        <w:rPr>
          <w:b/>
        </w:rPr>
        <w:t>Purpose of this Part</w:t>
      </w:r>
    </w:p>
    <w:p w:rsidR="00A0314F" w:rsidRPr="00A56922" w:rsidRDefault="006401E6" w:rsidP="00A0314F">
      <w:r w:rsidRPr="00A56922">
        <w:t>The purpose of Part 3 is to specify</w:t>
      </w:r>
      <w:r w:rsidR="00A0314F" w:rsidRPr="00A56922">
        <w:t>:</w:t>
      </w:r>
    </w:p>
    <w:p w:rsidR="00A0314F" w:rsidRPr="00A56922" w:rsidRDefault="006401E6" w:rsidP="00A0314F">
      <w:pPr>
        <w:numPr>
          <w:ilvl w:val="0"/>
          <w:numId w:val="26"/>
        </w:numPr>
        <w:ind w:left="284" w:hanging="284"/>
      </w:pPr>
      <w:r w:rsidRPr="00A56922">
        <w:t xml:space="preserve">an additional amount that may be added to the maximum daily </w:t>
      </w:r>
      <w:r w:rsidR="00A0314F" w:rsidRPr="00A56922">
        <w:t xml:space="preserve">amount of resident </w:t>
      </w:r>
      <w:r w:rsidRPr="00A56922">
        <w:t>fee</w:t>
      </w:r>
      <w:r w:rsidR="00A0314F" w:rsidRPr="00A56922">
        <w:t>s;</w:t>
      </w:r>
      <w:r w:rsidRPr="00A56922">
        <w:t xml:space="preserve"> and </w:t>
      </w:r>
    </w:p>
    <w:p w:rsidR="006401E6" w:rsidRPr="00A56922" w:rsidRDefault="006401E6" w:rsidP="00A0314F">
      <w:pPr>
        <w:numPr>
          <w:ilvl w:val="0"/>
          <w:numId w:val="26"/>
        </w:numPr>
        <w:ind w:left="284" w:hanging="284"/>
      </w:pPr>
      <w:proofErr w:type="gramStart"/>
      <w:r w:rsidRPr="00A56922">
        <w:t>the</w:t>
      </w:r>
      <w:proofErr w:type="gramEnd"/>
      <w:r w:rsidRPr="00A56922">
        <w:t xml:space="preserve"> circumstances in which </w:t>
      </w:r>
      <w:r w:rsidR="00E161BD" w:rsidRPr="00A56922">
        <w:t xml:space="preserve">an amount agreed between a care recipient and approved provider may be included in working out the maximum daily </w:t>
      </w:r>
      <w:r w:rsidR="00A0314F" w:rsidRPr="00A56922">
        <w:t xml:space="preserve">resident </w:t>
      </w:r>
      <w:r w:rsidR="00E161BD" w:rsidRPr="00A56922">
        <w:t>fee</w:t>
      </w:r>
      <w:r w:rsidR="00A0314F" w:rsidRPr="00A56922">
        <w:t>s</w:t>
      </w:r>
      <w:r w:rsidR="00E161BD" w:rsidRPr="00A56922">
        <w:t xml:space="preserve">. </w:t>
      </w:r>
    </w:p>
    <w:p w:rsidR="00E161BD" w:rsidRPr="00A56922" w:rsidRDefault="00E161BD" w:rsidP="00D45B3A"/>
    <w:p w:rsidR="003051C2" w:rsidRDefault="003051C2">
      <w:pPr>
        <w:spacing w:after="200" w:line="276" w:lineRule="auto"/>
        <w:rPr>
          <w:b/>
        </w:rPr>
      </w:pPr>
      <w:r>
        <w:rPr>
          <w:b/>
        </w:rPr>
        <w:br w:type="page"/>
      </w:r>
    </w:p>
    <w:p w:rsidR="0030549A" w:rsidRPr="00A56922" w:rsidRDefault="00307BA4" w:rsidP="00D45B3A">
      <w:pPr>
        <w:rPr>
          <w:b/>
        </w:rPr>
      </w:pPr>
      <w:r w:rsidRPr="00A56922">
        <w:rPr>
          <w:b/>
        </w:rPr>
        <w:lastRenderedPageBreak/>
        <w:t xml:space="preserve">Section </w:t>
      </w:r>
      <w:r w:rsidR="00B92EB0" w:rsidRPr="00A56922">
        <w:rPr>
          <w:b/>
        </w:rPr>
        <w:t>12</w:t>
      </w:r>
      <w:r w:rsidR="00A0314F" w:rsidRPr="00A56922">
        <w:rPr>
          <w:b/>
        </w:rPr>
        <w:t>6</w:t>
      </w:r>
      <w:r w:rsidRPr="00A56922">
        <w:rPr>
          <w:b/>
        </w:rPr>
        <w:t xml:space="preserve"> - </w:t>
      </w:r>
      <w:r w:rsidR="0030549A" w:rsidRPr="00A56922">
        <w:rPr>
          <w:b/>
        </w:rPr>
        <w:t>Additional amount for residential care service in remote area</w:t>
      </w:r>
    </w:p>
    <w:p w:rsidR="00E161BD" w:rsidRPr="00A56922" w:rsidRDefault="00E161BD" w:rsidP="00D45B3A">
      <w:r w:rsidRPr="00A56922">
        <w:t xml:space="preserve">This section specifies that an </w:t>
      </w:r>
      <w:r w:rsidR="00C62036">
        <w:t>a</w:t>
      </w:r>
      <w:r w:rsidRPr="00A56922">
        <w:t xml:space="preserve">mount may be added to the maximum daily fee for residential care </w:t>
      </w:r>
      <w:r w:rsidR="00A0314F" w:rsidRPr="00A56922">
        <w:t xml:space="preserve">provided through a service that is </w:t>
      </w:r>
      <w:r w:rsidRPr="00A56922">
        <w:t>located in a remote area</w:t>
      </w:r>
      <w:r w:rsidR="00A0314F" w:rsidRPr="00A56922">
        <w:t xml:space="preserve"> (as defined in section 4)</w:t>
      </w:r>
      <w:r w:rsidRPr="00A56922">
        <w:t xml:space="preserve">. </w:t>
      </w:r>
    </w:p>
    <w:p w:rsidR="00E161BD" w:rsidRPr="00A56922" w:rsidRDefault="00E161BD" w:rsidP="00D45B3A"/>
    <w:p w:rsidR="00E161BD" w:rsidRPr="00A56922" w:rsidRDefault="00E161BD" w:rsidP="00D45B3A">
      <w:r w:rsidRPr="00A56922">
        <w:t>The additional amount is to be worked out using the following formula:</w:t>
      </w:r>
    </w:p>
    <w:p w:rsidR="00E161BD" w:rsidRPr="00A56922" w:rsidRDefault="00E161BD" w:rsidP="00D45B3A">
      <w:r w:rsidRPr="00A56922">
        <w:rPr>
          <w:position w:val="-32"/>
        </w:rPr>
        <w:object w:dxaOrig="2980" w:dyaOrig="880" w14:anchorId="1D4B4A17">
          <v:shape id="_x0000_i1038" type="#_x0000_t75" style="width:147.75pt;height:44.25pt" o:ole="">
            <v:imagedata r:id="rId35" o:title=""/>
          </v:shape>
          <o:OLEObject Type="Embed" ProgID="Equation.DSMT4" ShapeID="_x0000_i1038" DrawAspect="Content" ObjectID="_1465450610" r:id="rId36"/>
        </w:object>
      </w:r>
    </w:p>
    <w:p w:rsidR="00E161BD" w:rsidRPr="00A56922" w:rsidRDefault="00E161BD" w:rsidP="00D45B3A"/>
    <w:p w:rsidR="00A0314F" w:rsidRPr="00A56922" w:rsidRDefault="00A0314F" w:rsidP="00D45B3A">
      <w:proofErr w:type="gramStart"/>
      <w:r w:rsidRPr="00A56922">
        <w:t>where</w:t>
      </w:r>
      <w:proofErr w:type="gramEnd"/>
      <w:r w:rsidRPr="00A56922">
        <w:t>:</w:t>
      </w:r>
    </w:p>
    <w:p w:rsidR="00A0314F" w:rsidRPr="00A56922" w:rsidRDefault="00A0314F" w:rsidP="00A0314F">
      <w:pPr>
        <w:pStyle w:val="Definition"/>
        <w:rPr>
          <w:sz w:val="24"/>
          <w:szCs w:val="24"/>
        </w:rPr>
      </w:pPr>
      <w:proofErr w:type="gramStart"/>
      <w:r w:rsidRPr="00A56922">
        <w:rPr>
          <w:b/>
          <w:i/>
          <w:sz w:val="24"/>
          <w:szCs w:val="24"/>
        </w:rPr>
        <w:t>remote</w:t>
      </w:r>
      <w:proofErr w:type="gramEnd"/>
      <w:r w:rsidRPr="00A56922">
        <w:rPr>
          <w:b/>
          <w:i/>
          <w:sz w:val="24"/>
          <w:szCs w:val="24"/>
        </w:rPr>
        <w:t xml:space="preserve"> area amount</w:t>
      </w:r>
      <w:r w:rsidRPr="00A56922">
        <w:rPr>
          <w:sz w:val="24"/>
          <w:szCs w:val="24"/>
        </w:rPr>
        <w:t xml:space="preserve"> means the amount referred to in column 4 (basic allowance per fortnight) of table item 1 (person whose family situation is not a member of a couple) of Table H—Remote area allowance set out in section 1064-H2 of the Social Security Act.</w:t>
      </w:r>
    </w:p>
    <w:p w:rsidR="00A0314F" w:rsidRPr="00A56922" w:rsidRDefault="00A0314F" w:rsidP="00A0314F">
      <w:pPr>
        <w:pStyle w:val="Definition"/>
        <w:rPr>
          <w:sz w:val="24"/>
          <w:szCs w:val="24"/>
        </w:rPr>
      </w:pPr>
    </w:p>
    <w:p w:rsidR="00A0314F" w:rsidRPr="00A56922" w:rsidRDefault="00A0314F" w:rsidP="00A0314F">
      <w:pPr>
        <w:pStyle w:val="Definition"/>
        <w:rPr>
          <w:sz w:val="24"/>
          <w:szCs w:val="24"/>
        </w:rPr>
      </w:pPr>
      <w:r w:rsidRPr="00A56922">
        <w:rPr>
          <w:sz w:val="24"/>
          <w:szCs w:val="24"/>
        </w:rPr>
        <w:t xml:space="preserve">The amount worked out using the formula is an amount equal to 85% of the daily equivalent of the fortnightly amount of remote area allowance at the rate in force immediately before the commencement of the </w:t>
      </w:r>
      <w:r w:rsidRPr="00A56922">
        <w:rPr>
          <w:i/>
          <w:sz w:val="24"/>
          <w:szCs w:val="24"/>
        </w:rPr>
        <w:t>A New Tax System (Compensation Measures Legislation Amendment) Act 1999</w:t>
      </w:r>
      <w:r w:rsidRPr="00A56922">
        <w:rPr>
          <w:sz w:val="24"/>
          <w:szCs w:val="24"/>
        </w:rPr>
        <w:t>.</w:t>
      </w:r>
    </w:p>
    <w:p w:rsidR="00A0314F" w:rsidRPr="00A56922" w:rsidRDefault="00A0314F" w:rsidP="00D45B3A"/>
    <w:p w:rsidR="0030549A" w:rsidRPr="00A56922" w:rsidRDefault="00307BA4" w:rsidP="00D45B3A">
      <w:pPr>
        <w:rPr>
          <w:b/>
        </w:rPr>
      </w:pPr>
      <w:r w:rsidRPr="00A56922">
        <w:rPr>
          <w:b/>
        </w:rPr>
        <w:t xml:space="preserve">Section </w:t>
      </w:r>
      <w:r w:rsidR="00B92EB0" w:rsidRPr="00A56922">
        <w:rPr>
          <w:b/>
        </w:rPr>
        <w:t>12</w:t>
      </w:r>
      <w:r w:rsidR="00A0314F" w:rsidRPr="00A56922">
        <w:rPr>
          <w:b/>
        </w:rPr>
        <w:t>7</w:t>
      </w:r>
      <w:r w:rsidRPr="00A56922">
        <w:rPr>
          <w:b/>
        </w:rPr>
        <w:t xml:space="preserve"> - </w:t>
      </w:r>
      <w:r w:rsidR="0030549A" w:rsidRPr="00A56922">
        <w:rPr>
          <w:b/>
        </w:rPr>
        <w:t>Additional amounts may be agreed by care recipient in unfunded</w:t>
      </w:r>
      <w:r w:rsidR="00D012DB" w:rsidRPr="00A56922">
        <w:rPr>
          <w:b/>
        </w:rPr>
        <w:t xml:space="preserve"> </w:t>
      </w:r>
      <w:r w:rsidR="0030549A" w:rsidRPr="00A56922">
        <w:rPr>
          <w:b/>
        </w:rPr>
        <w:t xml:space="preserve">place </w:t>
      </w:r>
    </w:p>
    <w:p w:rsidR="00A0314F" w:rsidRPr="00A56922" w:rsidRDefault="00A0314F" w:rsidP="00A0314F">
      <w:pPr>
        <w:widowControl w:val="0"/>
        <w:autoSpaceDE w:val="0"/>
        <w:autoSpaceDN w:val="0"/>
        <w:adjustRightInd w:val="0"/>
      </w:pPr>
      <w:r w:rsidRPr="00A56922">
        <w:t>This section specifies the circumstances in which an approved provider and an approved care recipient can agree that an additional fee will be payable, over and above the maximum daily amount of resident fees that would otherwise be payable in accordance with the calculator in section 58-2 of the Transitional Provisions Act, because the care recipient is, or will be, receiving care in an unfunded place. An unfunded place is a capacity within an aged care service for the provision of care for which residential care subsidy is not payable.</w:t>
      </w:r>
    </w:p>
    <w:p w:rsidR="00A0314F" w:rsidRPr="00A56922" w:rsidRDefault="00A0314F" w:rsidP="00A0314F">
      <w:pPr>
        <w:widowControl w:val="0"/>
        <w:autoSpaceDE w:val="0"/>
        <w:autoSpaceDN w:val="0"/>
        <w:adjustRightInd w:val="0"/>
      </w:pPr>
      <w:r w:rsidRPr="00A56922">
        <w:t> </w:t>
      </w:r>
    </w:p>
    <w:p w:rsidR="00A0314F" w:rsidRPr="00A56922" w:rsidRDefault="00A0314F" w:rsidP="00A0314F">
      <w:r w:rsidRPr="00A56922">
        <w:t>Under paragraph 42-1(2</w:t>
      </w:r>
      <w:proofErr w:type="gramStart"/>
      <w:r w:rsidRPr="00A56922">
        <w:t>)(</w:t>
      </w:r>
      <w:proofErr w:type="gramEnd"/>
      <w:r w:rsidRPr="00A56922">
        <w:t xml:space="preserve">a) and section 42-7 of the Transitional Provisions Act, an approved provider is not eligible to receive residential care subsidy for any care recipients admitted to a service once the number of residential care places allocated to the approved provider under Part 2.2 of the </w:t>
      </w:r>
      <w:r w:rsidRPr="00A56922">
        <w:rPr>
          <w:i/>
        </w:rPr>
        <w:t>Aged Care Act 1997</w:t>
      </w:r>
      <w:r w:rsidRPr="00A56922">
        <w:t xml:space="preserve"> in respect of the service have been filled. </w:t>
      </w:r>
    </w:p>
    <w:p w:rsidR="00A0314F" w:rsidRPr="00A56922" w:rsidRDefault="00A0314F" w:rsidP="00A0314F"/>
    <w:p w:rsidR="00A0314F" w:rsidRPr="00A56922" w:rsidRDefault="00A0314F" w:rsidP="00A0314F">
      <w:r w:rsidRPr="00A56922">
        <w:t xml:space="preserve">An approved provider and an approved care recipient can agree, however, that the care recipient will be provided with residential care on the basis that the care recipient will pay an additional fee to meet the cost of their care in the absence of subsidy payments. The approved provider must inform the care recipient, in writing, that the proposed maximum daily fee is more than the daily fee that would be payable if the care recipient were to receive care in a funded place and the care recipient must agree to pay the additional amount before the fee is incurred. </w:t>
      </w:r>
    </w:p>
    <w:p w:rsidR="00A0314F" w:rsidRPr="00A56922" w:rsidRDefault="00A0314F" w:rsidP="00A0314F"/>
    <w:p w:rsidR="00A0314F" w:rsidRPr="00A56922" w:rsidRDefault="00A0314F" w:rsidP="00A0314F">
      <w:r w:rsidRPr="00A56922">
        <w:t>Under paragraph 54-1(2</w:t>
      </w:r>
      <w:proofErr w:type="gramStart"/>
      <w:r w:rsidRPr="00A56922">
        <w:t>)(</w:t>
      </w:r>
      <w:proofErr w:type="gramEnd"/>
      <w:r w:rsidRPr="00A56922">
        <w:t xml:space="preserve">b), section 56-5 and paragraph 63-1(2)(b) of the </w:t>
      </w:r>
      <w:r w:rsidRPr="00A56922">
        <w:rPr>
          <w:i/>
        </w:rPr>
        <w:t>Aged Care Act 1997</w:t>
      </w:r>
      <w:r w:rsidRPr="00A56922">
        <w:t xml:space="preserve">, an approved provider has the same responsibilities towards an approved care recipient in a funded or unfunded place except that, in the circumstances specified in this section, an approved provider and a care recipient can agree that a higher daily care fee will be payable for care provided in an unfunded place. Using </w:t>
      </w:r>
      <w:r w:rsidRPr="00A56922">
        <w:lastRenderedPageBreak/>
        <w:t>the calculator in section 5</w:t>
      </w:r>
      <w:r w:rsidR="00E67E36" w:rsidRPr="00A56922">
        <w:t>8-2</w:t>
      </w:r>
      <w:r w:rsidRPr="00A56922">
        <w:t xml:space="preserve"> of the </w:t>
      </w:r>
      <w:r w:rsidR="007964E3">
        <w:t xml:space="preserve">Transitional Provisions </w:t>
      </w:r>
      <w:r w:rsidRPr="00A56922">
        <w:t xml:space="preserve">Act, the additional fee agreed upon is added at </w:t>
      </w:r>
      <w:r w:rsidR="00E67E36" w:rsidRPr="00A56922">
        <w:t>s</w:t>
      </w:r>
      <w:r w:rsidRPr="00A56922">
        <w:t xml:space="preserve">tep 5 of the calculation of the maximum daily amount of resident fees. </w:t>
      </w:r>
    </w:p>
    <w:p w:rsidR="00A0314F" w:rsidRPr="00A56922" w:rsidRDefault="00A0314F" w:rsidP="00D45B3A"/>
    <w:p w:rsidR="00E161BD" w:rsidRPr="00A56922" w:rsidRDefault="00C62036" w:rsidP="00D45B3A">
      <w:pPr>
        <w:rPr>
          <w:b/>
        </w:rPr>
      </w:pPr>
      <w:r>
        <w:rPr>
          <w:b/>
        </w:rPr>
        <w:t>Part 4 -</w:t>
      </w:r>
      <w:r w:rsidR="0030549A" w:rsidRPr="00A56922">
        <w:rPr>
          <w:b/>
        </w:rPr>
        <w:t xml:space="preserve"> Home </w:t>
      </w:r>
      <w:r w:rsidR="00B92EB0" w:rsidRPr="00A56922">
        <w:rPr>
          <w:b/>
        </w:rPr>
        <w:t>c</w:t>
      </w:r>
      <w:r w:rsidR="0030549A" w:rsidRPr="00A56922">
        <w:rPr>
          <w:b/>
        </w:rPr>
        <w:t xml:space="preserve">are </w:t>
      </w:r>
      <w:r w:rsidR="00B92EB0" w:rsidRPr="00A56922">
        <w:rPr>
          <w:b/>
        </w:rPr>
        <w:t>f</w:t>
      </w:r>
      <w:r w:rsidR="0030549A" w:rsidRPr="00A56922">
        <w:rPr>
          <w:b/>
        </w:rPr>
        <w:t>ees</w:t>
      </w:r>
    </w:p>
    <w:p w:rsidR="00307BA4" w:rsidRPr="00A56922" w:rsidRDefault="00307BA4" w:rsidP="00D45B3A">
      <w:pPr>
        <w:rPr>
          <w:b/>
        </w:rPr>
      </w:pPr>
    </w:p>
    <w:p w:rsidR="0030549A" w:rsidRPr="00A56922" w:rsidRDefault="00307BA4" w:rsidP="00D45B3A">
      <w:pPr>
        <w:rPr>
          <w:b/>
        </w:rPr>
      </w:pPr>
      <w:r w:rsidRPr="00A56922">
        <w:rPr>
          <w:b/>
        </w:rPr>
        <w:t xml:space="preserve">Section </w:t>
      </w:r>
      <w:r w:rsidR="00B92EB0" w:rsidRPr="00A56922">
        <w:rPr>
          <w:b/>
        </w:rPr>
        <w:t>12</w:t>
      </w:r>
      <w:r w:rsidR="00185EBB" w:rsidRPr="00A56922">
        <w:rPr>
          <w:b/>
        </w:rPr>
        <w:t>8</w:t>
      </w:r>
      <w:r w:rsidRPr="00A56922">
        <w:rPr>
          <w:b/>
        </w:rPr>
        <w:t xml:space="preserve"> - </w:t>
      </w:r>
      <w:r w:rsidR="0030549A" w:rsidRPr="00A56922">
        <w:rPr>
          <w:b/>
        </w:rPr>
        <w:t>Purpose of this Part</w:t>
      </w:r>
    </w:p>
    <w:p w:rsidR="00185EBB" w:rsidRPr="00A56922" w:rsidRDefault="00E161BD" w:rsidP="00D45B3A">
      <w:r w:rsidRPr="00A56922">
        <w:t>The purpose of this Part is to make provisions in relation to</w:t>
      </w:r>
      <w:r w:rsidR="00185EBB" w:rsidRPr="00A56922">
        <w:t>:</w:t>
      </w:r>
    </w:p>
    <w:p w:rsidR="00185EBB" w:rsidRPr="00A56922" w:rsidRDefault="00E161BD" w:rsidP="00185EBB">
      <w:pPr>
        <w:pStyle w:val="ListParagraph"/>
        <w:numPr>
          <w:ilvl w:val="0"/>
          <w:numId w:val="26"/>
        </w:numPr>
        <w:spacing w:after="0" w:line="240" w:lineRule="auto"/>
        <w:rPr>
          <w:rFonts w:cs="Times New Roman"/>
          <w:szCs w:val="24"/>
        </w:rPr>
      </w:pPr>
      <w:r w:rsidRPr="00A56922">
        <w:rPr>
          <w:rFonts w:cs="Times New Roman"/>
          <w:szCs w:val="24"/>
        </w:rPr>
        <w:t xml:space="preserve">the refund of home care fees if a care recipient dies </w:t>
      </w:r>
      <w:r w:rsidR="00185EBB" w:rsidRPr="00A56922">
        <w:rPr>
          <w:rFonts w:cs="Times New Roman"/>
          <w:szCs w:val="24"/>
        </w:rPr>
        <w:t>or provision of care ceases; and</w:t>
      </w:r>
    </w:p>
    <w:p w:rsidR="00E161BD" w:rsidRPr="00A56922" w:rsidRDefault="00E161BD" w:rsidP="00185EBB">
      <w:pPr>
        <w:pStyle w:val="ListParagraph"/>
        <w:numPr>
          <w:ilvl w:val="0"/>
          <w:numId w:val="26"/>
        </w:numPr>
        <w:spacing w:after="0" w:line="240" w:lineRule="auto"/>
        <w:rPr>
          <w:rFonts w:cs="Times New Roman"/>
          <w:szCs w:val="24"/>
        </w:rPr>
      </w:pPr>
      <w:proofErr w:type="gramStart"/>
      <w:r w:rsidRPr="00A56922">
        <w:rPr>
          <w:rFonts w:cs="Times New Roman"/>
          <w:szCs w:val="24"/>
        </w:rPr>
        <w:t>matters</w:t>
      </w:r>
      <w:proofErr w:type="gramEnd"/>
      <w:r w:rsidRPr="00A56922">
        <w:rPr>
          <w:rFonts w:cs="Times New Roman"/>
          <w:szCs w:val="24"/>
        </w:rPr>
        <w:t xml:space="preserve"> for determining the maximum daily amount of home care fees payable if the approved provider requires the care recipient to pay ongoing home care fees. </w:t>
      </w:r>
    </w:p>
    <w:p w:rsidR="00E161BD" w:rsidRPr="00A56922" w:rsidRDefault="00E161BD" w:rsidP="00D45B3A"/>
    <w:p w:rsidR="00307BA4" w:rsidRPr="00A56922" w:rsidRDefault="00307BA4" w:rsidP="00D45B3A">
      <w:pPr>
        <w:rPr>
          <w:b/>
        </w:rPr>
      </w:pPr>
      <w:r w:rsidRPr="00A56922">
        <w:rPr>
          <w:b/>
        </w:rPr>
        <w:t xml:space="preserve">Section </w:t>
      </w:r>
      <w:r w:rsidR="00B92EB0" w:rsidRPr="00A56922">
        <w:rPr>
          <w:b/>
        </w:rPr>
        <w:t>12</w:t>
      </w:r>
      <w:r w:rsidR="00B350C8" w:rsidRPr="00A56922">
        <w:rPr>
          <w:b/>
        </w:rPr>
        <w:t>9</w:t>
      </w:r>
      <w:r w:rsidRPr="00A56922">
        <w:rPr>
          <w:b/>
        </w:rPr>
        <w:t xml:space="preserve"> - </w:t>
      </w:r>
      <w:r w:rsidR="0030549A" w:rsidRPr="00A56922">
        <w:rPr>
          <w:b/>
        </w:rPr>
        <w:t>Refund of home care fees</w:t>
      </w:r>
    </w:p>
    <w:p w:rsidR="00E161BD" w:rsidRPr="00A56922" w:rsidRDefault="00B350C8" w:rsidP="00D45B3A">
      <w:r w:rsidRPr="00A56922">
        <w:t>This section provides that a</w:t>
      </w:r>
      <w:r w:rsidR="00E161BD" w:rsidRPr="00A56922">
        <w:t>ny refundable fees must be paid as soon as practicable to the care recipient or a person authorised to receive the refund</w:t>
      </w:r>
      <w:r w:rsidRPr="00A56922">
        <w:t xml:space="preserve"> for the care recipient’s estate such as </w:t>
      </w:r>
      <w:r w:rsidR="00E161BD" w:rsidRPr="00A56922">
        <w:t xml:space="preserve">the executor or legal personal representative. </w:t>
      </w:r>
    </w:p>
    <w:p w:rsidR="00E161BD" w:rsidRPr="00A56922" w:rsidRDefault="00E161BD" w:rsidP="00D45B3A"/>
    <w:p w:rsidR="0030549A" w:rsidRPr="00A56922" w:rsidRDefault="00307BA4" w:rsidP="00D45B3A">
      <w:pPr>
        <w:rPr>
          <w:b/>
        </w:rPr>
      </w:pPr>
      <w:r w:rsidRPr="00A56922">
        <w:rPr>
          <w:b/>
        </w:rPr>
        <w:t xml:space="preserve">Section </w:t>
      </w:r>
      <w:r w:rsidR="00B92EB0" w:rsidRPr="00A56922">
        <w:rPr>
          <w:b/>
        </w:rPr>
        <w:t>1</w:t>
      </w:r>
      <w:r w:rsidR="00B350C8" w:rsidRPr="00A56922">
        <w:rPr>
          <w:b/>
        </w:rPr>
        <w:t>30</w:t>
      </w:r>
      <w:r w:rsidRPr="00A56922">
        <w:rPr>
          <w:b/>
        </w:rPr>
        <w:t xml:space="preserve"> - </w:t>
      </w:r>
      <w:r w:rsidR="0030549A" w:rsidRPr="00A56922">
        <w:rPr>
          <w:b/>
        </w:rPr>
        <w:t>Determination of levels of maximum daily amounts of home care fees</w:t>
      </w:r>
    </w:p>
    <w:p w:rsidR="00F1751A" w:rsidRPr="00A56922" w:rsidRDefault="00E161BD" w:rsidP="00D45B3A">
      <w:r w:rsidRPr="00A56922">
        <w:t>This section specifies matters for determining the maximum daily amount of home care fees payable if the approved provider requires the care recipient to pay ongoing home care fees.</w:t>
      </w:r>
    </w:p>
    <w:p w:rsidR="00E161BD" w:rsidRPr="00A56922" w:rsidRDefault="00E161BD" w:rsidP="00D45B3A"/>
    <w:p w:rsidR="00E161BD" w:rsidRPr="00A56922" w:rsidRDefault="00E161BD" w:rsidP="00D45B3A">
      <w:r w:rsidRPr="00A56922">
        <w:t>In summary:</w:t>
      </w:r>
    </w:p>
    <w:p w:rsidR="00E161BD" w:rsidRPr="00A56922" w:rsidRDefault="00B350C8" w:rsidP="00D45B3A">
      <w:pPr>
        <w:pStyle w:val="ListParagraph"/>
        <w:numPr>
          <w:ilvl w:val="0"/>
          <w:numId w:val="26"/>
        </w:numPr>
        <w:spacing w:after="0" w:line="240" w:lineRule="auto"/>
        <w:rPr>
          <w:rFonts w:cs="Times New Roman"/>
          <w:szCs w:val="24"/>
        </w:rPr>
      </w:pPr>
      <w:r w:rsidRPr="00A56922">
        <w:rPr>
          <w:rFonts w:cs="Times New Roman"/>
          <w:szCs w:val="24"/>
        </w:rPr>
        <w:t>subsection 130(2) provides that i</w:t>
      </w:r>
      <w:r w:rsidR="00E161BD" w:rsidRPr="00A56922">
        <w:rPr>
          <w:rFonts w:cs="Times New Roman"/>
          <w:szCs w:val="24"/>
        </w:rPr>
        <w:t>f the care recipient’s income does not exceed the amount of the maximum basic rate of pension payable from time to time under Part 2.2 of the Social Security Act</w:t>
      </w:r>
      <w:r w:rsidR="00E161BD" w:rsidRPr="00A56922">
        <w:rPr>
          <w:rFonts w:cs="Times New Roman"/>
          <w:i/>
          <w:szCs w:val="24"/>
        </w:rPr>
        <w:t xml:space="preserve"> </w:t>
      </w:r>
      <w:r w:rsidR="00E161BD" w:rsidRPr="00A56922">
        <w:rPr>
          <w:rFonts w:cs="Times New Roman"/>
          <w:szCs w:val="24"/>
        </w:rPr>
        <w:t>to persons classed as “Not a member of a couple”, the fees must be determined so that they do not exceed 17.5% of that maximum basic rate of pension, unless subsection</w:t>
      </w:r>
      <w:r w:rsidRPr="00A56922">
        <w:rPr>
          <w:rFonts w:cs="Times New Roman"/>
          <w:szCs w:val="24"/>
        </w:rPr>
        <w:t xml:space="preserve"> 130</w:t>
      </w:r>
      <w:r w:rsidR="00E161BD" w:rsidRPr="00A56922">
        <w:rPr>
          <w:rFonts w:cs="Times New Roman"/>
          <w:szCs w:val="24"/>
        </w:rPr>
        <w:t>(4) applies;</w:t>
      </w:r>
    </w:p>
    <w:p w:rsidR="00E161BD" w:rsidRPr="00A56922" w:rsidRDefault="00B350C8" w:rsidP="00D45B3A">
      <w:pPr>
        <w:pStyle w:val="ListParagraph"/>
        <w:numPr>
          <w:ilvl w:val="0"/>
          <w:numId w:val="26"/>
        </w:numPr>
        <w:spacing w:after="0" w:line="240" w:lineRule="auto"/>
        <w:rPr>
          <w:rFonts w:cs="Times New Roman"/>
          <w:szCs w:val="24"/>
        </w:rPr>
      </w:pPr>
      <w:r w:rsidRPr="00A56922">
        <w:rPr>
          <w:rFonts w:cs="Times New Roman"/>
          <w:szCs w:val="24"/>
        </w:rPr>
        <w:t xml:space="preserve">subsection 130(3) provides that </w:t>
      </w:r>
      <w:r w:rsidR="00E161BD" w:rsidRPr="00A56922">
        <w:rPr>
          <w:rFonts w:cs="Times New Roman"/>
          <w:szCs w:val="24"/>
        </w:rPr>
        <w:t xml:space="preserve">if the care recipient’s income exceeds the amount of </w:t>
      </w:r>
      <w:r w:rsidRPr="00A56922">
        <w:rPr>
          <w:rFonts w:cs="Times New Roman"/>
          <w:szCs w:val="24"/>
        </w:rPr>
        <w:t xml:space="preserve">the </w:t>
      </w:r>
      <w:r w:rsidR="00E161BD" w:rsidRPr="00A56922">
        <w:rPr>
          <w:rFonts w:cs="Times New Roman"/>
          <w:szCs w:val="24"/>
        </w:rPr>
        <w:t>maximum basic rate of pension, the fees must be determined so that they do not exceed an amount equal to the amount of fees permitted under subsection </w:t>
      </w:r>
      <w:r w:rsidRPr="00A56922">
        <w:rPr>
          <w:rFonts w:cs="Times New Roman"/>
          <w:szCs w:val="24"/>
        </w:rPr>
        <w:t xml:space="preserve">130 </w:t>
      </w:r>
      <w:r w:rsidR="00E161BD" w:rsidRPr="00A56922">
        <w:rPr>
          <w:rFonts w:cs="Times New Roman"/>
          <w:szCs w:val="24"/>
        </w:rPr>
        <w:t>(2) plus 50% of the amount by which the care recipient’s income exceeds the amount of maximum basic rate of pension, unless subsection </w:t>
      </w:r>
      <w:r w:rsidRPr="00A56922">
        <w:rPr>
          <w:rFonts w:cs="Times New Roman"/>
          <w:szCs w:val="24"/>
        </w:rPr>
        <w:t>130</w:t>
      </w:r>
      <w:r w:rsidR="00E161BD" w:rsidRPr="00A56922">
        <w:rPr>
          <w:rFonts w:cs="Times New Roman"/>
          <w:szCs w:val="24"/>
        </w:rPr>
        <w:t>(4) applies;</w:t>
      </w:r>
    </w:p>
    <w:p w:rsidR="00B92EB0" w:rsidRPr="00A56922" w:rsidRDefault="00B92EB0" w:rsidP="00D45B3A">
      <w:pPr>
        <w:pStyle w:val="paragraph"/>
        <w:spacing w:line="240" w:lineRule="auto"/>
        <w:rPr>
          <w:sz w:val="24"/>
          <w:szCs w:val="24"/>
        </w:rPr>
      </w:pPr>
    </w:p>
    <w:p w:rsidR="00E161BD" w:rsidRPr="00A56922" w:rsidRDefault="00E161BD" w:rsidP="00D45B3A">
      <w:pPr>
        <w:pStyle w:val="paragraph"/>
        <w:spacing w:line="240" w:lineRule="auto"/>
        <w:rPr>
          <w:sz w:val="24"/>
          <w:szCs w:val="24"/>
        </w:rPr>
      </w:pPr>
      <w:r w:rsidRPr="00A56922">
        <w:rPr>
          <w:sz w:val="24"/>
          <w:szCs w:val="24"/>
        </w:rPr>
        <w:t xml:space="preserve">Subsection </w:t>
      </w:r>
      <w:r w:rsidR="00B350C8" w:rsidRPr="00A56922">
        <w:rPr>
          <w:sz w:val="24"/>
          <w:szCs w:val="24"/>
        </w:rPr>
        <w:t>130</w:t>
      </w:r>
      <w:r w:rsidRPr="00A56922">
        <w:rPr>
          <w:sz w:val="24"/>
          <w:szCs w:val="24"/>
        </w:rPr>
        <w:t>(4) states that if the care recipient receives a pension under the Social Security Act</w:t>
      </w:r>
      <w:r w:rsidRPr="00A56922">
        <w:rPr>
          <w:i/>
          <w:sz w:val="24"/>
          <w:szCs w:val="24"/>
        </w:rPr>
        <w:t xml:space="preserve"> </w:t>
      </w:r>
      <w:r w:rsidRPr="00A56922">
        <w:rPr>
          <w:sz w:val="24"/>
          <w:szCs w:val="24"/>
        </w:rPr>
        <w:t>and the care recipient’s family situation under Part 2.2 of that Act is classified as “Partnered (partner getting pension or benefit)” or the care recipient receives an equivalent pension under the Veterans’ Entitlements Act then the fees must be determined so that they do not exceed an amount equal to the amount of fees permitted under subsection </w:t>
      </w:r>
      <w:r w:rsidR="00B350C8" w:rsidRPr="00A56922">
        <w:rPr>
          <w:sz w:val="24"/>
          <w:szCs w:val="24"/>
        </w:rPr>
        <w:t>130</w:t>
      </w:r>
      <w:r w:rsidRPr="00A56922">
        <w:rPr>
          <w:sz w:val="24"/>
          <w:szCs w:val="24"/>
        </w:rPr>
        <w:t>(2) plus 50% of the amount by which the care recipient’s income exceeds the amount of maximum basic rate of pension payable to the care recipient.</w:t>
      </w:r>
    </w:p>
    <w:p w:rsidR="00E161BD" w:rsidRPr="00A56922" w:rsidRDefault="00E161BD" w:rsidP="00D45B3A">
      <w:pPr>
        <w:pStyle w:val="paragraph"/>
        <w:spacing w:line="240" w:lineRule="auto"/>
        <w:rPr>
          <w:sz w:val="24"/>
          <w:szCs w:val="24"/>
        </w:rPr>
      </w:pPr>
    </w:p>
    <w:p w:rsidR="00B350C8" w:rsidRPr="00A56922" w:rsidRDefault="00B350C8" w:rsidP="00B350C8">
      <w:pPr>
        <w:pStyle w:val="paragraph"/>
        <w:spacing w:line="240" w:lineRule="auto"/>
        <w:rPr>
          <w:sz w:val="24"/>
          <w:szCs w:val="24"/>
        </w:rPr>
      </w:pPr>
      <w:r w:rsidRPr="00A56922">
        <w:rPr>
          <w:sz w:val="24"/>
          <w:szCs w:val="24"/>
        </w:rPr>
        <w:t xml:space="preserve">This section also provides that a </w:t>
      </w:r>
      <w:r w:rsidR="00E161BD" w:rsidRPr="00A56922">
        <w:rPr>
          <w:sz w:val="24"/>
          <w:szCs w:val="24"/>
        </w:rPr>
        <w:t>care r</w:t>
      </w:r>
      <w:r w:rsidRPr="00A56922">
        <w:rPr>
          <w:sz w:val="24"/>
          <w:szCs w:val="24"/>
        </w:rPr>
        <w:t xml:space="preserve">ecipient must not be charged a </w:t>
      </w:r>
      <w:r w:rsidR="00E161BD" w:rsidRPr="00A56922">
        <w:rPr>
          <w:sz w:val="24"/>
          <w:szCs w:val="24"/>
        </w:rPr>
        <w:t xml:space="preserve">home care fee </w:t>
      </w:r>
      <w:r w:rsidRPr="00A56922">
        <w:rPr>
          <w:sz w:val="24"/>
          <w:szCs w:val="24"/>
        </w:rPr>
        <w:t>for any period during which the provision of home care to the care recipient is suspended under section 46-2 of the Transitional Provisions Act because the care recipient is receiving transition care or residential respite care.</w:t>
      </w:r>
    </w:p>
    <w:p w:rsidR="00E161BD" w:rsidRPr="00A56922" w:rsidRDefault="00E161BD" w:rsidP="00D45B3A">
      <w:pPr>
        <w:rPr>
          <w:b/>
        </w:rPr>
      </w:pPr>
    </w:p>
    <w:p w:rsidR="00B92EB0" w:rsidRPr="00A56922" w:rsidRDefault="00C62036" w:rsidP="00B92EB0">
      <w:pPr>
        <w:rPr>
          <w:b/>
        </w:rPr>
      </w:pPr>
      <w:bookmarkStart w:id="6" w:name="_Toc391051782"/>
      <w:r>
        <w:rPr>
          <w:b/>
        </w:rPr>
        <w:lastRenderedPageBreak/>
        <w:t>Chapter 5 -</w:t>
      </w:r>
      <w:r w:rsidR="00B92EB0" w:rsidRPr="00A56922">
        <w:rPr>
          <w:b/>
        </w:rPr>
        <w:t xml:space="preserve"> Miscellaneous</w:t>
      </w:r>
      <w:bookmarkStart w:id="7" w:name="_Toc391051783"/>
      <w:bookmarkEnd w:id="6"/>
    </w:p>
    <w:p w:rsidR="00B92EB0" w:rsidRPr="00A56922" w:rsidRDefault="00B92EB0" w:rsidP="00B92EB0">
      <w:pPr>
        <w:rPr>
          <w:b/>
        </w:rPr>
      </w:pPr>
    </w:p>
    <w:p w:rsidR="00B92EB0" w:rsidRPr="00A56922" w:rsidRDefault="00B92EB0" w:rsidP="00B92EB0">
      <w:pPr>
        <w:rPr>
          <w:b/>
        </w:rPr>
      </w:pPr>
      <w:r w:rsidRPr="00A56922">
        <w:rPr>
          <w:b/>
        </w:rPr>
        <w:t>Section 1</w:t>
      </w:r>
      <w:r w:rsidR="00B350C8" w:rsidRPr="00A56922">
        <w:rPr>
          <w:b/>
        </w:rPr>
        <w:t>31</w:t>
      </w:r>
      <w:r w:rsidRPr="00A56922">
        <w:rPr>
          <w:b/>
        </w:rPr>
        <w:t xml:space="preserve"> - Expiry of certain provisions</w:t>
      </w:r>
      <w:bookmarkEnd w:id="7"/>
    </w:p>
    <w:p w:rsidR="00A61F3F" w:rsidRPr="00A56922" w:rsidRDefault="00A61F3F" w:rsidP="00A61F3F">
      <w:r w:rsidRPr="00A56922">
        <w:t>This section provides that:</w:t>
      </w:r>
    </w:p>
    <w:p w:rsidR="00A61F3F" w:rsidRPr="00A56922" w:rsidRDefault="00A61F3F" w:rsidP="00A61F3F">
      <w:pPr>
        <w:numPr>
          <w:ilvl w:val="0"/>
          <w:numId w:val="49"/>
        </w:numPr>
        <w:ind w:left="284" w:hanging="284"/>
      </w:pPr>
      <w:r w:rsidRPr="00A56922">
        <w:t>provisions relating to the payroll tax supplement in relation to residential care expire on 1 April 2015 as if they had been repealed by another legislative instrument; and</w:t>
      </w:r>
    </w:p>
    <w:p w:rsidR="00A61F3F" w:rsidRPr="00A56922" w:rsidRDefault="00A61F3F" w:rsidP="00A61F3F">
      <w:pPr>
        <w:numPr>
          <w:ilvl w:val="0"/>
          <w:numId w:val="49"/>
        </w:numPr>
        <w:ind w:left="284" w:hanging="284"/>
      </w:pPr>
      <w:proofErr w:type="gramStart"/>
      <w:r w:rsidRPr="00A56922">
        <w:t>provisions</w:t>
      </w:r>
      <w:proofErr w:type="gramEnd"/>
      <w:r w:rsidRPr="00A56922">
        <w:t xml:space="preserve"> relating to the dementia and severe behaviours supplement in relation to residential care expire on 1 November 2014 as if they had been repealed by another legislative instrument.</w:t>
      </w:r>
    </w:p>
    <w:p w:rsidR="00A61F3F" w:rsidRPr="00A56922" w:rsidRDefault="00A61F3F" w:rsidP="00A61F3F">
      <w:pPr>
        <w:ind w:left="284"/>
      </w:pPr>
    </w:p>
    <w:p w:rsidR="00A61F3F" w:rsidRPr="00A56922" w:rsidRDefault="00A61F3F" w:rsidP="00A61F3F">
      <w:r w:rsidRPr="00A56922">
        <w:t>Leaving the provisions on the face of the legislation for 3 months after cessation of the supplements ensures transparency. This provision then enables the redundant provisions to be removed from the Principles without the need for further repeal.</w:t>
      </w:r>
    </w:p>
    <w:p w:rsidR="00B92EB0" w:rsidRPr="00A56922" w:rsidRDefault="00B92EB0" w:rsidP="00B92EB0">
      <w:pPr>
        <w:pStyle w:val="SubsectionHead"/>
        <w:rPr>
          <w:sz w:val="24"/>
          <w:szCs w:val="24"/>
        </w:rPr>
      </w:pPr>
    </w:p>
    <w:p w:rsidR="007D5761" w:rsidRPr="00A56922" w:rsidRDefault="005D0F0D" w:rsidP="00F07B59">
      <w:pPr>
        <w:keepNext/>
        <w:rPr>
          <w:b/>
        </w:rPr>
      </w:pPr>
      <w:r>
        <w:rPr>
          <w:b/>
        </w:rPr>
        <w:t xml:space="preserve">Schedule </w:t>
      </w:r>
      <w:r w:rsidR="007D5761" w:rsidRPr="00A56922">
        <w:rPr>
          <w:b/>
        </w:rPr>
        <w:t>1</w:t>
      </w:r>
      <w:r w:rsidR="003E00FC" w:rsidRPr="00A56922">
        <w:rPr>
          <w:b/>
        </w:rPr>
        <w:t xml:space="preserve"> - </w:t>
      </w:r>
      <w:r w:rsidR="00C62036">
        <w:rPr>
          <w:b/>
        </w:rPr>
        <w:t>Building requirements</w:t>
      </w:r>
    </w:p>
    <w:p w:rsidR="00307BA4" w:rsidRPr="00A56922" w:rsidRDefault="00307BA4" w:rsidP="00F07B59">
      <w:pPr>
        <w:keepNext/>
        <w:rPr>
          <w:b/>
        </w:rPr>
      </w:pPr>
    </w:p>
    <w:p w:rsidR="00A61F3F" w:rsidRPr="00A56922" w:rsidRDefault="00A61F3F" w:rsidP="00F07B59">
      <w:pPr>
        <w:keepNext/>
      </w:pPr>
      <w:r w:rsidRPr="00A56922">
        <w:t>This Schedule describes the building requirements for the purposes of paragraph 19(1</w:t>
      </w:r>
      <w:proofErr w:type="gramStart"/>
      <w:r w:rsidRPr="00A56922">
        <w:t>)(</w:t>
      </w:r>
      <w:proofErr w:type="gramEnd"/>
      <w:r w:rsidRPr="00A56922">
        <w:t>b) of these Principles. This paragraph enables the Minister to determine a different amount of accommodation supplement based on whether the service meets the building requirements detailed in this Schedule relating to:</w:t>
      </w:r>
    </w:p>
    <w:p w:rsidR="00A61F3F" w:rsidRPr="00A56922" w:rsidRDefault="00A61F3F" w:rsidP="00F07B59">
      <w:pPr>
        <w:keepNext/>
        <w:numPr>
          <w:ilvl w:val="0"/>
          <w:numId w:val="49"/>
        </w:numPr>
        <w:ind w:left="284" w:hanging="284"/>
      </w:pPr>
      <w:r w:rsidRPr="00A56922">
        <w:t>fire and safety requirements;</w:t>
      </w:r>
    </w:p>
    <w:p w:rsidR="00A61F3F" w:rsidRPr="00A56922" w:rsidRDefault="00A61F3F" w:rsidP="00F07B59">
      <w:pPr>
        <w:keepNext/>
        <w:numPr>
          <w:ilvl w:val="0"/>
          <w:numId w:val="49"/>
        </w:numPr>
        <w:ind w:left="284" w:hanging="284"/>
      </w:pPr>
      <w:r w:rsidRPr="00A56922">
        <w:t xml:space="preserve">privacy and space requirements for pre-end-July 1999 buildings; and </w:t>
      </w:r>
    </w:p>
    <w:p w:rsidR="00A61F3F" w:rsidRPr="00A56922" w:rsidRDefault="00A61F3F" w:rsidP="00F07B59">
      <w:pPr>
        <w:keepNext/>
        <w:numPr>
          <w:ilvl w:val="0"/>
          <w:numId w:val="49"/>
        </w:numPr>
        <w:ind w:left="284" w:hanging="284"/>
      </w:pPr>
      <w:proofErr w:type="gramStart"/>
      <w:r w:rsidRPr="00A56922">
        <w:t>privacy</w:t>
      </w:r>
      <w:proofErr w:type="gramEnd"/>
      <w:r w:rsidRPr="00A56922">
        <w:t xml:space="preserve"> and space requirements for post-end-July 1999 buildings.</w:t>
      </w:r>
    </w:p>
    <w:p w:rsidR="006A1AD3" w:rsidRDefault="006A1AD3">
      <w:pPr>
        <w:spacing w:after="200" w:line="276" w:lineRule="auto"/>
      </w:pPr>
      <w:r>
        <w:br w:type="page"/>
      </w:r>
    </w:p>
    <w:p w:rsidR="00045CA3" w:rsidRDefault="00045CA3" w:rsidP="006A1AD3">
      <w:pPr>
        <w:spacing w:line="276" w:lineRule="auto"/>
        <w:jc w:val="center"/>
        <w:rPr>
          <w:b/>
        </w:rPr>
      </w:pPr>
    </w:p>
    <w:p w:rsidR="00B71787" w:rsidRPr="005A5565" w:rsidRDefault="00B71787" w:rsidP="006A1AD3">
      <w:pPr>
        <w:spacing w:line="276" w:lineRule="auto"/>
        <w:jc w:val="center"/>
        <w:rPr>
          <w:b/>
        </w:rPr>
      </w:pPr>
      <w:r w:rsidRPr="005A5565">
        <w:rPr>
          <w:b/>
        </w:rPr>
        <w:t>Statement of Compatibility with Human Rights</w:t>
      </w:r>
    </w:p>
    <w:p w:rsidR="00B71787" w:rsidRPr="005A5565" w:rsidRDefault="00B71787" w:rsidP="006A1AD3">
      <w:pPr>
        <w:jc w:val="center"/>
        <w:rPr>
          <w:i/>
        </w:rPr>
      </w:pPr>
    </w:p>
    <w:p w:rsidR="00B71787" w:rsidRPr="005A5565" w:rsidRDefault="00B71787" w:rsidP="006A1AD3">
      <w:pPr>
        <w:jc w:val="center"/>
      </w:pPr>
      <w:r w:rsidRPr="005A5565">
        <w:rPr>
          <w:i/>
        </w:rPr>
        <w:t>Prepared in accordance with Part 3 of the Human Rights (Parliamentary Scrutiny) Act 2011</w:t>
      </w:r>
    </w:p>
    <w:p w:rsidR="00B71787" w:rsidRPr="005A5565" w:rsidRDefault="00B71787" w:rsidP="00B71787"/>
    <w:p w:rsidR="00B71787" w:rsidRPr="000B1DA8" w:rsidRDefault="00B71787" w:rsidP="00B71787">
      <w:pPr>
        <w:rPr>
          <w:b/>
          <w:i/>
        </w:rPr>
      </w:pPr>
      <w:r w:rsidRPr="000B1DA8">
        <w:rPr>
          <w:b/>
          <w:i/>
        </w:rPr>
        <w:t>Aged Care (</w:t>
      </w:r>
      <w:r>
        <w:rPr>
          <w:b/>
          <w:i/>
        </w:rPr>
        <w:t>Transitional Provisions</w:t>
      </w:r>
      <w:r w:rsidRPr="000B1DA8">
        <w:rPr>
          <w:b/>
          <w:i/>
        </w:rPr>
        <w:t xml:space="preserve">) </w:t>
      </w:r>
      <w:r>
        <w:rPr>
          <w:b/>
          <w:i/>
        </w:rPr>
        <w:t xml:space="preserve">Principles </w:t>
      </w:r>
      <w:r w:rsidRPr="000B1DA8">
        <w:rPr>
          <w:b/>
          <w:i/>
        </w:rPr>
        <w:t xml:space="preserve">2014 </w:t>
      </w:r>
    </w:p>
    <w:p w:rsidR="00B71787" w:rsidRPr="005A5565" w:rsidRDefault="00B71787" w:rsidP="00B71787">
      <w:pPr>
        <w:rPr>
          <w:b/>
          <w:i/>
        </w:rPr>
      </w:pPr>
      <w:r w:rsidRPr="000B1DA8">
        <w:t xml:space="preserve">The </w:t>
      </w:r>
      <w:r>
        <w:rPr>
          <w:i/>
        </w:rPr>
        <w:t>Aged Care (Transitional Provisions</w:t>
      </w:r>
      <w:r w:rsidRPr="000B1DA8">
        <w:rPr>
          <w:i/>
        </w:rPr>
        <w:t xml:space="preserve">) </w:t>
      </w:r>
      <w:r>
        <w:rPr>
          <w:i/>
        </w:rPr>
        <w:t>Principles</w:t>
      </w:r>
      <w:r w:rsidRPr="000B1DA8">
        <w:rPr>
          <w:i/>
        </w:rPr>
        <w:t xml:space="preserve"> 2014</w:t>
      </w:r>
      <w:r w:rsidRPr="000B1DA8">
        <w:rPr>
          <w:b/>
          <w:i/>
        </w:rPr>
        <w:t xml:space="preserve"> </w:t>
      </w:r>
      <w:r w:rsidRPr="000B1DA8">
        <w:t xml:space="preserve">(the </w:t>
      </w:r>
      <w:r>
        <w:t>Principles</w:t>
      </w:r>
      <w:r w:rsidRPr="000B1DA8">
        <w:t xml:space="preserve">) </w:t>
      </w:r>
      <w:r>
        <w:t>are</w:t>
      </w:r>
      <w:r w:rsidRPr="000B1DA8">
        <w:t xml:space="preserve"> compatible with the human rights and freedoms recognised or declared in the international instruments listed in section 3 of the </w:t>
      </w:r>
      <w:r w:rsidRPr="000B1DA8">
        <w:rPr>
          <w:i/>
        </w:rPr>
        <w:t>Human Rights (Parliamentary Scrutiny) Act 2011</w:t>
      </w:r>
      <w:r w:rsidRPr="000B1DA8">
        <w:t>.</w:t>
      </w:r>
    </w:p>
    <w:p w:rsidR="00B71787" w:rsidRPr="005A5565" w:rsidRDefault="00B71787" w:rsidP="00B71787"/>
    <w:p w:rsidR="00B71787" w:rsidRPr="005A5565" w:rsidRDefault="00B71787" w:rsidP="00B71787">
      <w:pPr>
        <w:rPr>
          <w:b/>
        </w:rPr>
      </w:pPr>
      <w:r w:rsidRPr="005A5565">
        <w:rPr>
          <w:b/>
        </w:rPr>
        <w:t>Overview of the Legislative Instrument</w:t>
      </w:r>
    </w:p>
    <w:p w:rsidR="00B71787" w:rsidRDefault="00B71787" w:rsidP="00B71787">
      <w:r>
        <w:t xml:space="preserve">The </w:t>
      </w:r>
      <w:r w:rsidRPr="000639B4">
        <w:t>Principles</w:t>
      </w:r>
      <w:r>
        <w:rPr>
          <w:i/>
        </w:rPr>
        <w:t xml:space="preserve"> </w:t>
      </w:r>
      <w:r>
        <w:t xml:space="preserve">are made under section 96-1 of the </w:t>
      </w:r>
      <w:r w:rsidRPr="00EF7B32">
        <w:rPr>
          <w:i/>
        </w:rPr>
        <w:t>Aged Care (Transitional Provisions) Act 1997</w:t>
      </w:r>
      <w:r w:rsidR="0030132C">
        <w:t xml:space="preserve"> (the Transitional Provisions Act)</w:t>
      </w:r>
      <w:r>
        <w:t>.</w:t>
      </w:r>
    </w:p>
    <w:p w:rsidR="00B71787" w:rsidRDefault="00B71787" w:rsidP="00B71787"/>
    <w:p w:rsidR="005E7057" w:rsidRDefault="005E7057" w:rsidP="005E7057">
      <w:r>
        <w:t>The Transitional Provisions Principles deal with:</w:t>
      </w:r>
    </w:p>
    <w:p w:rsidR="005E7057" w:rsidRDefault="005E7057" w:rsidP="005E7057">
      <w:pPr>
        <w:pStyle w:val="paragraph"/>
        <w:numPr>
          <w:ilvl w:val="0"/>
          <w:numId w:val="50"/>
        </w:numPr>
        <w:spacing w:line="240" w:lineRule="auto"/>
        <w:ind w:left="284" w:hanging="284"/>
        <w:rPr>
          <w:sz w:val="24"/>
          <w:szCs w:val="24"/>
        </w:rPr>
      </w:pPr>
      <w:r>
        <w:rPr>
          <w:sz w:val="24"/>
          <w:szCs w:val="24"/>
        </w:rPr>
        <w:t xml:space="preserve">the eligibility requirements for the payment of subsidies and supplements in respect of continuing care recipients in residential care and home care; </w:t>
      </w:r>
    </w:p>
    <w:p w:rsidR="005E7057" w:rsidRDefault="005E7057" w:rsidP="005E7057">
      <w:pPr>
        <w:pStyle w:val="paragraph"/>
        <w:numPr>
          <w:ilvl w:val="0"/>
          <w:numId w:val="50"/>
        </w:numPr>
        <w:spacing w:line="240" w:lineRule="auto"/>
        <w:ind w:left="284" w:hanging="284"/>
        <w:rPr>
          <w:sz w:val="24"/>
          <w:szCs w:val="24"/>
        </w:rPr>
      </w:pPr>
      <w:r>
        <w:rPr>
          <w:sz w:val="24"/>
          <w:szCs w:val="24"/>
        </w:rPr>
        <w:t xml:space="preserve">the reductions to subsidy that may be made for continuing care recipients in residential care; </w:t>
      </w:r>
    </w:p>
    <w:p w:rsidR="005E7057" w:rsidRDefault="005E7057" w:rsidP="005E7057">
      <w:pPr>
        <w:pStyle w:val="paragraph"/>
        <w:numPr>
          <w:ilvl w:val="0"/>
          <w:numId w:val="50"/>
        </w:numPr>
        <w:spacing w:line="240" w:lineRule="auto"/>
        <w:ind w:left="284" w:hanging="284"/>
        <w:rPr>
          <w:sz w:val="24"/>
          <w:szCs w:val="24"/>
        </w:rPr>
      </w:pPr>
      <w:r>
        <w:rPr>
          <w:sz w:val="24"/>
          <w:szCs w:val="24"/>
        </w:rPr>
        <w:t>the responsibilities of approved providers in relation to accommodation bonds and accommodation charges paid by continuing care recipients; and</w:t>
      </w:r>
    </w:p>
    <w:p w:rsidR="005E7057" w:rsidRDefault="005E7057" w:rsidP="005E7057">
      <w:pPr>
        <w:pStyle w:val="paragraph"/>
        <w:numPr>
          <w:ilvl w:val="0"/>
          <w:numId w:val="50"/>
        </w:numPr>
        <w:spacing w:line="240" w:lineRule="auto"/>
        <w:ind w:left="284" w:hanging="284"/>
        <w:rPr>
          <w:sz w:val="24"/>
          <w:szCs w:val="24"/>
        </w:rPr>
      </w:pPr>
      <w:proofErr w:type="gramStart"/>
      <w:r>
        <w:rPr>
          <w:sz w:val="24"/>
          <w:szCs w:val="24"/>
        </w:rPr>
        <w:t>matters</w:t>
      </w:r>
      <w:proofErr w:type="gramEnd"/>
      <w:r>
        <w:rPr>
          <w:sz w:val="24"/>
          <w:szCs w:val="24"/>
        </w:rPr>
        <w:t xml:space="preserve"> relating to resident fees and home care fees for continuing care recipients.</w:t>
      </w:r>
    </w:p>
    <w:p w:rsidR="00B71787" w:rsidRDefault="00B71787" w:rsidP="00B71787">
      <w:pPr>
        <w:rPr>
          <w:b/>
        </w:rPr>
      </w:pPr>
    </w:p>
    <w:p w:rsidR="003B1DA5" w:rsidRDefault="003B1DA5" w:rsidP="003B1DA5">
      <w:pPr>
        <w:pStyle w:val="Default"/>
      </w:pPr>
      <w:r>
        <w:t xml:space="preserve">These Principles only describe matters relating to residential care subsidy, home care subsidy and payments for entry to residential care for care recipients who are continuing care recipients. Continuing care recipients are care recipients who entered an aged care service before 1 July 2014 and have not since 1 July 2014 left care for a continuous period of more than 28 days or have not moved services and elected to be subject to the arrangements in the </w:t>
      </w:r>
      <w:r>
        <w:rPr>
          <w:i/>
          <w:iCs/>
        </w:rPr>
        <w:t>Aged Care Act 1997</w:t>
      </w:r>
      <w:r>
        <w:t xml:space="preserve">. </w:t>
      </w:r>
    </w:p>
    <w:p w:rsidR="003B1DA5" w:rsidRDefault="003B1DA5" w:rsidP="00B71787">
      <w:pPr>
        <w:rPr>
          <w:b/>
        </w:rPr>
      </w:pPr>
    </w:p>
    <w:p w:rsidR="00B71787" w:rsidRPr="005A5565" w:rsidRDefault="00B71787" w:rsidP="00B71787">
      <w:pPr>
        <w:rPr>
          <w:b/>
        </w:rPr>
      </w:pPr>
      <w:r w:rsidRPr="005A5565">
        <w:rPr>
          <w:b/>
        </w:rPr>
        <w:t>Human Rights Implications</w:t>
      </w:r>
    </w:p>
    <w:p w:rsidR="00B71787" w:rsidRDefault="00B71787" w:rsidP="00B71787">
      <w:pPr>
        <w:rPr>
          <w:color w:val="000000"/>
        </w:rPr>
      </w:pPr>
      <w:r w:rsidRPr="005A5565">
        <w:rPr>
          <w:color w:val="000000"/>
        </w:rPr>
        <w:t xml:space="preserve">The Principles are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w:t>
      </w:r>
      <w:hyperlink r:id="rId37" w:history="1">
        <w:r w:rsidRPr="005A5565">
          <w:rPr>
            <w:color w:val="000000"/>
          </w:rPr>
          <w:t>Convention on the Rights of Persons with Disabilities</w:t>
        </w:r>
      </w:hyperlink>
      <w:r w:rsidRPr="005A5565">
        <w:rPr>
          <w:color w:val="000000"/>
        </w:rPr>
        <w:t xml:space="preserve">. </w:t>
      </w:r>
    </w:p>
    <w:p w:rsidR="00B71787" w:rsidRPr="005A5565" w:rsidRDefault="00B71787" w:rsidP="00B71787">
      <w:pPr>
        <w:rPr>
          <w:color w:val="000000"/>
        </w:rPr>
      </w:pPr>
    </w:p>
    <w:p w:rsidR="00B71787" w:rsidRDefault="00B71787" w:rsidP="00B71787">
      <w:pPr>
        <w:rPr>
          <w:b/>
        </w:rPr>
      </w:pPr>
      <w:r w:rsidRPr="005A5565">
        <w:rPr>
          <w:color w:val="000000"/>
          <w:lang w:val="en-US"/>
        </w:rPr>
        <w:t xml:space="preserve">The </w:t>
      </w:r>
      <w:r>
        <w:rPr>
          <w:color w:val="000000"/>
          <w:lang w:val="en-US"/>
        </w:rPr>
        <w:t>Principles promote</w:t>
      </w:r>
      <w:r w:rsidRPr="005A5565">
        <w:rPr>
          <w:color w:val="000000"/>
          <w:lang w:val="en-US"/>
        </w:rPr>
        <w:t xml:space="preserve"> these rights by making provisio</w:t>
      </w:r>
      <w:r>
        <w:rPr>
          <w:color w:val="000000"/>
          <w:lang w:val="en-US"/>
        </w:rPr>
        <w:t>n for payments to approved providers for the provision of residential care and home care to continuing care recipients. The payments may include additional funding in the form of supplements to enable approved providers to meet the needs of care recipients with higher care needs and those who are able to contribute only a limited amount towards the cost of their care. The object of the Principles is to ensure access to high quality aged care that is affordable by</w:t>
      </w:r>
      <w:r w:rsidRPr="005B0BFE">
        <w:rPr>
          <w:color w:val="000000"/>
          <w:lang w:val="en-US"/>
        </w:rPr>
        <w:t xml:space="preserve"> </w:t>
      </w:r>
      <w:r>
        <w:rPr>
          <w:color w:val="000000"/>
          <w:lang w:val="en-US"/>
        </w:rPr>
        <w:t>people who require it an</w:t>
      </w:r>
      <w:r w:rsidR="006A1AD3">
        <w:rPr>
          <w:color w:val="000000"/>
          <w:lang w:val="en-US"/>
        </w:rPr>
        <w:t>d appropriate to their needs.</w:t>
      </w:r>
    </w:p>
    <w:p w:rsidR="00B71787" w:rsidRDefault="00B71787" w:rsidP="00B71787">
      <w:pPr>
        <w:rPr>
          <w:b/>
        </w:rPr>
      </w:pPr>
    </w:p>
    <w:p w:rsidR="00045CA3" w:rsidRDefault="00045CA3">
      <w:pPr>
        <w:spacing w:after="200" w:line="276" w:lineRule="auto"/>
        <w:rPr>
          <w:b/>
        </w:rPr>
      </w:pPr>
      <w:r>
        <w:rPr>
          <w:b/>
        </w:rPr>
        <w:br w:type="page"/>
      </w:r>
    </w:p>
    <w:p w:rsidR="00B71787" w:rsidRPr="005A5565" w:rsidRDefault="00B71787" w:rsidP="00B71787">
      <w:pPr>
        <w:rPr>
          <w:b/>
        </w:rPr>
      </w:pPr>
      <w:r w:rsidRPr="005A5565">
        <w:rPr>
          <w:b/>
        </w:rPr>
        <w:lastRenderedPageBreak/>
        <w:t>Conclusion</w:t>
      </w:r>
    </w:p>
    <w:p w:rsidR="00B71787" w:rsidRPr="005A5565" w:rsidRDefault="00B71787" w:rsidP="00B71787">
      <w:r w:rsidRPr="005A5565">
        <w:t>This legislative instrument is compatible with human rights as it promotes the human right to an adequate standard of living and the highest attainable standard of physical and mental health.</w:t>
      </w:r>
    </w:p>
    <w:p w:rsidR="00B71787" w:rsidRPr="005A5565" w:rsidRDefault="00B71787" w:rsidP="00B71787"/>
    <w:p w:rsidR="00B71787" w:rsidRPr="005A5565" w:rsidRDefault="00B71787" w:rsidP="00B71787">
      <w:pPr>
        <w:rPr>
          <w:b/>
        </w:rPr>
      </w:pPr>
    </w:p>
    <w:p w:rsidR="00CB0C49" w:rsidRPr="00A56922" w:rsidRDefault="00B71787" w:rsidP="00B71787">
      <w:pPr>
        <w:jc w:val="center"/>
        <w:rPr>
          <w:b/>
        </w:rPr>
      </w:pPr>
      <w:r w:rsidRPr="005A5565">
        <w:rPr>
          <w:b/>
        </w:rPr>
        <w:t>Senator the Hon Mitch Fifield</w:t>
      </w:r>
    </w:p>
    <w:p w:rsidR="00CB0C49" w:rsidRPr="00A56922" w:rsidRDefault="00CB0C49" w:rsidP="00D45B3A">
      <w:pPr>
        <w:jc w:val="center"/>
        <w:rPr>
          <w:b/>
        </w:rPr>
      </w:pPr>
      <w:r w:rsidRPr="00A56922">
        <w:rPr>
          <w:b/>
        </w:rPr>
        <w:t>Assistant Minister for Social Services</w:t>
      </w:r>
    </w:p>
    <w:p w:rsidR="00CB0C49" w:rsidRPr="00A56922" w:rsidRDefault="00CB0C49" w:rsidP="00D45B3A">
      <w:pPr>
        <w:rPr>
          <w:rStyle w:val="BookTitle"/>
          <w:i w:val="0"/>
          <w:iCs w:val="0"/>
          <w:smallCaps w:val="0"/>
        </w:rPr>
      </w:pPr>
    </w:p>
    <w:p w:rsidR="00CB0C49" w:rsidRPr="00A56922" w:rsidRDefault="00CB0C49" w:rsidP="00D45B3A">
      <w:pPr>
        <w:rPr>
          <w:rStyle w:val="BookTitle"/>
          <w:i w:val="0"/>
          <w:iCs w:val="0"/>
          <w:smallCaps w:val="0"/>
        </w:rPr>
      </w:pPr>
    </w:p>
    <w:p w:rsidR="00CB0C49" w:rsidRPr="00A56922" w:rsidRDefault="00CB0C49" w:rsidP="00D45B3A">
      <w:pPr>
        <w:rPr>
          <w:rStyle w:val="BookTitle"/>
          <w:i w:val="0"/>
          <w:iCs w:val="0"/>
          <w:smallCaps w:val="0"/>
        </w:rPr>
      </w:pPr>
    </w:p>
    <w:p w:rsidR="00CB0C49" w:rsidRPr="00A56922" w:rsidRDefault="00CB0C49" w:rsidP="00D45B3A">
      <w:pPr>
        <w:rPr>
          <w:rStyle w:val="BookTitle"/>
          <w:i w:val="0"/>
          <w:iCs w:val="0"/>
          <w:smallCaps w:val="0"/>
        </w:rPr>
      </w:pPr>
    </w:p>
    <w:p w:rsidR="00CB0C49" w:rsidRPr="00A56922" w:rsidRDefault="00CB0C49" w:rsidP="00D45B3A">
      <w:pPr>
        <w:rPr>
          <w:rStyle w:val="BookTitle"/>
          <w:i w:val="0"/>
          <w:iCs w:val="0"/>
          <w:smallCaps w:val="0"/>
        </w:rPr>
      </w:pPr>
    </w:p>
    <w:sectPr w:rsidR="00CB0C49" w:rsidRPr="00A56922">
      <w:headerReference w:type="default" r:id="rId38"/>
      <w:footerReference w:type="default" r:id="rI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34" w:rsidRDefault="00325034">
      <w:r>
        <w:separator/>
      </w:r>
    </w:p>
  </w:endnote>
  <w:endnote w:type="continuationSeparator" w:id="0">
    <w:p w:rsidR="00325034" w:rsidRDefault="0032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323731"/>
      <w:docPartObj>
        <w:docPartGallery w:val="Page Numbers (Bottom of Page)"/>
        <w:docPartUnique/>
      </w:docPartObj>
    </w:sdtPr>
    <w:sdtEndPr>
      <w:rPr>
        <w:noProof/>
      </w:rPr>
    </w:sdtEndPr>
    <w:sdtContent>
      <w:p w:rsidR="00244F59" w:rsidRDefault="00244F59">
        <w:pPr>
          <w:pStyle w:val="Footer"/>
          <w:jc w:val="center"/>
        </w:pPr>
        <w:r>
          <w:fldChar w:fldCharType="begin"/>
        </w:r>
        <w:r>
          <w:instrText xml:space="preserve"> PAGE   \* MERGEFORMAT </w:instrText>
        </w:r>
        <w:r>
          <w:fldChar w:fldCharType="separate"/>
        </w:r>
        <w:r w:rsidR="0011795F">
          <w:rPr>
            <w:noProof/>
          </w:rPr>
          <w:t>8</w:t>
        </w:r>
        <w:r>
          <w:rPr>
            <w:noProof/>
          </w:rPr>
          <w:fldChar w:fldCharType="end"/>
        </w:r>
      </w:p>
    </w:sdtContent>
  </w:sdt>
  <w:p w:rsidR="00244F59" w:rsidRDefault="00244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34" w:rsidRDefault="00325034">
      <w:r>
        <w:separator/>
      </w:r>
    </w:p>
  </w:footnote>
  <w:footnote w:type="continuationSeparator" w:id="0">
    <w:p w:rsidR="00325034" w:rsidRDefault="00325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59" w:rsidRDefault="00244F59">
    <w:pPr>
      <w:pStyle w:val="Header"/>
    </w:pPr>
    <w:r>
      <w:rPr>
        <w:noProof/>
      </w:rPr>
      <mc:AlternateContent>
        <mc:Choice Requires="wps">
          <w:drawing>
            <wp:anchor distT="0" distB="0" distL="114300" distR="114300" simplePos="0" relativeHeight="251657216" behindDoc="1" locked="0" layoutInCell="1" allowOverlap="1" wp14:anchorId="3A6FF748" wp14:editId="746E5ED8">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244F59" w:rsidRPr="00284719" w:rsidRDefault="00244F59" w:rsidP="0003669D">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35q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urN+agMDAADDBgAADgAAAAAAAAAAAAAAAAAuAgAAZHJzL2Uyb0RvYy54bWxQSwEC&#10;LQAUAAYACAAAACEA5grfutwAAAAGAQAADwAAAAAAAAAAAAAAAABdBQAAZHJzL2Rvd25yZXYueG1s&#10;UEsFBgAAAAAEAAQA8wAAAGYGAAAAAA==&#10;" stroked="f">
              <v:stroke joinstyle="round"/>
              <v:path arrowok="t"/>
              <v:textbox>
                <w:txbxContent>
                  <w:p w:rsidR="00244F59" w:rsidRPr="00284719" w:rsidRDefault="00244F59" w:rsidP="0003669D">
                    <w:pPr>
                      <w:jc w:val="center"/>
                      <w:rPr>
                        <w:rFonts w:ascii="Arial" w:hAnsi="Arial" w:cs="Arial"/>
                        <w:b/>
                        <w:sz w:val="40"/>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5F8"/>
    <w:multiLevelType w:val="hybridMultilevel"/>
    <w:tmpl w:val="4462B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DA76879"/>
    <w:multiLevelType w:val="hybridMultilevel"/>
    <w:tmpl w:val="77264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15360AD"/>
    <w:multiLevelType w:val="hybridMultilevel"/>
    <w:tmpl w:val="C3A08D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C93BD0"/>
    <w:multiLevelType w:val="hybridMultilevel"/>
    <w:tmpl w:val="BD0AE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40242D6"/>
    <w:multiLevelType w:val="hybridMultilevel"/>
    <w:tmpl w:val="991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93DF7"/>
    <w:multiLevelType w:val="hybridMultilevel"/>
    <w:tmpl w:val="F9D8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79342C"/>
    <w:multiLevelType w:val="hybridMultilevel"/>
    <w:tmpl w:val="8EAC0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9C7E60"/>
    <w:multiLevelType w:val="hybridMultilevel"/>
    <w:tmpl w:val="F31C0550"/>
    <w:lvl w:ilvl="0" w:tplc="08A88454">
      <w:start w:val="8"/>
      <w:numFmt w:val="bullet"/>
      <w:lvlText w:val="-"/>
      <w:lvlJc w:val="left"/>
      <w:pPr>
        <w:ind w:left="644" w:hanging="360"/>
      </w:pPr>
      <w:rPr>
        <w:rFonts w:ascii="Arial" w:eastAsia="Times New Roman" w:hAnsi="Arial" w:cs="Arial"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nsid w:val="19DF434E"/>
    <w:multiLevelType w:val="hybridMultilevel"/>
    <w:tmpl w:val="8154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CE6186"/>
    <w:multiLevelType w:val="hybridMultilevel"/>
    <w:tmpl w:val="C226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5E5995"/>
    <w:multiLevelType w:val="hybridMultilevel"/>
    <w:tmpl w:val="3DC2A2AC"/>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61B159B"/>
    <w:multiLevelType w:val="hybridMultilevel"/>
    <w:tmpl w:val="0F08E1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FA0749"/>
    <w:multiLevelType w:val="hybridMultilevel"/>
    <w:tmpl w:val="767CD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81F7613"/>
    <w:multiLevelType w:val="hybridMultilevel"/>
    <w:tmpl w:val="32DA4D6E"/>
    <w:lvl w:ilvl="0" w:tplc="08A88454">
      <w:start w:val="8"/>
      <w:numFmt w:val="bullet"/>
      <w:lvlText w:val="-"/>
      <w:lvlJc w:val="left"/>
      <w:pPr>
        <w:ind w:left="720" w:hanging="360"/>
      </w:pPr>
      <w:rPr>
        <w:rFonts w:ascii="Arial" w:eastAsia="Times New Roman"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532404"/>
    <w:multiLevelType w:val="hybridMultilevel"/>
    <w:tmpl w:val="A8E88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8A1657A"/>
    <w:multiLevelType w:val="hybridMultilevel"/>
    <w:tmpl w:val="8A38F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9EB6831"/>
    <w:multiLevelType w:val="hybridMultilevel"/>
    <w:tmpl w:val="2B90B4B4"/>
    <w:lvl w:ilvl="0" w:tplc="08A88454">
      <w:start w:val="8"/>
      <w:numFmt w:val="bullet"/>
      <w:lvlText w:val="-"/>
      <w:lvlJc w:val="left"/>
      <w:pPr>
        <w:ind w:left="1800" w:hanging="360"/>
      </w:pPr>
      <w:rPr>
        <w:rFonts w:ascii="Arial" w:eastAsia="Times New Roman" w:hAnsi="Arial" w:cs="Arial" w:hint="default"/>
        <w:b w:val="0"/>
      </w:rPr>
    </w:lvl>
    <w:lvl w:ilvl="1" w:tplc="0FDCB5FC">
      <w:start w:val="1"/>
      <w:numFmt w:val="lowerLetter"/>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2C9D40FC"/>
    <w:multiLevelType w:val="hybridMultilevel"/>
    <w:tmpl w:val="A8DE0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66387F"/>
    <w:multiLevelType w:val="hybridMultilevel"/>
    <w:tmpl w:val="3168D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8E2847"/>
    <w:multiLevelType w:val="hybridMultilevel"/>
    <w:tmpl w:val="CDE0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1B059D"/>
    <w:multiLevelType w:val="hybridMultilevel"/>
    <w:tmpl w:val="0BD43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27C6CD2"/>
    <w:multiLevelType w:val="hybridMultilevel"/>
    <w:tmpl w:val="7146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6CD120A"/>
    <w:multiLevelType w:val="hybridMultilevel"/>
    <w:tmpl w:val="6D667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70570C9"/>
    <w:multiLevelType w:val="hybridMultilevel"/>
    <w:tmpl w:val="63DA15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7D46DA7"/>
    <w:multiLevelType w:val="hybridMultilevel"/>
    <w:tmpl w:val="E48C7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87E02DC"/>
    <w:multiLevelType w:val="hybridMultilevel"/>
    <w:tmpl w:val="C81E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8C35DE5"/>
    <w:multiLevelType w:val="hybridMultilevel"/>
    <w:tmpl w:val="EE50F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38F3733C"/>
    <w:multiLevelType w:val="hybridMultilevel"/>
    <w:tmpl w:val="2772A47A"/>
    <w:lvl w:ilvl="0" w:tplc="0C090001">
      <w:start w:val="1"/>
      <w:numFmt w:val="bullet"/>
      <w:lvlText w:val=""/>
      <w:lvlJc w:val="left"/>
      <w:pPr>
        <w:ind w:left="360" w:hanging="360"/>
      </w:pPr>
      <w:rPr>
        <w:rFonts w:ascii="Symbol" w:hAnsi="Symbol" w:hint="default"/>
        <w:b w:val="0"/>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39401DC9"/>
    <w:multiLevelType w:val="hybridMultilevel"/>
    <w:tmpl w:val="B3F8AC2C"/>
    <w:lvl w:ilvl="0" w:tplc="0C090001">
      <w:start w:val="1"/>
      <w:numFmt w:val="bullet"/>
      <w:lvlText w:val=""/>
      <w:lvlJc w:val="left"/>
      <w:pPr>
        <w:ind w:left="720" w:hanging="720"/>
      </w:pPr>
      <w:rPr>
        <w:rFonts w:ascii="Symbol" w:hAnsi="Symbol" w:hint="default"/>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nsid w:val="4565062E"/>
    <w:multiLevelType w:val="hybridMultilevel"/>
    <w:tmpl w:val="8062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60E439C"/>
    <w:multiLevelType w:val="hybridMultilevel"/>
    <w:tmpl w:val="0E6A3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7CD52CE"/>
    <w:multiLevelType w:val="hybridMultilevel"/>
    <w:tmpl w:val="0E4E2248"/>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5AF24E8B"/>
    <w:multiLevelType w:val="hybridMultilevel"/>
    <w:tmpl w:val="06BC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C3C29A1"/>
    <w:multiLevelType w:val="hybridMultilevel"/>
    <w:tmpl w:val="7DFE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F767C1C"/>
    <w:multiLevelType w:val="hybridMultilevel"/>
    <w:tmpl w:val="0A3E6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136C95"/>
    <w:multiLevelType w:val="hybridMultilevel"/>
    <w:tmpl w:val="433A5B44"/>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680019C8"/>
    <w:multiLevelType w:val="hybridMultilevel"/>
    <w:tmpl w:val="8C24D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99C514D"/>
    <w:multiLevelType w:val="hybridMultilevel"/>
    <w:tmpl w:val="994EB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nsid w:val="6B956F63"/>
    <w:multiLevelType w:val="hybridMultilevel"/>
    <w:tmpl w:val="D0CE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C4B3858"/>
    <w:multiLevelType w:val="hybridMultilevel"/>
    <w:tmpl w:val="8CB20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C900E53"/>
    <w:multiLevelType w:val="hybridMultilevel"/>
    <w:tmpl w:val="6658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DA81788"/>
    <w:multiLevelType w:val="hybridMultilevel"/>
    <w:tmpl w:val="C2B8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EEA5584"/>
    <w:multiLevelType w:val="hybridMultilevel"/>
    <w:tmpl w:val="E7EA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29B68FD"/>
    <w:multiLevelType w:val="hybridMultilevel"/>
    <w:tmpl w:val="1BDE9710"/>
    <w:lvl w:ilvl="0" w:tplc="08A88454">
      <w:start w:val="8"/>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57A2A70"/>
    <w:multiLevelType w:val="hybridMultilevel"/>
    <w:tmpl w:val="6E7C0F94"/>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768D4013"/>
    <w:multiLevelType w:val="hybridMultilevel"/>
    <w:tmpl w:val="AF0A9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nsid w:val="76AE3B37"/>
    <w:multiLevelType w:val="hybridMultilevel"/>
    <w:tmpl w:val="F3A25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75537AE"/>
    <w:multiLevelType w:val="hybridMultilevel"/>
    <w:tmpl w:val="91BE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7F95E1D"/>
    <w:multiLevelType w:val="hybridMultilevel"/>
    <w:tmpl w:val="C358B0DA"/>
    <w:lvl w:ilvl="0" w:tplc="08A88454">
      <w:start w:val="8"/>
      <w:numFmt w:val="bullet"/>
      <w:lvlText w:val="-"/>
      <w:lvlJc w:val="left"/>
      <w:pPr>
        <w:ind w:left="1440" w:hanging="360"/>
      </w:pPr>
      <w:rPr>
        <w:rFonts w:ascii="Arial" w:eastAsia="Times New Roman" w:hAnsi="Arial" w:cs="Arial" w:hint="default"/>
        <w:b w:val="0"/>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nsid w:val="7D921FFE"/>
    <w:multiLevelType w:val="hybridMultilevel"/>
    <w:tmpl w:val="0C98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0"/>
  </w:num>
  <w:num w:numId="4">
    <w:abstractNumId w:val="36"/>
  </w:num>
  <w:num w:numId="5">
    <w:abstractNumId w:val="26"/>
  </w:num>
  <w:num w:numId="6">
    <w:abstractNumId w:val="33"/>
  </w:num>
  <w:num w:numId="7">
    <w:abstractNumId w:val="50"/>
  </w:num>
  <w:num w:numId="8">
    <w:abstractNumId w:val="15"/>
  </w:num>
  <w:num w:numId="9">
    <w:abstractNumId w:val="42"/>
  </w:num>
  <w:num w:numId="10">
    <w:abstractNumId w:val="37"/>
  </w:num>
  <w:num w:numId="11">
    <w:abstractNumId w:val="25"/>
  </w:num>
  <w:num w:numId="12">
    <w:abstractNumId w:val="23"/>
  </w:num>
  <w:num w:numId="13">
    <w:abstractNumId w:val="6"/>
  </w:num>
  <w:num w:numId="14">
    <w:abstractNumId w:val="21"/>
  </w:num>
  <w:num w:numId="15">
    <w:abstractNumId w:val="17"/>
  </w:num>
  <w:num w:numId="16">
    <w:abstractNumId w:val="49"/>
  </w:num>
  <w:num w:numId="17">
    <w:abstractNumId w:val="39"/>
  </w:num>
  <w:num w:numId="18">
    <w:abstractNumId w:val="11"/>
  </w:num>
  <w:num w:numId="19">
    <w:abstractNumId w:val="32"/>
  </w:num>
  <w:num w:numId="20">
    <w:abstractNumId w:val="2"/>
  </w:num>
  <w:num w:numId="21">
    <w:abstractNumId w:val="8"/>
  </w:num>
  <w:num w:numId="22">
    <w:abstractNumId w:val="41"/>
  </w:num>
  <w:num w:numId="23">
    <w:abstractNumId w:val="48"/>
  </w:num>
  <w:num w:numId="24">
    <w:abstractNumId w:val="24"/>
  </w:num>
  <w:num w:numId="25">
    <w:abstractNumId w:val="30"/>
  </w:num>
  <w:num w:numId="26">
    <w:abstractNumId w:val="35"/>
  </w:num>
  <w:num w:numId="27">
    <w:abstractNumId w:val="31"/>
  </w:num>
  <w:num w:numId="28">
    <w:abstractNumId w:val="9"/>
  </w:num>
  <w:num w:numId="29">
    <w:abstractNumId w:val="34"/>
  </w:num>
  <w:num w:numId="30">
    <w:abstractNumId w:val="0"/>
  </w:num>
  <w:num w:numId="31">
    <w:abstractNumId w:val="1"/>
  </w:num>
  <w:num w:numId="32">
    <w:abstractNumId w:val="27"/>
  </w:num>
  <w:num w:numId="33">
    <w:abstractNumId w:val="22"/>
  </w:num>
  <w:num w:numId="34">
    <w:abstractNumId w:val="3"/>
  </w:num>
  <w:num w:numId="35">
    <w:abstractNumId w:val="14"/>
  </w:num>
  <w:num w:numId="36">
    <w:abstractNumId w:val="47"/>
  </w:num>
  <w:num w:numId="37">
    <w:abstractNumId w:val="16"/>
  </w:num>
  <w:num w:numId="38">
    <w:abstractNumId w:val="20"/>
  </w:num>
  <w:num w:numId="39">
    <w:abstractNumId w:val="28"/>
  </w:num>
  <w:num w:numId="40">
    <w:abstractNumId w:val="7"/>
  </w:num>
  <w:num w:numId="41">
    <w:abstractNumId w:val="45"/>
  </w:num>
  <w:num w:numId="42">
    <w:abstractNumId w:val="12"/>
  </w:num>
  <w:num w:numId="43">
    <w:abstractNumId w:val="44"/>
  </w:num>
  <w:num w:numId="44">
    <w:abstractNumId w:val="13"/>
  </w:num>
  <w:num w:numId="45">
    <w:abstractNumId w:val="40"/>
  </w:num>
  <w:num w:numId="46">
    <w:abstractNumId w:val="5"/>
  </w:num>
  <w:num w:numId="47">
    <w:abstractNumId w:val="19"/>
  </w:num>
  <w:num w:numId="48">
    <w:abstractNumId w:val="4"/>
  </w:num>
  <w:num w:numId="49">
    <w:abstractNumId w:val="43"/>
  </w:num>
  <w:num w:numId="50">
    <w:abstractNumId w:val="46"/>
  </w:num>
  <w:num w:numId="51">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AD"/>
    <w:rsid w:val="000042A9"/>
    <w:rsid w:val="000077FD"/>
    <w:rsid w:val="000206A1"/>
    <w:rsid w:val="000227E1"/>
    <w:rsid w:val="00032FB2"/>
    <w:rsid w:val="00035AB6"/>
    <w:rsid w:val="0003669D"/>
    <w:rsid w:val="000438AA"/>
    <w:rsid w:val="00043D75"/>
    <w:rsid w:val="00045CA3"/>
    <w:rsid w:val="00051B05"/>
    <w:rsid w:val="00052059"/>
    <w:rsid w:val="00053E75"/>
    <w:rsid w:val="0006172E"/>
    <w:rsid w:val="00065354"/>
    <w:rsid w:val="000657B8"/>
    <w:rsid w:val="0007103E"/>
    <w:rsid w:val="000779E6"/>
    <w:rsid w:val="00077D0D"/>
    <w:rsid w:val="00092139"/>
    <w:rsid w:val="00095A74"/>
    <w:rsid w:val="00097AB8"/>
    <w:rsid w:val="000A0140"/>
    <w:rsid w:val="000A2A14"/>
    <w:rsid w:val="000A5FA9"/>
    <w:rsid w:val="000B1DA8"/>
    <w:rsid w:val="000B29E2"/>
    <w:rsid w:val="000B39AA"/>
    <w:rsid w:val="000B421C"/>
    <w:rsid w:val="000B7133"/>
    <w:rsid w:val="000C10BB"/>
    <w:rsid w:val="000C2778"/>
    <w:rsid w:val="000C3102"/>
    <w:rsid w:val="000C427A"/>
    <w:rsid w:val="000C5B9B"/>
    <w:rsid w:val="000D1007"/>
    <w:rsid w:val="000D1031"/>
    <w:rsid w:val="000D2E37"/>
    <w:rsid w:val="000D4C1A"/>
    <w:rsid w:val="000D534E"/>
    <w:rsid w:val="000D5608"/>
    <w:rsid w:val="000E390F"/>
    <w:rsid w:val="000E77EB"/>
    <w:rsid w:val="000F272C"/>
    <w:rsid w:val="00103D79"/>
    <w:rsid w:val="0010700D"/>
    <w:rsid w:val="00110ED7"/>
    <w:rsid w:val="00113FF6"/>
    <w:rsid w:val="00114A20"/>
    <w:rsid w:val="00115F24"/>
    <w:rsid w:val="0011795F"/>
    <w:rsid w:val="00117A02"/>
    <w:rsid w:val="00120B55"/>
    <w:rsid w:val="00122E8C"/>
    <w:rsid w:val="001265FE"/>
    <w:rsid w:val="00130F13"/>
    <w:rsid w:val="00136AB4"/>
    <w:rsid w:val="001454CE"/>
    <w:rsid w:val="00147B62"/>
    <w:rsid w:val="00151655"/>
    <w:rsid w:val="001547EE"/>
    <w:rsid w:val="001579A3"/>
    <w:rsid w:val="001760E2"/>
    <w:rsid w:val="00176FE3"/>
    <w:rsid w:val="001805C3"/>
    <w:rsid w:val="00181D31"/>
    <w:rsid w:val="00181F47"/>
    <w:rsid w:val="00183184"/>
    <w:rsid w:val="00185EBB"/>
    <w:rsid w:val="001920A0"/>
    <w:rsid w:val="00194294"/>
    <w:rsid w:val="001A0347"/>
    <w:rsid w:val="001A2AB3"/>
    <w:rsid w:val="001A5983"/>
    <w:rsid w:val="001B2979"/>
    <w:rsid w:val="001B3421"/>
    <w:rsid w:val="001B77FE"/>
    <w:rsid w:val="001B7D01"/>
    <w:rsid w:val="001C25D4"/>
    <w:rsid w:val="001C7E14"/>
    <w:rsid w:val="001D0F83"/>
    <w:rsid w:val="001D1D82"/>
    <w:rsid w:val="001D2D3B"/>
    <w:rsid w:val="001E229D"/>
    <w:rsid w:val="001E3A5D"/>
    <w:rsid w:val="001E48A9"/>
    <w:rsid w:val="001E630D"/>
    <w:rsid w:val="001F0C25"/>
    <w:rsid w:val="001F12BC"/>
    <w:rsid w:val="001F5252"/>
    <w:rsid w:val="002019F6"/>
    <w:rsid w:val="002031E0"/>
    <w:rsid w:val="00206703"/>
    <w:rsid w:val="002109CC"/>
    <w:rsid w:val="002113FB"/>
    <w:rsid w:val="00213419"/>
    <w:rsid w:val="00215DED"/>
    <w:rsid w:val="002311DB"/>
    <w:rsid w:val="00235CC7"/>
    <w:rsid w:val="002366B9"/>
    <w:rsid w:val="00244F59"/>
    <w:rsid w:val="0025550C"/>
    <w:rsid w:val="00264C81"/>
    <w:rsid w:val="00282887"/>
    <w:rsid w:val="00283979"/>
    <w:rsid w:val="0028737F"/>
    <w:rsid w:val="00290E4B"/>
    <w:rsid w:val="002935C2"/>
    <w:rsid w:val="002A06FE"/>
    <w:rsid w:val="002A0E7C"/>
    <w:rsid w:val="002A42C3"/>
    <w:rsid w:val="002B6C74"/>
    <w:rsid w:val="002B7875"/>
    <w:rsid w:val="002C7F54"/>
    <w:rsid w:val="002D060B"/>
    <w:rsid w:val="002D24BF"/>
    <w:rsid w:val="002D27B2"/>
    <w:rsid w:val="002D631E"/>
    <w:rsid w:val="002D759E"/>
    <w:rsid w:val="002E215E"/>
    <w:rsid w:val="002E57A3"/>
    <w:rsid w:val="002E687A"/>
    <w:rsid w:val="002F0FFF"/>
    <w:rsid w:val="002F29F7"/>
    <w:rsid w:val="0030132C"/>
    <w:rsid w:val="003051C2"/>
    <w:rsid w:val="0030549A"/>
    <w:rsid w:val="00307472"/>
    <w:rsid w:val="00307BA4"/>
    <w:rsid w:val="00315BF5"/>
    <w:rsid w:val="00323048"/>
    <w:rsid w:val="00325034"/>
    <w:rsid w:val="00325EE5"/>
    <w:rsid w:val="00325FB0"/>
    <w:rsid w:val="00326BAD"/>
    <w:rsid w:val="00327F9C"/>
    <w:rsid w:val="00341A09"/>
    <w:rsid w:val="00341F98"/>
    <w:rsid w:val="003424EE"/>
    <w:rsid w:val="0034372A"/>
    <w:rsid w:val="00344290"/>
    <w:rsid w:val="003449C4"/>
    <w:rsid w:val="00346DCC"/>
    <w:rsid w:val="00347860"/>
    <w:rsid w:val="0036036D"/>
    <w:rsid w:val="00371ED5"/>
    <w:rsid w:val="00372E0E"/>
    <w:rsid w:val="00373209"/>
    <w:rsid w:val="003807DD"/>
    <w:rsid w:val="00385107"/>
    <w:rsid w:val="00387709"/>
    <w:rsid w:val="003A148B"/>
    <w:rsid w:val="003A2ED0"/>
    <w:rsid w:val="003A601A"/>
    <w:rsid w:val="003B1DA5"/>
    <w:rsid w:val="003B2154"/>
    <w:rsid w:val="003B2BB8"/>
    <w:rsid w:val="003B3058"/>
    <w:rsid w:val="003B6E38"/>
    <w:rsid w:val="003B7843"/>
    <w:rsid w:val="003C6177"/>
    <w:rsid w:val="003C77DF"/>
    <w:rsid w:val="003D099C"/>
    <w:rsid w:val="003D34FF"/>
    <w:rsid w:val="003E00FC"/>
    <w:rsid w:val="003F0BE6"/>
    <w:rsid w:val="003F53C3"/>
    <w:rsid w:val="003F77BE"/>
    <w:rsid w:val="00400573"/>
    <w:rsid w:val="00400B2D"/>
    <w:rsid w:val="00401429"/>
    <w:rsid w:val="0041117C"/>
    <w:rsid w:val="004162DA"/>
    <w:rsid w:val="0042435D"/>
    <w:rsid w:val="004257B4"/>
    <w:rsid w:val="00425D83"/>
    <w:rsid w:val="0042687A"/>
    <w:rsid w:val="0043332F"/>
    <w:rsid w:val="00436B06"/>
    <w:rsid w:val="004406FF"/>
    <w:rsid w:val="00447AEE"/>
    <w:rsid w:val="004571EF"/>
    <w:rsid w:val="00464207"/>
    <w:rsid w:val="00464987"/>
    <w:rsid w:val="004674B6"/>
    <w:rsid w:val="00477068"/>
    <w:rsid w:val="00477EA8"/>
    <w:rsid w:val="00483434"/>
    <w:rsid w:val="00490812"/>
    <w:rsid w:val="00492933"/>
    <w:rsid w:val="004970EF"/>
    <w:rsid w:val="00497C56"/>
    <w:rsid w:val="004A14A2"/>
    <w:rsid w:val="004A1EA6"/>
    <w:rsid w:val="004B51C6"/>
    <w:rsid w:val="004B54CA"/>
    <w:rsid w:val="004B5733"/>
    <w:rsid w:val="004B6AA9"/>
    <w:rsid w:val="004C086C"/>
    <w:rsid w:val="004C0E9A"/>
    <w:rsid w:val="004C2A31"/>
    <w:rsid w:val="004C2F9F"/>
    <w:rsid w:val="004D1450"/>
    <w:rsid w:val="004D1649"/>
    <w:rsid w:val="004E1DB6"/>
    <w:rsid w:val="004E2CB9"/>
    <w:rsid w:val="004E3E37"/>
    <w:rsid w:val="004E49CA"/>
    <w:rsid w:val="004E4E73"/>
    <w:rsid w:val="004E5CBF"/>
    <w:rsid w:val="004E6759"/>
    <w:rsid w:val="004F6209"/>
    <w:rsid w:val="00501907"/>
    <w:rsid w:val="00501B80"/>
    <w:rsid w:val="00503316"/>
    <w:rsid w:val="00504713"/>
    <w:rsid w:val="00507B51"/>
    <w:rsid w:val="00512C91"/>
    <w:rsid w:val="00526781"/>
    <w:rsid w:val="005309CE"/>
    <w:rsid w:val="005333CD"/>
    <w:rsid w:val="00533EE9"/>
    <w:rsid w:val="0054598A"/>
    <w:rsid w:val="00547C45"/>
    <w:rsid w:val="00550637"/>
    <w:rsid w:val="0055372D"/>
    <w:rsid w:val="00556B3D"/>
    <w:rsid w:val="00565268"/>
    <w:rsid w:val="00567669"/>
    <w:rsid w:val="00571D48"/>
    <w:rsid w:val="0057444F"/>
    <w:rsid w:val="00581964"/>
    <w:rsid w:val="00582409"/>
    <w:rsid w:val="0058695E"/>
    <w:rsid w:val="00593F30"/>
    <w:rsid w:val="00595686"/>
    <w:rsid w:val="005A08A3"/>
    <w:rsid w:val="005A136B"/>
    <w:rsid w:val="005A14EA"/>
    <w:rsid w:val="005A1DC7"/>
    <w:rsid w:val="005A5565"/>
    <w:rsid w:val="005B2E33"/>
    <w:rsid w:val="005C2132"/>
    <w:rsid w:val="005C3AA9"/>
    <w:rsid w:val="005D0F0D"/>
    <w:rsid w:val="005D3F73"/>
    <w:rsid w:val="005E58B3"/>
    <w:rsid w:val="005E7057"/>
    <w:rsid w:val="005F25DD"/>
    <w:rsid w:val="005F32CF"/>
    <w:rsid w:val="00600D43"/>
    <w:rsid w:val="0060472C"/>
    <w:rsid w:val="00610D6F"/>
    <w:rsid w:val="00620C82"/>
    <w:rsid w:val="006263EA"/>
    <w:rsid w:val="00627EFE"/>
    <w:rsid w:val="006312EA"/>
    <w:rsid w:val="00633082"/>
    <w:rsid w:val="00633E93"/>
    <w:rsid w:val="00634B52"/>
    <w:rsid w:val="006401E6"/>
    <w:rsid w:val="00640D00"/>
    <w:rsid w:val="00643A15"/>
    <w:rsid w:val="00643E0C"/>
    <w:rsid w:val="00647D67"/>
    <w:rsid w:val="0065361D"/>
    <w:rsid w:val="00657463"/>
    <w:rsid w:val="00660E5E"/>
    <w:rsid w:val="006617A1"/>
    <w:rsid w:val="0067363A"/>
    <w:rsid w:val="00681AB7"/>
    <w:rsid w:val="006865DD"/>
    <w:rsid w:val="006867C4"/>
    <w:rsid w:val="00695063"/>
    <w:rsid w:val="00696BFD"/>
    <w:rsid w:val="006A1AD3"/>
    <w:rsid w:val="006A29ED"/>
    <w:rsid w:val="006A4CE7"/>
    <w:rsid w:val="006B1610"/>
    <w:rsid w:val="006B172F"/>
    <w:rsid w:val="006B2EDC"/>
    <w:rsid w:val="006B597E"/>
    <w:rsid w:val="006C3832"/>
    <w:rsid w:val="006D0EAD"/>
    <w:rsid w:val="006D12E5"/>
    <w:rsid w:val="006E1102"/>
    <w:rsid w:val="006E19F8"/>
    <w:rsid w:val="006E6018"/>
    <w:rsid w:val="006F0B9C"/>
    <w:rsid w:val="006F163D"/>
    <w:rsid w:val="006F3194"/>
    <w:rsid w:val="006F6C6B"/>
    <w:rsid w:val="006F788C"/>
    <w:rsid w:val="00702088"/>
    <w:rsid w:val="007034AE"/>
    <w:rsid w:val="00716052"/>
    <w:rsid w:val="00717E33"/>
    <w:rsid w:val="00720136"/>
    <w:rsid w:val="007204B4"/>
    <w:rsid w:val="00720F84"/>
    <w:rsid w:val="00723E56"/>
    <w:rsid w:val="00726255"/>
    <w:rsid w:val="0072791D"/>
    <w:rsid w:val="007279AD"/>
    <w:rsid w:val="007333E0"/>
    <w:rsid w:val="00733E8A"/>
    <w:rsid w:val="00735A72"/>
    <w:rsid w:val="00737139"/>
    <w:rsid w:val="007410EB"/>
    <w:rsid w:val="0074359D"/>
    <w:rsid w:val="00744F82"/>
    <w:rsid w:val="00745E81"/>
    <w:rsid w:val="007515DA"/>
    <w:rsid w:val="00761A63"/>
    <w:rsid w:val="00764575"/>
    <w:rsid w:val="00771057"/>
    <w:rsid w:val="00775296"/>
    <w:rsid w:val="007752BC"/>
    <w:rsid w:val="00783FE2"/>
    <w:rsid w:val="00785261"/>
    <w:rsid w:val="007915E8"/>
    <w:rsid w:val="007964E3"/>
    <w:rsid w:val="00797507"/>
    <w:rsid w:val="007A0993"/>
    <w:rsid w:val="007A1BA2"/>
    <w:rsid w:val="007A363F"/>
    <w:rsid w:val="007A5BC8"/>
    <w:rsid w:val="007B0256"/>
    <w:rsid w:val="007B204D"/>
    <w:rsid w:val="007B23CE"/>
    <w:rsid w:val="007B7110"/>
    <w:rsid w:val="007B72D3"/>
    <w:rsid w:val="007D2F2F"/>
    <w:rsid w:val="007D3D88"/>
    <w:rsid w:val="007D5761"/>
    <w:rsid w:val="007D7461"/>
    <w:rsid w:val="007E2BE0"/>
    <w:rsid w:val="007E6F99"/>
    <w:rsid w:val="007F0688"/>
    <w:rsid w:val="007F33FB"/>
    <w:rsid w:val="00804A68"/>
    <w:rsid w:val="00804F35"/>
    <w:rsid w:val="008119BE"/>
    <w:rsid w:val="00815613"/>
    <w:rsid w:val="00815A23"/>
    <w:rsid w:val="008163AA"/>
    <w:rsid w:val="00816D4F"/>
    <w:rsid w:val="00817C15"/>
    <w:rsid w:val="00822899"/>
    <w:rsid w:val="00824824"/>
    <w:rsid w:val="00827EBC"/>
    <w:rsid w:val="0083377F"/>
    <w:rsid w:val="0083611F"/>
    <w:rsid w:val="00844D46"/>
    <w:rsid w:val="0085101A"/>
    <w:rsid w:val="00856AA2"/>
    <w:rsid w:val="008571E0"/>
    <w:rsid w:val="0086334C"/>
    <w:rsid w:val="00875F19"/>
    <w:rsid w:val="008935B2"/>
    <w:rsid w:val="0089482E"/>
    <w:rsid w:val="00896E2D"/>
    <w:rsid w:val="00897490"/>
    <w:rsid w:val="008A32F3"/>
    <w:rsid w:val="008A5109"/>
    <w:rsid w:val="008A5319"/>
    <w:rsid w:val="008A69D2"/>
    <w:rsid w:val="008B6595"/>
    <w:rsid w:val="008B666B"/>
    <w:rsid w:val="008B6781"/>
    <w:rsid w:val="008C2BC6"/>
    <w:rsid w:val="008C335A"/>
    <w:rsid w:val="008C4595"/>
    <w:rsid w:val="008D3B52"/>
    <w:rsid w:val="008E10FC"/>
    <w:rsid w:val="008E6383"/>
    <w:rsid w:val="008F21CD"/>
    <w:rsid w:val="008F7D8A"/>
    <w:rsid w:val="0090004B"/>
    <w:rsid w:val="00901870"/>
    <w:rsid w:val="009038EA"/>
    <w:rsid w:val="009048F6"/>
    <w:rsid w:val="009171E9"/>
    <w:rsid w:val="009225F0"/>
    <w:rsid w:val="00932DA5"/>
    <w:rsid w:val="00935DC6"/>
    <w:rsid w:val="00937EA9"/>
    <w:rsid w:val="0094283C"/>
    <w:rsid w:val="00943412"/>
    <w:rsid w:val="00944C51"/>
    <w:rsid w:val="00944D6E"/>
    <w:rsid w:val="00945DC1"/>
    <w:rsid w:val="00950E47"/>
    <w:rsid w:val="00952319"/>
    <w:rsid w:val="0095535C"/>
    <w:rsid w:val="00963822"/>
    <w:rsid w:val="0096578C"/>
    <w:rsid w:val="00970AAD"/>
    <w:rsid w:val="00976A87"/>
    <w:rsid w:val="00976B09"/>
    <w:rsid w:val="009959CD"/>
    <w:rsid w:val="009A1D3E"/>
    <w:rsid w:val="009A1E64"/>
    <w:rsid w:val="009A281A"/>
    <w:rsid w:val="009A6A49"/>
    <w:rsid w:val="009A6AD1"/>
    <w:rsid w:val="009B3139"/>
    <w:rsid w:val="009C6CB7"/>
    <w:rsid w:val="009C77F5"/>
    <w:rsid w:val="009D2790"/>
    <w:rsid w:val="009D28B5"/>
    <w:rsid w:val="009D317A"/>
    <w:rsid w:val="009E272D"/>
    <w:rsid w:val="009E79B9"/>
    <w:rsid w:val="009F3630"/>
    <w:rsid w:val="009F3691"/>
    <w:rsid w:val="009F473E"/>
    <w:rsid w:val="009F62DF"/>
    <w:rsid w:val="009F76EE"/>
    <w:rsid w:val="00A02E32"/>
    <w:rsid w:val="00A0314F"/>
    <w:rsid w:val="00A03417"/>
    <w:rsid w:val="00A118E7"/>
    <w:rsid w:val="00A13648"/>
    <w:rsid w:val="00A150AC"/>
    <w:rsid w:val="00A1593E"/>
    <w:rsid w:val="00A2127A"/>
    <w:rsid w:val="00A27951"/>
    <w:rsid w:val="00A32F0B"/>
    <w:rsid w:val="00A46BF2"/>
    <w:rsid w:val="00A46F77"/>
    <w:rsid w:val="00A51535"/>
    <w:rsid w:val="00A56922"/>
    <w:rsid w:val="00A61C57"/>
    <w:rsid w:val="00A61F3F"/>
    <w:rsid w:val="00A673CF"/>
    <w:rsid w:val="00A70681"/>
    <w:rsid w:val="00A71CC2"/>
    <w:rsid w:val="00A772EB"/>
    <w:rsid w:val="00A77B11"/>
    <w:rsid w:val="00A77E48"/>
    <w:rsid w:val="00A80EF3"/>
    <w:rsid w:val="00A8314D"/>
    <w:rsid w:val="00A91DEE"/>
    <w:rsid w:val="00A93B0C"/>
    <w:rsid w:val="00AA352B"/>
    <w:rsid w:val="00AA57DB"/>
    <w:rsid w:val="00AA71BD"/>
    <w:rsid w:val="00AA7853"/>
    <w:rsid w:val="00AB25D8"/>
    <w:rsid w:val="00AC1C3B"/>
    <w:rsid w:val="00AC374C"/>
    <w:rsid w:val="00AC3E9D"/>
    <w:rsid w:val="00AC75B5"/>
    <w:rsid w:val="00AC7925"/>
    <w:rsid w:val="00AE05BB"/>
    <w:rsid w:val="00AE0626"/>
    <w:rsid w:val="00AE370D"/>
    <w:rsid w:val="00AE3DF4"/>
    <w:rsid w:val="00AF1D69"/>
    <w:rsid w:val="00AF3F79"/>
    <w:rsid w:val="00AF7A53"/>
    <w:rsid w:val="00AF7B89"/>
    <w:rsid w:val="00B00053"/>
    <w:rsid w:val="00B01524"/>
    <w:rsid w:val="00B04A96"/>
    <w:rsid w:val="00B05594"/>
    <w:rsid w:val="00B05EA7"/>
    <w:rsid w:val="00B068A9"/>
    <w:rsid w:val="00B06A29"/>
    <w:rsid w:val="00B275B5"/>
    <w:rsid w:val="00B3126C"/>
    <w:rsid w:val="00B350C8"/>
    <w:rsid w:val="00B35286"/>
    <w:rsid w:val="00B44262"/>
    <w:rsid w:val="00B452B4"/>
    <w:rsid w:val="00B456AA"/>
    <w:rsid w:val="00B473BF"/>
    <w:rsid w:val="00B500E4"/>
    <w:rsid w:val="00B51060"/>
    <w:rsid w:val="00B5247E"/>
    <w:rsid w:val="00B52936"/>
    <w:rsid w:val="00B5355A"/>
    <w:rsid w:val="00B55929"/>
    <w:rsid w:val="00B5778A"/>
    <w:rsid w:val="00B6068A"/>
    <w:rsid w:val="00B631A3"/>
    <w:rsid w:val="00B71787"/>
    <w:rsid w:val="00B71A78"/>
    <w:rsid w:val="00B72D88"/>
    <w:rsid w:val="00B72F94"/>
    <w:rsid w:val="00B7595F"/>
    <w:rsid w:val="00B834AE"/>
    <w:rsid w:val="00B8583F"/>
    <w:rsid w:val="00B878ED"/>
    <w:rsid w:val="00B91BE1"/>
    <w:rsid w:val="00B92EB0"/>
    <w:rsid w:val="00B966E0"/>
    <w:rsid w:val="00BA1018"/>
    <w:rsid w:val="00BA2DB9"/>
    <w:rsid w:val="00BB1FA3"/>
    <w:rsid w:val="00BB2199"/>
    <w:rsid w:val="00BC206D"/>
    <w:rsid w:val="00BC2AD3"/>
    <w:rsid w:val="00BC6EB7"/>
    <w:rsid w:val="00BD10CF"/>
    <w:rsid w:val="00BD28A9"/>
    <w:rsid w:val="00BD4F73"/>
    <w:rsid w:val="00BD5462"/>
    <w:rsid w:val="00BE4F8E"/>
    <w:rsid w:val="00BE5BAC"/>
    <w:rsid w:val="00BE7148"/>
    <w:rsid w:val="00BF1DF5"/>
    <w:rsid w:val="00C00C2E"/>
    <w:rsid w:val="00C03247"/>
    <w:rsid w:val="00C06ACE"/>
    <w:rsid w:val="00C100E1"/>
    <w:rsid w:val="00C12CBA"/>
    <w:rsid w:val="00C13434"/>
    <w:rsid w:val="00C31201"/>
    <w:rsid w:val="00C34931"/>
    <w:rsid w:val="00C35E93"/>
    <w:rsid w:val="00C40A58"/>
    <w:rsid w:val="00C41C55"/>
    <w:rsid w:val="00C42250"/>
    <w:rsid w:val="00C448CF"/>
    <w:rsid w:val="00C529F5"/>
    <w:rsid w:val="00C60CAA"/>
    <w:rsid w:val="00C60F5C"/>
    <w:rsid w:val="00C62036"/>
    <w:rsid w:val="00C62232"/>
    <w:rsid w:val="00C700AB"/>
    <w:rsid w:val="00C726C5"/>
    <w:rsid w:val="00C82CE2"/>
    <w:rsid w:val="00C860E8"/>
    <w:rsid w:val="00C90F96"/>
    <w:rsid w:val="00C92FE0"/>
    <w:rsid w:val="00CA069C"/>
    <w:rsid w:val="00CA37CE"/>
    <w:rsid w:val="00CB0C49"/>
    <w:rsid w:val="00CB7905"/>
    <w:rsid w:val="00CC0365"/>
    <w:rsid w:val="00CC512D"/>
    <w:rsid w:val="00CC5E57"/>
    <w:rsid w:val="00CD1DD7"/>
    <w:rsid w:val="00CD48D5"/>
    <w:rsid w:val="00CD49CD"/>
    <w:rsid w:val="00CD504F"/>
    <w:rsid w:val="00CE236A"/>
    <w:rsid w:val="00CE38B5"/>
    <w:rsid w:val="00CF00AA"/>
    <w:rsid w:val="00CF13E7"/>
    <w:rsid w:val="00CF2506"/>
    <w:rsid w:val="00CF2A47"/>
    <w:rsid w:val="00CF5C7F"/>
    <w:rsid w:val="00D012DB"/>
    <w:rsid w:val="00D02656"/>
    <w:rsid w:val="00D04022"/>
    <w:rsid w:val="00D05A18"/>
    <w:rsid w:val="00D11262"/>
    <w:rsid w:val="00D121BC"/>
    <w:rsid w:val="00D16BFD"/>
    <w:rsid w:val="00D22676"/>
    <w:rsid w:val="00D232D0"/>
    <w:rsid w:val="00D267D6"/>
    <w:rsid w:val="00D30D32"/>
    <w:rsid w:val="00D3250D"/>
    <w:rsid w:val="00D36715"/>
    <w:rsid w:val="00D40E3B"/>
    <w:rsid w:val="00D43551"/>
    <w:rsid w:val="00D45B3A"/>
    <w:rsid w:val="00D475F6"/>
    <w:rsid w:val="00D52F4D"/>
    <w:rsid w:val="00D57BB0"/>
    <w:rsid w:val="00D6054E"/>
    <w:rsid w:val="00D61E16"/>
    <w:rsid w:val="00D6296C"/>
    <w:rsid w:val="00D72A5A"/>
    <w:rsid w:val="00D75F27"/>
    <w:rsid w:val="00D766F7"/>
    <w:rsid w:val="00D81E0C"/>
    <w:rsid w:val="00D85BAE"/>
    <w:rsid w:val="00D8654B"/>
    <w:rsid w:val="00D91BB5"/>
    <w:rsid w:val="00D977FF"/>
    <w:rsid w:val="00D978AC"/>
    <w:rsid w:val="00DA76F9"/>
    <w:rsid w:val="00DB35DF"/>
    <w:rsid w:val="00DC0D3B"/>
    <w:rsid w:val="00DD75FE"/>
    <w:rsid w:val="00DE3049"/>
    <w:rsid w:val="00DF29DF"/>
    <w:rsid w:val="00DF3BAD"/>
    <w:rsid w:val="00DF438A"/>
    <w:rsid w:val="00E00940"/>
    <w:rsid w:val="00E03CE3"/>
    <w:rsid w:val="00E04423"/>
    <w:rsid w:val="00E04FF2"/>
    <w:rsid w:val="00E06F3B"/>
    <w:rsid w:val="00E07432"/>
    <w:rsid w:val="00E1047C"/>
    <w:rsid w:val="00E1398C"/>
    <w:rsid w:val="00E14E41"/>
    <w:rsid w:val="00E15A0B"/>
    <w:rsid w:val="00E161BD"/>
    <w:rsid w:val="00E16B42"/>
    <w:rsid w:val="00E20A36"/>
    <w:rsid w:val="00E21875"/>
    <w:rsid w:val="00E22C97"/>
    <w:rsid w:val="00E23667"/>
    <w:rsid w:val="00E3118F"/>
    <w:rsid w:val="00E37F71"/>
    <w:rsid w:val="00E40E9F"/>
    <w:rsid w:val="00E417A2"/>
    <w:rsid w:val="00E478C2"/>
    <w:rsid w:val="00E50B08"/>
    <w:rsid w:val="00E56097"/>
    <w:rsid w:val="00E5733F"/>
    <w:rsid w:val="00E60145"/>
    <w:rsid w:val="00E607B4"/>
    <w:rsid w:val="00E61320"/>
    <w:rsid w:val="00E65653"/>
    <w:rsid w:val="00E65E4F"/>
    <w:rsid w:val="00E67E36"/>
    <w:rsid w:val="00E742B0"/>
    <w:rsid w:val="00E75162"/>
    <w:rsid w:val="00E75DF4"/>
    <w:rsid w:val="00E80AC8"/>
    <w:rsid w:val="00E84980"/>
    <w:rsid w:val="00E84F0F"/>
    <w:rsid w:val="00E90FA0"/>
    <w:rsid w:val="00E941A8"/>
    <w:rsid w:val="00EA0895"/>
    <w:rsid w:val="00EA44EC"/>
    <w:rsid w:val="00EA61B7"/>
    <w:rsid w:val="00EB046E"/>
    <w:rsid w:val="00EB4D19"/>
    <w:rsid w:val="00EB50FD"/>
    <w:rsid w:val="00EB53D7"/>
    <w:rsid w:val="00EB70AE"/>
    <w:rsid w:val="00ED530B"/>
    <w:rsid w:val="00ED5E7B"/>
    <w:rsid w:val="00EE4587"/>
    <w:rsid w:val="00EF36FA"/>
    <w:rsid w:val="00EF428A"/>
    <w:rsid w:val="00EF5419"/>
    <w:rsid w:val="00F07B59"/>
    <w:rsid w:val="00F11ED6"/>
    <w:rsid w:val="00F13406"/>
    <w:rsid w:val="00F167DA"/>
    <w:rsid w:val="00F1751A"/>
    <w:rsid w:val="00F2732B"/>
    <w:rsid w:val="00F3005F"/>
    <w:rsid w:val="00F33079"/>
    <w:rsid w:val="00F33FBA"/>
    <w:rsid w:val="00F40FEB"/>
    <w:rsid w:val="00F42E22"/>
    <w:rsid w:val="00F43F65"/>
    <w:rsid w:val="00F46E7B"/>
    <w:rsid w:val="00F4796D"/>
    <w:rsid w:val="00F53B85"/>
    <w:rsid w:val="00F61869"/>
    <w:rsid w:val="00F62A82"/>
    <w:rsid w:val="00F7054F"/>
    <w:rsid w:val="00F713DE"/>
    <w:rsid w:val="00F75277"/>
    <w:rsid w:val="00F75B82"/>
    <w:rsid w:val="00F80AE4"/>
    <w:rsid w:val="00F81B35"/>
    <w:rsid w:val="00F83BB3"/>
    <w:rsid w:val="00F83E25"/>
    <w:rsid w:val="00F855E4"/>
    <w:rsid w:val="00F86E40"/>
    <w:rsid w:val="00F90DF1"/>
    <w:rsid w:val="00F91196"/>
    <w:rsid w:val="00F91B37"/>
    <w:rsid w:val="00F92208"/>
    <w:rsid w:val="00FA172B"/>
    <w:rsid w:val="00FA35B1"/>
    <w:rsid w:val="00FA373F"/>
    <w:rsid w:val="00FA54E0"/>
    <w:rsid w:val="00FA5EF7"/>
    <w:rsid w:val="00FB1924"/>
    <w:rsid w:val="00FB504E"/>
    <w:rsid w:val="00FC6C6D"/>
    <w:rsid w:val="00FD08A9"/>
    <w:rsid w:val="00FD7402"/>
    <w:rsid w:val="00FE1005"/>
    <w:rsid w:val="00FE47A7"/>
    <w:rsid w:val="00FE582B"/>
    <w:rsid w:val="00FF51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semiHidden/>
    <w:unhideWhenUsed/>
    <w:rsid w:val="007D5761"/>
    <w:rPr>
      <w:sz w:val="16"/>
      <w:szCs w:val="16"/>
    </w:rPr>
  </w:style>
  <w:style w:type="paragraph" w:styleId="CommentText">
    <w:name w:val="annotation text"/>
    <w:basedOn w:val="Normal"/>
    <w:link w:val="CommentTextChar"/>
    <w:uiPriority w:val="99"/>
    <w:semiHidden/>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semiHidden/>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semiHidden/>
    <w:unhideWhenUsed/>
    <w:rsid w:val="007D5761"/>
    <w:rPr>
      <w:sz w:val="16"/>
      <w:szCs w:val="16"/>
    </w:rPr>
  </w:style>
  <w:style w:type="paragraph" w:styleId="CommentText">
    <w:name w:val="annotation text"/>
    <w:basedOn w:val="Normal"/>
    <w:link w:val="CommentTextChar"/>
    <w:uiPriority w:val="99"/>
    <w:semiHidden/>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semiHidden/>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477">
      <w:bodyDiv w:val="1"/>
      <w:marLeft w:val="0"/>
      <w:marRight w:val="0"/>
      <w:marTop w:val="0"/>
      <w:marBottom w:val="0"/>
      <w:divBdr>
        <w:top w:val="none" w:sz="0" w:space="0" w:color="auto"/>
        <w:left w:val="none" w:sz="0" w:space="0" w:color="auto"/>
        <w:bottom w:val="none" w:sz="0" w:space="0" w:color="auto"/>
        <w:right w:val="none" w:sz="0" w:space="0" w:color="auto"/>
      </w:divBdr>
      <w:divsChild>
        <w:div w:id="650864964">
          <w:marLeft w:val="0"/>
          <w:marRight w:val="0"/>
          <w:marTop w:val="0"/>
          <w:marBottom w:val="0"/>
          <w:divBdr>
            <w:top w:val="none" w:sz="0" w:space="0" w:color="auto"/>
            <w:left w:val="none" w:sz="0" w:space="0" w:color="auto"/>
            <w:bottom w:val="none" w:sz="0" w:space="0" w:color="auto"/>
            <w:right w:val="none" w:sz="0" w:space="0" w:color="auto"/>
          </w:divBdr>
          <w:divsChild>
            <w:div w:id="158691927">
              <w:marLeft w:val="0"/>
              <w:marRight w:val="0"/>
              <w:marTop w:val="0"/>
              <w:marBottom w:val="0"/>
              <w:divBdr>
                <w:top w:val="none" w:sz="0" w:space="0" w:color="auto"/>
                <w:left w:val="none" w:sz="0" w:space="0" w:color="auto"/>
                <w:bottom w:val="none" w:sz="0" w:space="0" w:color="auto"/>
                <w:right w:val="none" w:sz="0" w:space="0" w:color="auto"/>
              </w:divBdr>
              <w:divsChild>
                <w:div w:id="661734462">
                  <w:marLeft w:val="0"/>
                  <w:marRight w:val="0"/>
                  <w:marTop w:val="0"/>
                  <w:marBottom w:val="0"/>
                  <w:divBdr>
                    <w:top w:val="none" w:sz="0" w:space="0" w:color="auto"/>
                    <w:left w:val="none" w:sz="0" w:space="0" w:color="auto"/>
                    <w:bottom w:val="none" w:sz="0" w:space="0" w:color="auto"/>
                    <w:right w:val="none" w:sz="0" w:space="0" w:color="auto"/>
                  </w:divBdr>
                  <w:divsChild>
                    <w:div w:id="2088184586">
                      <w:marLeft w:val="0"/>
                      <w:marRight w:val="0"/>
                      <w:marTop w:val="0"/>
                      <w:marBottom w:val="0"/>
                      <w:divBdr>
                        <w:top w:val="none" w:sz="0" w:space="0" w:color="auto"/>
                        <w:left w:val="none" w:sz="0" w:space="0" w:color="auto"/>
                        <w:bottom w:val="none" w:sz="0" w:space="0" w:color="auto"/>
                        <w:right w:val="none" w:sz="0" w:space="0" w:color="auto"/>
                      </w:divBdr>
                      <w:divsChild>
                        <w:div w:id="149372819">
                          <w:marLeft w:val="0"/>
                          <w:marRight w:val="0"/>
                          <w:marTop w:val="0"/>
                          <w:marBottom w:val="0"/>
                          <w:divBdr>
                            <w:top w:val="single" w:sz="6" w:space="0" w:color="828282"/>
                            <w:left w:val="single" w:sz="6" w:space="0" w:color="828282"/>
                            <w:bottom w:val="single" w:sz="6" w:space="0" w:color="828282"/>
                            <w:right w:val="single" w:sz="6" w:space="0" w:color="828282"/>
                          </w:divBdr>
                          <w:divsChild>
                            <w:div w:id="456142691">
                              <w:marLeft w:val="0"/>
                              <w:marRight w:val="0"/>
                              <w:marTop w:val="0"/>
                              <w:marBottom w:val="0"/>
                              <w:divBdr>
                                <w:top w:val="none" w:sz="0" w:space="0" w:color="auto"/>
                                <w:left w:val="none" w:sz="0" w:space="0" w:color="auto"/>
                                <w:bottom w:val="none" w:sz="0" w:space="0" w:color="auto"/>
                                <w:right w:val="none" w:sz="0" w:space="0" w:color="auto"/>
                              </w:divBdr>
                              <w:divsChild>
                                <w:div w:id="1990788217">
                                  <w:marLeft w:val="0"/>
                                  <w:marRight w:val="0"/>
                                  <w:marTop w:val="0"/>
                                  <w:marBottom w:val="0"/>
                                  <w:divBdr>
                                    <w:top w:val="none" w:sz="0" w:space="0" w:color="auto"/>
                                    <w:left w:val="none" w:sz="0" w:space="0" w:color="auto"/>
                                    <w:bottom w:val="none" w:sz="0" w:space="0" w:color="auto"/>
                                    <w:right w:val="none" w:sz="0" w:space="0" w:color="auto"/>
                                  </w:divBdr>
                                  <w:divsChild>
                                    <w:div w:id="1723871553">
                                      <w:marLeft w:val="0"/>
                                      <w:marRight w:val="0"/>
                                      <w:marTop w:val="0"/>
                                      <w:marBottom w:val="0"/>
                                      <w:divBdr>
                                        <w:top w:val="none" w:sz="0" w:space="0" w:color="auto"/>
                                        <w:left w:val="none" w:sz="0" w:space="0" w:color="auto"/>
                                        <w:bottom w:val="none" w:sz="0" w:space="0" w:color="auto"/>
                                        <w:right w:val="none" w:sz="0" w:space="0" w:color="auto"/>
                                      </w:divBdr>
                                      <w:divsChild>
                                        <w:div w:id="1683699061">
                                          <w:marLeft w:val="0"/>
                                          <w:marRight w:val="0"/>
                                          <w:marTop w:val="0"/>
                                          <w:marBottom w:val="0"/>
                                          <w:divBdr>
                                            <w:top w:val="none" w:sz="0" w:space="0" w:color="auto"/>
                                            <w:left w:val="none" w:sz="0" w:space="0" w:color="auto"/>
                                            <w:bottom w:val="none" w:sz="0" w:space="0" w:color="auto"/>
                                            <w:right w:val="none" w:sz="0" w:space="0" w:color="auto"/>
                                          </w:divBdr>
                                          <w:divsChild>
                                            <w:div w:id="658846913">
                                              <w:marLeft w:val="0"/>
                                              <w:marRight w:val="0"/>
                                              <w:marTop w:val="0"/>
                                              <w:marBottom w:val="0"/>
                                              <w:divBdr>
                                                <w:top w:val="none" w:sz="0" w:space="0" w:color="auto"/>
                                                <w:left w:val="none" w:sz="0" w:space="0" w:color="auto"/>
                                                <w:bottom w:val="none" w:sz="0" w:space="0" w:color="auto"/>
                                                <w:right w:val="none" w:sz="0" w:space="0" w:color="auto"/>
                                              </w:divBdr>
                                              <w:divsChild>
                                                <w:div w:id="3202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63372">
      <w:bodyDiv w:val="1"/>
      <w:marLeft w:val="0"/>
      <w:marRight w:val="0"/>
      <w:marTop w:val="0"/>
      <w:marBottom w:val="0"/>
      <w:divBdr>
        <w:top w:val="none" w:sz="0" w:space="0" w:color="auto"/>
        <w:left w:val="none" w:sz="0" w:space="0" w:color="auto"/>
        <w:bottom w:val="none" w:sz="0" w:space="0" w:color="auto"/>
        <w:right w:val="none" w:sz="0" w:space="0" w:color="auto"/>
      </w:divBdr>
      <w:divsChild>
        <w:div w:id="1866866824">
          <w:marLeft w:val="0"/>
          <w:marRight w:val="0"/>
          <w:marTop w:val="0"/>
          <w:marBottom w:val="0"/>
          <w:divBdr>
            <w:top w:val="none" w:sz="0" w:space="0" w:color="auto"/>
            <w:left w:val="none" w:sz="0" w:space="0" w:color="auto"/>
            <w:bottom w:val="none" w:sz="0" w:space="0" w:color="auto"/>
            <w:right w:val="none" w:sz="0" w:space="0" w:color="auto"/>
          </w:divBdr>
          <w:divsChild>
            <w:div w:id="1930232785">
              <w:marLeft w:val="0"/>
              <w:marRight w:val="0"/>
              <w:marTop w:val="0"/>
              <w:marBottom w:val="0"/>
              <w:divBdr>
                <w:top w:val="none" w:sz="0" w:space="0" w:color="auto"/>
                <w:left w:val="none" w:sz="0" w:space="0" w:color="auto"/>
                <w:bottom w:val="none" w:sz="0" w:space="0" w:color="auto"/>
                <w:right w:val="none" w:sz="0" w:space="0" w:color="auto"/>
              </w:divBdr>
              <w:divsChild>
                <w:div w:id="1061949457">
                  <w:marLeft w:val="0"/>
                  <w:marRight w:val="0"/>
                  <w:marTop w:val="0"/>
                  <w:marBottom w:val="0"/>
                  <w:divBdr>
                    <w:top w:val="none" w:sz="0" w:space="0" w:color="auto"/>
                    <w:left w:val="none" w:sz="0" w:space="0" w:color="auto"/>
                    <w:bottom w:val="none" w:sz="0" w:space="0" w:color="auto"/>
                    <w:right w:val="none" w:sz="0" w:space="0" w:color="auto"/>
                  </w:divBdr>
                  <w:divsChild>
                    <w:div w:id="828978985">
                      <w:marLeft w:val="0"/>
                      <w:marRight w:val="0"/>
                      <w:marTop w:val="0"/>
                      <w:marBottom w:val="0"/>
                      <w:divBdr>
                        <w:top w:val="none" w:sz="0" w:space="0" w:color="auto"/>
                        <w:left w:val="none" w:sz="0" w:space="0" w:color="auto"/>
                        <w:bottom w:val="none" w:sz="0" w:space="0" w:color="auto"/>
                        <w:right w:val="none" w:sz="0" w:space="0" w:color="auto"/>
                      </w:divBdr>
                      <w:divsChild>
                        <w:div w:id="1620331740">
                          <w:marLeft w:val="0"/>
                          <w:marRight w:val="0"/>
                          <w:marTop w:val="0"/>
                          <w:marBottom w:val="0"/>
                          <w:divBdr>
                            <w:top w:val="single" w:sz="6" w:space="0" w:color="828282"/>
                            <w:left w:val="single" w:sz="6" w:space="0" w:color="828282"/>
                            <w:bottom w:val="single" w:sz="6" w:space="0" w:color="828282"/>
                            <w:right w:val="single" w:sz="6" w:space="0" w:color="828282"/>
                          </w:divBdr>
                          <w:divsChild>
                            <w:div w:id="1141576541">
                              <w:marLeft w:val="0"/>
                              <w:marRight w:val="0"/>
                              <w:marTop w:val="0"/>
                              <w:marBottom w:val="0"/>
                              <w:divBdr>
                                <w:top w:val="none" w:sz="0" w:space="0" w:color="auto"/>
                                <w:left w:val="none" w:sz="0" w:space="0" w:color="auto"/>
                                <w:bottom w:val="none" w:sz="0" w:space="0" w:color="auto"/>
                                <w:right w:val="none" w:sz="0" w:space="0" w:color="auto"/>
                              </w:divBdr>
                              <w:divsChild>
                                <w:div w:id="1502117792">
                                  <w:marLeft w:val="0"/>
                                  <w:marRight w:val="0"/>
                                  <w:marTop w:val="0"/>
                                  <w:marBottom w:val="0"/>
                                  <w:divBdr>
                                    <w:top w:val="none" w:sz="0" w:space="0" w:color="auto"/>
                                    <w:left w:val="none" w:sz="0" w:space="0" w:color="auto"/>
                                    <w:bottom w:val="none" w:sz="0" w:space="0" w:color="auto"/>
                                    <w:right w:val="none" w:sz="0" w:space="0" w:color="auto"/>
                                  </w:divBdr>
                                  <w:divsChild>
                                    <w:div w:id="55277749">
                                      <w:marLeft w:val="0"/>
                                      <w:marRight w:val="0"/>
                                      <w:marTop w:val="0"/>
                                      <w:marBottom w:val="0"/>
                                      <w:divBdr>
                                        <w:top w:val="none" w:sz="0" w:space="0" w:color="auto"/>
                                        <w:left w:val="none" w:sz="0" w:space="0" w:color="auto"/>
                                        <w:bottom w:val="none" w:sz="0" w:space="0" w:color="auto"/>
                                        <w:right w:val="none" w:sz="0" w:space="0" w:color="auto"/>
                                      </w:divBdr>
                                      <w:divsChild>
                                        <w:div w:id="886453118">
                                          <w:marLeft w:val="0"/>
                                          <w:marRight w:val="0"/>
                                          <w:marTop w:val="0"/>
                                          <w:marBottom w:val="0"/>
                                          <w:divBdr>
                                            <w:top w:val="none" w:sz="0" w:space="0" w:color="auto"/>
                                            <w:left w:val="none" w:sz="0" w:space="0" w:color="auto"/>
                                            <w:bottom w:val="none" w:sz="0" w:space="0" w:color="auto"/>
                                            <w:right w:val="none" w:sz="0" w:space="0" w:color="auto"/>
                                          </w:divBdr>
                                          <w:divsChild>
                                            <w:div w:id="1501967875">
                                              <w:marLeft w:val="0"/>
                                              <w:marRight w:val="0"/>
                                              <w:marTop w:val="0"/>
                                              <w:marBottom w:val="0"/>
                                              <w:divBdr>
                                                <w:top w:val="none" w:sz="0" w:space="0" w:color="auto"/>
                                                <w:left w:val="none" w:sz="0" w:space="0" w:color="auto"/>
                                                <w:bottom w:val="none" w:sz="0" w:space="0" w:color="auto"/>
                                                <w:right w:val="none" w:sz="0" w:space="0" w:color="auto"/>
                                              </w:divBdr>
                                              <w:divsChild>
                                                <w:div w:id="14596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9563">
      <w:bodyDiv w:val="1"/>
      <w:marLeft w:val="0"/>
      <w:marRight w:val="0"/>
      <w:marTop w:val="0"/>
      <w:marBottom w:val="0"/>
      <w:divBdr>
        <w:top w:val="none" w:sz="0" w:space="0" w:color="auto"/>
        <w:left w:val="none" w:sz="0" w:space="0" w:color="auto"/>
        <w:bottom w:val="none" w:sz="0" w:space="0" w:color="auto"/>
        <w:right w:val="none" w:sz="0" w:space="0" w:color="auto"/>
      </w:divBdr>
      <w:divsChild>
        <w:div w:id="258951217">
          <w:marLeft w:val="0"/>
          <w:marRight w:val="0"/>
          <w:marTop w:val="0"/>
          <w:marBottom w:val="0"/>
          <w:divBdr>
            <w:top w:val="none" w:sz="0" w:space="0" w:color="auto"/>
            <w:left w:val="none" w:sz="0" w:space="0" w:color="auto"/>
            <w:bottom w:val="none" w:sz="0" w:space="0" w:color="auto"/>
            <w:right w:val="none" w:sz="0" w:space="0" w:color="auto"/>
          </w:divBdr>
          <w:divsChild>
            <w:div w:id="1896424978">
              <w:marLeft w:val="0"/>
              <w:marRight w:val="0"/>
              <w:marTop w:val="0"/>
              <w:marBottom w:val="0"/>
              <w:divBdr>
                <w:top w:val="none" w:sz="0" w:space="0" w:color="auto"/>
                <w:left w:val="none" w:sz="0" w:space="0" w:color="auto"/>
                <w:bottom w:val="none" w:sz="0" w:space="0" w:color="auto"/>
                <w:right w:val="none" w:sz="0" w:space="0" w:color="auto"/>
              </w:divBdr>
              <w:divsChild>
                <w:div w:id="1769346369">
                  <w:marLeft w:val="0"/>
                  <w:marRight w:val="0"/>
                  <w:marTop w:val="0"/>
                  <w:marBottom w:val="0"/>
                  <w:divBdr>
                    <w:top w:val="none" w:sz="0" w:space="0" w:color="auto"/>
                    <w:left w:val="none" w:sz="0" w:space="0" w:color="auto"/>
                    <w:bottom w:val="none" w:sz="0" w:space="0" w:color="auto"/>
                    <w:right w:val="none" w:sz="0" w:space="0" w:color="auto"/>
                  </w:divBdr>
                  <w:divsChild>
                    <w:div w:id="1045714629">
                      <w:marLeft w:val="0"/>
                      <w:marRight w:val="0"/>
                      <w:marTop w:val="0"/>
                      <w:marBottom w:val="0"/>
                      <w:divBdr>
                        <w:top w:val="none" w:sz="0" w:space="0" w:color="auto"/>
                        <w:left w:val="none" w:sz="0" w:space="0" w:color="auto"/>
                        <w:bottom w:val="none" w:sz="0" w:space="0" w:color="auto"/>
                        <w:right w:val="none" w:sz="0" w:space="0" w:color="auto"/>
                      </w:divBdr>
                      <w:divsChild>
                        <w:div w:id="137192163">
                          <w:marLeft w:val="0"/>
                          <w:marRight w:val="0"/>
                          <w:marTop w:val="0"/>
                          <w:marBottom w:val="0"/>
                          <w:divBdr>
                            <w:top w:val="single" w:sz="6" w:space="0" w:color="828282"/>
                            <w:left w:val="single" w:sz="6" w:space="0" w:color="828282"/>
                            <w:bottom w:val="single" w:sz="6" w:space="0" w:color="828282"/>
                            <w:right w:val="single" w:sz="6" w:space="0" w:color="828282"/>
                          </w:divBdr>
                          <w:divsChild>
                            <w:div w:id="2098136221">
                              <w:marLeft w:val="0"/>
                              <w:marRight w:val="0"/>
                              <w:marTop w:val="0"/>
                              <w:marBottom w:val="0"/>
                              <w:divBdr>
                                <w:top w:val="none" w:sz="0" w:space="0" w:color="auto"/>
                                <w:left w:val="none" w:sz="0" w:space="0" w:color="auto"/>
                                <w:bottom w:val="none" w:sz="0" w:space="0" w:color="auto"/>
                                <w:right w:val="none" w:sz="0" w:space="0" w:color="auto"/>
                              </w:divBdr>
                              <w:divsChild>
                                <w:div w:id="498232794">
                                  <w:marLeft w:val="0"/>
                                  <w:marRight w:val="0"/>
                                  <w:marTop w:val="0"/>
                                  <w:marBottom w:val="0"/>
                                  <w:divBdr>
                                    <w:top w:val="none" w:sz="0" w:space="0" w:color="auto"/>
                                    <w:left w:val="none" w:sz="0" w:space="0" w:color="auto"/>
                                    <w:bottom w:val="none" w:sz="0" w:space="0" w:color="auto"/>
                                    <w:right w:val="none" w:sz="0" w:space="0" w:color="auto"/>
                                  </w:divBdr>
                                  <w:divsChild>
                                    <w:div w:id="999043841">
                                      <w:marLeft w:val="0"/>
                                      <w:marRight w:val="0"/>
                                      <w:marTop w:val="0"/>
                                      <w:marBottom w:val="0"/>
                                      <w:divBdr>
                                        <w:top w:val="none" w:sz="0" w:space="0" w:color="auto"/>
                                        <w:left w:val="none" w:sz="0" w:space="0" w:color="auto"/>
                                        <w:bottom w:val="none" w:sz="0" w:space="0" w:color="auto"/>
                                        <w:right w:val="none" w:sz="0" w:space="0" w:color="auto"/>
                                      </w:divBdr>
                                      <w:divsChild>
                                        <w:div w:id="1748531614">
                                          <w:marLeft w:val="0"/>
                                          <w:marRight w:val="0"/>
                                          <w:marTop w:val="0"/>
                                          <w:marBottom w:val="0"/>
                                          <w:divBdr>
                                            <w:top w:val="none" w:sz="0" w:space="0" w:color="auto"/>
                                            <w:left w:val="none" w:sz="0" w:space="0" w:color="auto"/>
                                            <w:bottom w:val="none" w:sz="0" w:space="0" w:color="auto"/>
                                            <w:right w:val="none" w:sz="0" w:space="0" w:color="auto"/>
                                          </w:divBdr>
                                          <w:divsChild>
                                            <w:div w:id="1061708149">
                                              <w:marLeft w:val="0"/>
                                              <w:marRight w:val="0"/>
                                              <w:marTop w:val="0"/>
                                              <w:marBottom w:val="0"/>
                                              <w:divBdr>
                                                <w:top w:val="none" w:sz="0" w:space="0" w:color="auto"/>
                                                <w:left w:val="none" w:sz="0" w:space="0" w:color="auto"/>
                                                <w:bottom w:val="none" w:sz="0" w:space="0" w:color="auto"/>
                                                <w:right w:val="none" w:sz="0" w:space="0" w:color="auto"/>
                                              </w:divBdr>
                                              <w:divsChild>
                                                <w:div w:id="548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945072">
      <w:bodyDiv w:val="1"/>
      <w:marLeft w:val="0"/>
      <w:marRight w:val="0"/>
      <w:marTop w:val="0"/>
      <w:marBottom w:val="0"/>
      <w:divBdr>
        <w:top w:val="none" w:sz="0" w:space="0" w:color="auto"/>
        <w:left w:val="none" w:sz="0" w:space="0" w:color="auto"/>
        <w:bottom w:val="none" w:sz="0" w:space="0" w:color="auto"/>
        <w:right w:val="none" w:sz="0" w:space="0" w:color="auto"/>
      </w:divBdr>
      <w:divsChild>
        <w:div w:id="1764840578">
          <w:marLeft w:val="0"/>
          <w:marRight w:val="0"/>
          <w:marTop w:val="0"/>
          <w:marBottom w:val="0"/>
          <w:divBdr>
            <w:top w:val="none" w:sz="0" w:space="0" w:color="auto"/>
            <w:left w:val="none" w:sz="0" w:space="0" w:color="auto"/>
            <w:bottom w:val="none" w:sz="0" w:space="0" w:color="auto"/>
            <w:right w:val="none" w:sz="0" w:space="0" w:color="auto"/>
          </w:divBdr>
          <w:divsChild>
            <w:div w:id="1288004961">
              <w:marLeft w:val="0"/>
              <w:marRight w:val="0"/>
              <w:marTop w:val="0"/>
              <w:marBottom w:val="0"/>
              <w:divBdr>
                <w:top w:val="none" w:sz="0" w:space="0" w:color="auto"/>
                <w:left w:val="none" w:sz="0" w:space="0" w:color="auto"/>
                <w:bottom w:val="none" w:sz="0" w:space="0" w:color="auto"/>
                <w:right w:val="none" w:sz="0" w:space="0" w:color="auto"/>
              </w:divBdr>
              <w:divsChild>
                <w:div w:id="1262376905">
                  <w:marLeft w:val="0"/>
                  <w:marRight w:val="0"/>
                  <w:marTop w:val="0"/>
                  <w:marBottom w:val="0"/>
                  <w:divBdr>
                    <w:top w:val="none" w:sz="0" w:space="0" w:color="auto"/>
                    <w:left w:val="none" w:sz="0" w:space="0" w:color="auto"/>
                    <w:bottom w:val="none" w:sz="0" w:space="0" w:color="auto"/>
                    <w:right w:val="none" w:sz="0" w:space="0" w:color="auto"/>
                  </w:divBdr>
                  <w:divsChild>
                    <w:div w:id="1492871607">
                      <w:marLeft w:val="0"/>
                      <w:marRight w:val="0"/>
                      <w:marTop w:val="0"/>
                      <w:marBottom w:val="0"/>
                      <w:divBdr>
                        <w:top w:val="none" w:sz="0" w:space="0" w:color="auto"/>
                        <w:left w:val="none" w:sz="0" w:space="0" w:color="auto"/>
                        <w:bottom w:val="none" w:sz="0" w:space="0" w:color="auto"/>
                        <w:right w:val="none" w:sz="0" w:space="0" w:color="auto"/>
                      </w:divBdr>
                      <w:divsChild>
                        <w:div w:id="2008365933">
                          <w:marLeft w:val="0"/>
                          <w:marRight w:val="0"/>
                          <w:marTop w:val="0"/>
                          <w:marBottom w:val="0"/>
                          <w:divBdr>
                            <w:top w:val="single" w:sz="6" w:space="0" w:color="828282"/>
                            <w:left w:val="single" w:sz="6" w:space="0" w:color="828282"/>
                            <w:bottom w:val="single" w:sz="6" w:space="0" w:color="828282"/>
                            <w:right w:val="single" w:sz="6" w:space="0" w:color="828282"/>
                          </w:divBdr>
                          <w:divsChild>
                            <w:div w:id="1644390323">
                              <w:marLeft w:val="0"/>
                              <w:marRight w:val="0"/>
                              <w:marTop w:val="0"/>
                              <w:marBottom w:val="0"/>
                              <w:divBdr>
                                <w:top w:val="none" w:sz="0" w:space="0" w:color="auto"/>
                                <w:left w:val="none" w:sz="0" w:space="0" w:color="auto"/>
                                <w:bottom w:val="none" w:sz="0" w:space="0" w:color="auto"/>
                                <w:right w:val="none" w:sz="0" w:space="0" w:color="auto"/>
                              </w:divBdr>
                              <w:divsChild>
                                <w:div w:id="1174953916">
                                  <w:marLeft w:val="0"/>
                                  <w:marRight w:val="0"/>
                                  <w:marTop w:val="0"/>
                                  <w:marBottom w:val="0"/>
                                  <w:divBdr>
                                    <w:top w:val="none" w:sz="0" w:space="0" w:color="auto"/>
                                    <w:left w:val="none" w:sz="0" w:space="0" w:color="auto"/>
                                    <w:bottom w:val="none" w:sz="0" w:space="0" w:color="auto"/>
                                    <w:right w:val="none" w:sz="0" w:space="0" w:color="auto"/>
                                  </w:divBdr>
                                  <w:divsChild>
                                    <w:div w:id="814681030">
                                      <w:marLeft w:val="0"/>
                                      <w:marRight w:val="0"/>
                                      <w:marTop w:val="0"/>
                                      <w:marBottom w:val="0"/>
                                      <w:divBdr>
                                        <w:top w:val="none" w:sz="0" w:space="0" w:color="auto"/>
                                        <w:left w:val="none" w:sz="0" w:space="0" w:color="auto"/>
                                        <w:bottom w:val="none" w:sz="0" w:space="0" w:color="auto"/>
                                        <w:right w:val="none" w:sz="0" w:space="0" w:color="auto"/>
                                      </w:divBdr>
                                      <w:divsChild>
                                        <w:div w:id="1857033686">
                                          <w:marLeft w:val="0"/>
                                          <w:marRight w:val="0"/>
                                          <w:marTop w:val="0"/>
                                          <w:marBottom w:val="0"/>
                                          <w:divBdr>
                                            <w:top w:val="none" w:sz="0" w:space="0" w:color="auto"/>
                                            <w:left w:val="none" w:sz="0" w:space="0" w:color="auto"/>
                                            <w:bottom w:val="none" w:sz="0" w:space="0" w:color="auto"/>
                                            <w:right w:val="none" w:sz="0" w:space="0" w:color="auto"/>
                                          </w:divBdr>
                                          <w:divsChild>
                                            <w:div w:id="1105073063">
                                              <w:marLeft w:val="0"/>
                                              <w:marRight w:val="0"/>
                                              <w:marTop w:val="0"/>
                                              <w:marBottom w:val="0"/>
                                              <w:divBdr>
                                                <w:top w:val="none" w:sz="0" w:space="0" w:color="auto"/>
                                                <w:left w:val="none" w:sz="0" w:space="0" w:color="auto"/>
                                                <w:bottom w:val="none" w:sz="0" w:space="0" w:color="auto"/>
                                                <w:right w:val="none" w:sz="0" w:space="0" w:color="auto"/>
                                              </w:divBdr>
                                              <w:divsChild>
                                                <w:div w:id="17996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60316">
      <w:bodyDiv w:val="1"/>
      <w:marLeft w:val="0"/>
      <w:marRight w:val="0"/>
      <w:marTop w:val="0"/>
      <w:marBottom w:val="0"/>
      <w:divBdr>
        <w:top w:val="none" w:sz="0" w:space="0" w:color="auto"/>
        <w:left w:val="none" w:sz="0" w:space="0" w:color="auto"/>
        <w:bottom w:val="none" w:sz="0" w:space="0" w:color="auto"/>
        <w:right w:val="none" w:sz="0" w:space="0" w:color="auto"/>
      </w:divBdr>
      <w:divsChild>
        <w:div w:id="1591311302">
          <w:marLeft w:val="0"/>
          <w:marRight w:val="0"/>
          <w:marTop w:val="0"/>
          <w:marBottom w:val="0"/>
          <w:divBdr>
            <w:top w:val="none" w:sz="0" w:space="0" w:color="auto"/>
            <w:left w:val="none" w:sz="0" w:space="0" w:color="auto"/>
            <w:bottom w:val="none" w:sz="0" w:space="0" w:color="auto"/>
            <w:right w:val="none" w:sz="0" w:space="0" w:color="auto"/>
          </w:divBdr>
          <w:divsChild>
            <w:div w:id="880165915">
              <w:marLeft w:val="0"/>
              <w:marRight w:val="0"/>
              <w:marTop w:val="0"/>
              <w:marBottom w:val="0"/>
              <w:divBdr>
                <w:top w:val="none" w:sz="0" w:space="0" w:color="auto"/>
                <w:left w:val="none" w:sz="0" w:space="0" w:color="auto"/>
                <w:bottom w:val="none" w:sz="0" w:space="0" w:color="auto"/>
                <w:right w:val="none" w:sz="0" w:space="0" w:color="auto"/>
              </w:divBdr>
              <w:divsChild>
                <w:div w:id="666788659">
                  <w:marLeft w:val="0"/>
                  <w:marRight w:val="0"/>
                  <w:marTop w:val="0"/>
                  <w:marBottom w:val="0"/>
                  <w:divBdr>
                    <w:top w:val="none" w:sz="0" w:space="0" w:color="auto"/>
                    <w:left w:val="none" w:sz="0" w:space="0" w:color="auto"/>
                    <w:bottom w:val="none" w:sz="0" w:space="0" w:color="auto"/>
                    <w:right w:val="none" w:sz="0" w:space="0" w:color="auto"/>
                  </w:divBdr>
                  <w:divsChild>
                    <w:div w:id="1720780254">
                      <w:marLeft w:val="0"/>
                      <w:marRight w:val="0"/>
                      <w:marTop w:val="0"/>
                      <w:marBottom w:val="0"/>
                      <w:divBdr>
                        <w:top w:val="none" w:sz="0" w:space="0" w:color="auto"/>
                        <w:left w:val="none" w:sz="0" w:space="0" w:color="auto"/>
                        <w:bottom w:val="none" w:sz="0" w:space="0" w:color="auto"/>
                        <w:right w:val="none" w:sz="0" w:space="0" w:color="auto"/>
                      </w:divBdr>
                      <w:divsChild>
                        <w:div w:id="2067222977">
                          <w:marLeft w:val="0"/>
                          <w:marRight w:val="0"/>
                          <w:marTop w:val="0"/>
                          <w:marBottom w:val="0"/>
                          <w:divBdr>
                            <w:top w:val="single" w:sz="6" w:space="0" w:color="828282"/>
                            <w:left w:val="single" w:sz="6" w:space="0" w:color="828282"/>
                            <w:bottom w:val="single" w:sz="6" w:space="0" w:color="828282"/>
                            <w:right w:val="single" w:sz="6" w:space="0" w:color="828282"/>
                          </w:divBdr>
                          <w:divsChild>
                            <w:div w:id="680593672">
                              <w:marLeft w:val="0"/>
                              <w:marRight w:val="0"/>
                              <w:marTop w:val="0"/>
                              <w:marBottom w:val="0"/>
                              <w:divBdr>
                                <w:top w:val="none" w:sz="0" w:space="0" w:color="auto"/>
                                <w:left w:val="none" w:sz="0" w:space="0" w:color="auto"/>
                                <w:bottom w:val="none" w:sz="0" w:space="0" w:color="auto"/>
                                <w:right w:val="none" w:sz="0" w:space="0" w:color="auto"/>
                              </w:divBdr>
                              <w:divsChild>
                                <w:div w:id="112139987">
                                  <w:marLeft w:val="0"/>
                                  <w:marRight w:val="0"/>
                                  <w:marTop w:val="0"/>
                                  <w:marBottom w:val="0"/>
                                  <w:divBdr>
                                    <w:top w:val="none" w:sz="0" w:space="0" w:color="auto"/>
                                    <w:left w:val="none" w:sz="0" w:space="0" w:color="auto"/>
                                    <w:bottom w:val="none" w:sz="0" w:space="0" w:color="auto"/>
                                    <w:right w:val="none" w:sz="0" w:space="0" w:color="auto"/>
                                  </w:divBdr>
                                  <w:divsChild>
                                    <w:div w:id="1410805706">
                                      <w:marLeft w:val="0"/>
                                      <w:marRight w:val="0"/>
                                      <w:marTop w:val="0"/>
                                      <w:marBottom w:val="0"/>
                                      <w:divBdr>
                                        <w:top w:val="none" w:sz="0" w:space="0" w:color="auto"/>
                                        <w:left w:val="none" w:sz="0" w:space="0" w:color="auto"/>
                                        <w:bottom w:val="none" w:sz="0" w:space="0" w:color="auto"/>
                                        <w:right w:val="none" w:sz="0" w:space="0" w:color="auto"/>
                                      </w:divBdr>
                                      <w:divsChild>
                                        <w:div w:id="1365984059">
                                          <w:marLeft w:val="0"/>
                                          <w:marRight w:val="0"/>
                                          <w:marTop w:val="0"/>
                                          <w:marBottom w:val="0"/>
                                          <w:divBdr>
                                            <w:top w:val="none" w:sz="0" w:space="0" w:color="auto"/>
                                            <w:left w:val="none" w:sz="0" w:space="0" w:color="auto"/>
                                            <w:bottom w:val="none" w:sz="0" w:space="0" w:color="auto"/>
                                            <w:right w:val="none" w:sz="0" w:space="0" w:color="auto"/>
                                          </w:divBdr>
                                          <w:divsChild>
                                            <w:div w:id="59714625">
                                              <w:marLeft w:val="0"/>
                                              <w:marRight w:val="0"/>
                                              <w:marTop w:val="0"/>
                                              <w:marBottom w:val="0"/>
                                              <w:divBdr>
                                                <w:top w:val="none" w:sz="0" w:space="0" w:color="auto"/>
                                                <w:left w:val="none" w:sz="0" w:space="0" w:color="auto"/>
                                                <w:bottom w:val="none" w:sz="0" w:space="0" w:color="auto"/>
                                                <w:right w:val="none" w:sz="0" w:space="0" w:color="auto"/>
                                              </w:divBdr>
                                              <w:divsChild>
                                                <w:div w:id="7528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120233">
      <w:bodyDiv w:val="1"/>
      <w:marLeft w:val="0"/>
      <w:marRight w:val="0"/>
      <w:marTop w:val="0"/>
      <w:marBottom w:val="0"/>
      <w:divBdr>
        <w:top w:val="none" w:sz="0" w:space="0" w:color="auto"/>
        <w:left w:val="none" w:sz="0" w:space="0" w:color="auto"/>
        <w:bottom w:val="none" w:sz="0" w:space="0" w:color="auto"/>
        <w:right w:val="none" w:sz="0" w:space="0" w:color="auto"/>
      </w:divBdr>
      <w:divsChild>
        <w:div w:id="1124084349">
          <w:marLeft w:val="0"/>
          <w:marRight w:val="0"/>
          <w:marTop w:val="0"/>
          <w:marBottom w:val="0"/>
          <w:divBdr>
            <w:top w:val="none" w:sz="0" w:space="0" w:color="auto"/>
            <w:left w:val="none" w:sz="0" w:space="0" w:color="auto"/>
            <w:bottom w:val="none" w:sz="0" w:space="0" w:color="auto"/>
            <w:right w:val="none" w:sz="0" w:space="0" w:color="auto"/>
          </w:divBdr>
          <w:divsChild>
            <w:div w:id="1550460379">
              <w:marLeft w:val="0"/>
              <w:marRight w:val="0"/>
              <w:marTop w:val="0"/>
              <w:marBottom w:val="0"/>
              <w:divBdr>
                <w:top w:val="none" w:sz="0" w:space="0" w:color="auto"/>
                <w:left w:val="none" w:sz="0" w:space="0" w:color="auto"/>
                <w:bottom w:val="none" w:sz="0" w:space="0" w:color="auto"/>
                <w:right w:val="none" w:sz="0" w:space="0" w:color="auto"/>
              </w:divBdr>
              <w:divsChild>
                <w:div w:id="157308786">
                  <w:marLeft w:val="0"/>
                  <w:marRight w:val="0"/>
                  <w:marTop w:val="0"/>
                  <w:marBottom w:val="0"/>
                  <w:divBdr>
                    <w:top w:val="none" w:sz="0" w:space="0" w:color="auto"/>
                    <w:left w:val="none" w:sz="0" w:space="0" w:color="auto"/>
                    <w:bottom w:val="none" w:sz="0" w:space="0" w:color="auto"/>
                    <w:right w:val="none" w:sz="0" w:space="0" w:color="auto"/>
                  </w:divBdr>
                  <w:divsChild>
                    <w:div w:id="1871261386">
                      <w:marLeft w:val="0"/>
                      <w:marRight w:val="0"/>
                      <w:marTop w:val="0"/>
                      <w:marBottom w:val="0"/>
                      <w:divBdr>
                        <w:top w:val="none" w:sz="0" w:space="0" w:color="auto"/>
                        <w:left w:val="none" w:sz="0" w:space="0" w:color="auto"/>
                        <w:bottom w:val="none" w:sz="0" w:space="0" w:color="auto"/>
                        <w:right w:val="none" w:sz="0" w:space="0" w:color="auto"/>
                      </w:divBdr>
                      <w:divsChild>
                        <w:div w:id="1147479636">
                          <w:marLeft w:val="0"/>
                          <w:marRight w:val="0"/>
                          <w:marTop w:val="0"/>
                          <w:marBottom w:val="0"/>
                          <w:divBdr>
                            <w:top w:val="single" w:sz="6" w:space="0" w:color="828282"/>
                            <w:left w:val="single" w:sz="6" w:space="0" w:color="828282"/>
                            <w:bottom w:val="single" w:sz="6" w:space="0" w:color="828282"/>
                            <w:right w:val="single" w:sz="6" w:space="0" w:color="828282"/>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04351311">
                                  <w:marLeft w:val="0"/>
                                  <w:marRight w:val="0"/>
                                  <w:marTop w:val="0"/>
                                  <w:marBottom w:val="0"/>
                                  <w:divBdr>
                                    <w:top w:val="none" w:sz="0" w:space="0" w:color="auto"/>
                                    <w:left w:val="none" w:sz="0" w:space="0" w:color="auto"/>
                                    <w:bottom w:val="none" w:sz="0" w:space="0" w:color="auto"/>
                                    <w:right w:val="none" w:sz="0" w:space="0" w:color="auto"/>
                                  </w:divBdr>
                                  <w:divsChild>
                                    <w:div w:id="2093354363">
                                      <w:marLeft w:val="0"/>
                                      <w:marRight w:val="0"/>
                                      <w:marTop w:val="0"/>
                                      <w:marBottom w:val="0"/>
                                      <w:divBdr>
                                        <w:top w:val="none" w:sz="0" w:space="0" w:color="auto"/>
                                        <w:left w:val="none" w:sz="0" w:space="0" w:color="auto"/>
                                        <w:bottom w:val="none" w:sz="0" w:space="0" w:color="auto"/>
                                        <w:right w:val="none" w:sz="0" w:space="0" w:color="auto"/>
                                      </w:divBdr>
                                      <w:divsChild>
                                        <w:div w:id="421876918">
                                          <w:marLeft w:val="0"/>
                                          <w:marRight w:val="0"/>
                                          <w:marTop w:val="0"/>
                                          <w:marBottom w:val="0"/>
                                          <w:divBdr>
                                            <w:top w:val="none" w:sz="0" w:space="0" w:color="auto"/>
                                            <w:left w:val="none" w:sz="0" w:space="0" w:color="auto"/>
                                            <w:bottom w:val="none" w:sz="0" w:space="0" w:color="auto"/>
                                            <w:right w:val="none" w:sz="0" w:space="0" w:color="auto"/>
                                          </w:divBdr>
                                          <w:divsChild>
                                            <w:div w:id="556629331">
                                              <w:marLeft w:val="0"/>
                                              <w:marRight w:val="0"/>
                                              <w:marTop w:val="0"/>
                                              <w:marBottom w:val="0"/>
                                              <w:divBdr>
                                                <w:top w:val="none" w:sz="0" w:space="0" w:color="auto"/>
                                                <w:left w:val="none" w:sz="0" w:space="0" w:color="auto"/>
                                                <w:bottom w:val="none" w:sz="0" w:space="0" w:color="auto"/>
                                                <w:right w:val="none" w:sz="0" w:space="0" w:color="auto"/>
                                              </w:divBdr>
                                              <w:divsChild>
                                                <w:div w:id="15167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69404">
      <w:bodyDiv w:val="1"/>
      <w:marLeft w:val="0"/>
      <w:marRight w:val="0"/>
      <w:marTop w:val="0"/>
      <w:marBottom w:val="0"/>
      <w:divBdr>
        <w:top w:val="none" w:sz="0" w:space="0" w:color="auto"/>
        <w:left w:val="none" w:sz="0" w:space="0" w:color="auto"/>
        <w:bottom w:val="none" w:sz="0" w:space="0" w:color="auto"/>
        <w:right w:val="none" w:sz="0" w:space="0" w:color="auto"/>
      </w:divBdr>
    </w:div>
    <w:div w:id="359361359">
      <w:bodyDiv w:val="1"/>
      <w:marLeft w:val="0"/>
      <w:marRight w:val="0"/>
      <w:marTop w:val="0"/>
      <w:marBottom w:val="0"/>
      <w:divBdr>
        <w:top w:val="none" w:sz="0" w:space="0" w:color="auto"/>
        <w:left w:val="none" w:sz="0" w:space="0" w:color="auto"/>
        <w:bottom w:val="none" w:sz="0" w:space="0" w:color="auto"/>
        <w:right w:val="none" w:sz="0" w:space="0" w:color="auto"/>
      </w:divBdr>
      <w:divsChild>
        <w:div w:id="897135437">
          <w:marLeft w:val="0"/>
          <w:marRight w:val="0"/>
          <w:marTop w:val="0"/>
          <w:marBottom w:val="0"/>
          <w:divBdr>
            <w:top w:val="none" w:sz="0" w:space="0" w:color="auto"/>
            <w:left w:val="none" w:sz="0" w:space="0" w:color="auto"/>
            <w:bottom w:val="none" w:sz="0" w:space="0" w:color="auto"/>
            <w:right w:val="none" w:sz="0" w:space="0" w:color="auto"/>
          </w:divBdr>
          <w:divsChild>
            <w:div w:id="396711807">
              <w:marLeft w:val="0"/>
              <w:marRight w:val="0"/>
              <w:marTop w:val="0"/>
              <w:marBottom w:val="0"/>
              <w:divBdr>
                <w:top w:val="none" w:sz="0" w:space="0" w:color="auto"/>
                <w:left w:val="none" w:sz="0" w:space="0" w:color="auto"/>
                <w:bottom w:val="none" w:sz="0" w:space="0" w:color="auto"/>
                <w:right w:val="none" w:sz="0" w:space="0" w:color="auto"/>
              </w:divBdr>
              <w:divsChild>
                <w:div w:id="309869806">
                  <w:marLeft w:val="0"/>
                  <w:marRight w:val="0"/>
                  <w:marTop w:val="0"/>
                  <w:marBottom w:val="0"/>
                  <w:divBdr>
                    <w:top w:val="none" w:sz="0" w:space="0" w:color="auto"/>
                    <w:left w:val="none" w:sz="0" w:space="0" w:color="auto"/>
                    <w:bottom w:val="none" w:sz="0" w:space="0" w:color="auto"/>
                    <w:right w:val="none" w:sz="0" w:space="0" w:color="auto"/>
                  </w:divBdr>
                  <w:divsChild>
                    <w:div w:id="1296064245">
                      <w:marLeft w:val="0"/>
                      <w:marRight w:val="0"/>
                      <w:marTop w:val="0"/>
                      <w:marBottom w:val="0"/>
                      <w:divBdr>
                        <w:top w:val="none" w:sz="0" w:space="0" w:color="auto"/>
                        <w:left w:val="none" w:sz="0" w:space="0" w:color="auto"/>
                        <w:bottom w:val="none" w:sz="0" w:space="0" w:color="auto"/>
                        <w:right w:val="none" w:sz="0" w:space="0" w:color="auto"/>
                      </w:divBdr>
                      <w:divsChild>
                        <w:div w:id="1055810993">
                          <w:marLeft w:val="0"/>
                          <w:marRight w:val="0"/>
                          <w:marTop w:val="0"/>
                          <w:marBottom w:val="0"/>
                          <w:divBdr>
                            <w:top w:val="single" w:sz="6" w:space="0" w:color="828282"/>
                            <w:left w:val="single" w:sz="6" w:space="0" w:color="828282"/>
                            <w:bottom w:val="single" w:sz="6" w:space="0" w:color="828282"/>
                            <w:right w:val="single" w:sz="6" w:space="0" w:color="828282"/>
                          </w:divBdr>
                          <w:divsChild>
                            <w:div w:id="1274364020">
                              <w:marLeft w:val="0"/>
                              <w:marRight w:val="0"/>
                              <w:marTop w:val="0"/>
                              <w:marBottom w:val="0"/>
                              <w:divBdr>
                                <w:top w:val="none" w:sz="0" w:space="0" w:color="auto"/>
                                <w:left w:val="none" w:sz="0" w:space="0" w:color="auto"/>
                                <w:bottom w:val="none" w:sz="0" w:space="0" w:color="auto"/>
                                <w:right w:val="none" w:sz="0" w:space="0" w:color="auto"/>
                              </w:divBdr>
                              <w:divsChild>
                                <w:div w:id="807941579">
                                  <w:marLeft w:val="0"/>
                                  <w:marRight w:val="0"/>
                                  <w:marTop w:val="0"/>
                                  <w:marBottom w:val="0"/>
                                  <w:divBdr>
                                    <w:top w:val="none" w:sz="0" w:space="0" w:color="auto"/>
                                    <w:left w:val="none" w:sz="0" w:space="0" w:color="auto"/>
                                    <w:bottom w:val="none" w:sz="0" w:space="0" w:color="auto"/>
                                    <w:right w:val="none" w:sz="0" w:space="0" w:color="auto"/>
                                  </w:divBdr>
                                  <w:divsChild>
                                    <w:div w:id="1020472163">
                                      <w:marLeft w:val="0"/>
                                      <w:marRight w:val="0"/>
                                      <w:marTop w:val="0"/>
                                      <w:marBottom w:val="0"/>
                                      <w:divBdr>
                                        <w:top w:val="none" w:sz="0" w:space="0" w:color="auto"/>
                                        <w:left w:val="none" w:sz="0" w:space="0" w:color="auto"/>
                                        <w:bottom w:val="none" w:sz="0" w:space="0" w:color="auto"/>
                                        <w:right w:val="none" w:sz="0" w:space="0" w:color="auto"/>
                                      </w:divBdr>
                                      <w:divsChild>
                                        <w:div w:id="1567648934">
                                          <w:marLeft w:val="0"/>
                                          <w:marRight w:val="0"/>
                                          <w:marTop w:val="0"/>
                                          <w:marBottom w:val="0"/>
                                          <w:divBdr>
                                            <w:top w:val="none" w:sz="0" w:space="0" w:color="auto"/>
                                            <w:left w:val="none" w:sz="0" w:space="0" w:color="auto"/>
                                            <w:bottom w:val="none" w:sz="0" w:space="0" w:color="auto"/>
                                            <w:right w:val="none" w:sz="0" w:space="0" w:color="auto"/>
                                          </w:divBdr>
                                          <w:divsChild>
                                            <w:div w:id="1115832690">
                                              <w:marLeft w:val="0"/>
                                              <w:marRight w:val="0"/>
                                              <w:marTop w:val="0"/>
                                              <w:marBottom w:val="0"/>
                                              <w:divBdr>
                                                <w:top w:val="none" w:sz="0" w:space="0" w:color="auto"/>
                                                <w:left w:val="none" w:sz="0" w:space="0" w:color="auto"/>
                                                <w:bottom w:val="none" w:sz="0" w:space="0" w:color="auto"/>
                                                <w:right w:val="none" w:sz="0" w:space="0" w:color="auto"/>
                                              </w:divBdr>
                                              <w:divsChild>
                                                <w:div w:id="1393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558032">
      <w:bodyDiv w:val="1"/>
      <w:marLeft w:val="0"/>
      <w:marRight w:val="0"/>
      <w:marTop w:val="0"/>
      <w:marBottom w:val="0"/>
      <w:divBdr>
        <w:top w:val="none" w:sz="0" w:space="0" w:color="auto"/>
        <w:left w:val="none" w:sz="0" w:space="0" w:color="auto"/>
        <w:bottom w:val="none" w:sz="0" w:space="0" w:color="auto"/>
        <w:right w:val="none" w:sz="0" w:space="0" w:color="auto"/>
      </w:divBdr>
    </w:div>
    <w:div w:id="390537882">
      <w:bodyDiv w:val="1"/>
      <w:marLeft w:val="0"/>
      <w:marRight w:val="0"/>
      <w:marTop w:val="0"/>
      <w:marBottom w:val="0"/>
      <w:divBdr>
        <w:top w:val="none" w:sz="0" w:space="0" w:color="auto"/>
        <w:left w:val="none" w:sz="0" w:space="0" w:color="auto"/>
        <w:bottom w:val="none" w:sz="0" w:space="0" w:color="auto"/>
        <w:right w:val="none" w:sz="0" w:space="0" w:color="auto"/>
      </w:divBdr>
      <w:divsChild>
        <w:div w:id="6179512">
          <w:marLeft w:val="0"/>
          <w:marRight w:val="0"/>
          <w:marTop w:val="0"/>
          <w:marBottom w:val="0"/>
          <w:divBdr>
            <w:top w:val="none" w:sz="0" w:space="0" w:color="auto"/>
            <w:left w:val="none" w:sz="0" w:space="0" w:color="auto"/>
            <w:bottom w:val="none" w:sz="0" w:space="0" w:color="auto"/>
            <w:right w:val="none" w:sz="0" w:space="0" w:color="auto"/>
          </w:divBdr>
          <w:divsChild>
            <w:div w:id="2118061797">
              <w:marLeft w:val="0"/>
              <w:marRight w:val="0"/>
              <w:marTop w:val="0"/>
              <w:marBottom w:val="0"/>
              <w:divBdr>
                <w:top w:val="none" w:sz="0" w:space="0" w:color="auto"/>
                <w:left w:val="none" w:sz="0" w:space="0" w:color="auto"/>
                <w:bottom w:val="none" w:sz="0" w:space="0" w:color="auto"/>
                <w:right w:val="none" w:sz="0" w:space="0" w:color="auto"/>
              </w:divBdr>
              <w:divsChild>
                <w:div w:id="393236475">
                  <w:marLeft w:val="0"/>
                  <w:marRight w:val="0"/>
                  <w:marTop w:val="0"/>
                  <w:marBottom w:val="0"/>
                  <w:divBdr>
                    <w:top w:val="none" w:sz="0" w:space="0" w:color="auto"/>
                    <w:left w:val="none" w:sz="0" w:space="0" w:color="auto"/>
                    <w:bottom w:val="none" w:sz="0" w:space="0" w:color="auto"/>
                    <w:right w:val="none" w:sz="0" w:space="0" w:color="auto"/>
                  </w:divBdr>
                  <w:divsChild>
                    <w:div w:id="1963268992">
                      <w:marLeft w:val="0"/>
                      <w:marRight w:val="0"/>
                      <w:marTop w:val="0"/>
                      <w:marBottom w:val="0"/>
                      <w:divBdr>
                        <w:top w:val="none" w:sz="0" w:space="0" w:color="auto"/>
                        <w:left w:val="none" w:sz="0" w:space="0" w:color="auto"/>
                        <w:bottom w:val="none" w:sz="0" w:space="0" w:color="auto"/>
                        <w:right w:val="none" w:sz="0" w:space="0" w:color="auto"/>
                      </w:divBdr>
                      <w:divsChild>
                        <w:div w:id="305429382">
                          <w:marLeft w:val="0"/>
                          <w:marRight w:val="0"/>
                          <w:marTop w:val="0"/>
                          <w:marBottom w:val="0"/>
                          <w:divBdr>
                            <w:top w:val="single" w:sz="6" w:space="0" w:color="828282"/>
                            <w:left w:val="single" w:sz="6" w:space="0" w:color="828282"/>
                            <w:bottom w:val="single" w:sz="6" w:space="0" w:color="828282"/>
                            <w:right w:val="single" w:sz="6" w:space="0" w:color="828282"/>
                          </w:divBdr>
                          <w:divsChild>
                            <w:div w:id="58484834">
                              <w:marLeft w:val="0"/>
                              <w:marRight w:val="0"/>
                              <w:marTop w:val="0"/>
                              <w:marBottom w:val="0"/>
                              <w:divBdr>
                                <w:top w:val="none" w:sz="0" w:space="0" w:color="auto"/>
                                <w:left w:val="none" w:sz="0" w:space="0" w:color="auto"/>
                                <w:bottom w:val="none" w:sz="0" w:space="0" w:color="auto"/>
                                <w:right w:val="none" w:sz="0" w:space="0" w:color="auto"/>
                              </w:divBdr>
                              <w:divsChild>
                                <w:div w:id="1158889059">
                                  <w:marLeft w:val="0"/>
                                  <w:marRight w:val="0"/>
                                  <w:marTop w:val="0"/>
                                  <w:marBottom w:val="0"/>
                                  <w:divBdr>
                                    <w:top w:val="none" w:sz="0" w:space="0" w:color="auto"/>
                                    <w:left w:val="none" w:sz="0" w:space="0" w:color="auto"/>
                                    <w:bottom w:val="none" w:sz="0" w:space="0" w:color="auto"/>
                                    <w:right w:val="none" w:sz="0" w:space="0" w:color="auto"/>
                                  </w:divBdr>
                                  <w:divsChild>
                                    <w:div w:id="1988587405">
                                      <w:marLeft w:val="0"/>
                                      <w:marRight w:val="0"/>
                                      <w:marTop w:val="0"/>
                                      <w:marBottom w:val="0"/>
                                      <w:divBdr>
                                        <w:top w:val="none" w:sz="0" w:space="0" w:color="auto"/>
                                        <w:left w:val="none" w:sz="0" w:space="0" w:color="auto"/>
                                        <w:bottom w:val="none" w:sz="0" w:space="0" w:color="auto"/>
                                        <w:right w:val="none" w:sz="0" w:space="0" w:color="auto"/>
                                      </w:divBdr>
                                      <w:divsChild>
                                        <w:div w:id="881792585">
                                          <w:marLeft w:val="0"/>
                                          <w:marRight w:val="0"/>
                                          <w:marTop w:val="0"/>
                                          <w:marBottom w:val="0"/>
                                          <w:divBdr>
                                            <w:top w:val="none" w:sz="0" w:space="0" w:color="auto"/>
                                            <w:left w:val="none" w:sz="0" w:space="0" w:color="auto"/>
                                            <w:bottom w:val="none" w:sz="0" w:space="0" w:color="auto"/>
                                            <w:right w:val="none" w:sz="0" w:space="0" w:color="auto"/>
                                          </w:divBdr>
                                          <w:divsChild>
                                            <w:div w:id="577982574">
                                              <w:marLeft w:val="0"/>
                                              <w:marRight w:val="0"/>
                                              <w:marTop w:val="0"/>
                                              <w:marBottom w:val="0"/>
                                              <w:divBdr>
                                                <w:top w:val="none" w:sz="0" w:space="0" w:color="auto"/>
                                                <w:left w:val="none" w:sz="0" w:space="0" w:color="auto"/>
                                                <w:bottom w:val="none" w:sz="0" w:space="0" w:color="auto"/>
                                                <w:right w:val="none" w:sz="0" w:space="0" w:color="auto"/>
                                              </w:divBdr>
                                              <w:divsChild>
                                                <w:div w:id="21065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862583">
      <w:bodyDiv w:val="1"/>
      <w:marLeft w:val="0"/>
      <w:marRight w:val="0"/>
      <w:marTop w:val="0"/>
      <w:marBottom w:val="0"/>
      <w:divBdr>
        <w:top w:val="none" w:sz="0" w:space="0" w:color="auto"/>
        <w:left w:val="none" w:sz="0" w:space="0" w:color="auto"/>
        <w:bottom w:val="none" w:sz="0" w:space="0" w:color="auto"/>
        <w:right w:val="none" w:sz="0" w:space="0" w:color="auto"/>
      </w:divBdr>
      <w:divsChild>
        <w:div w:id="1863929682">
          <w:marLeft w:val="0"/>
          <w:marRight w:val="0"/>
          <w:marTop w:val="0"/>
          <w:marBottom w:val="0"/>
          <w:divBdr>
            <w:top w:val="none" w:sz="0" w:space="0" w:color="auto"/>
            <w:left w:val="none" w:sz="0" w:space="0" w:color="auto"/>
            <w:bottom w:val="none" w:sz="0" w:space="0" w:color="auto"/>
            <w:right w:val="none" w:sz="0" w:space="0" w:color="auto"/>
          </w:divBdr>
          <w:divsChild>
            <w:div w:id="1087966468">
              <w:marLeft w:val="0"/>
              <w:marRight w:val="0"/>
              <w:marTop w:val="0"/>
              <w:marBottom w:val="0"/>
              <w:divBdr>
                <w:top w:val="none" w:sz="0" w:space="0" w:color="auto"/>
                <w:left w:val="none" w:sz="0" w:space="0" w:color="auto"/>
                <w:bottom w:val="none" w:sz="0" w:space="0" w:color="auto"/>
                <w:right w:val="none" w:sz="0" w:space="0" w:color="auto"/>
              </w:divBdr>
              <w:divsChild>
                <w:div w:id="281033624">
                  <w:marLeft w:val="0"/>
                  <w:marRight w:val="0"/>
                  <w:marTop w:val="0"/>
                  <w:marBottom w:val="0"/>
                  <w:divBdr>
                    <w:top w:val="none" w:sz="0" w:space="0" w:color="auto"/>
                    <w:left w:val="none" w:sz="0" w:space="0" w:color="auto"/>
                    <w:bottom w:val="none" w:sz="0" w:space="0" w:color="auto"/>
                    <w:right w:val="none" w:sz="0" w:space="0" w:color="auto"/>
                  </w:divBdr>
                  <w:divsChild>
                    <w:div w:id="771439337">
                      <w:marLeft w:val="0"/>
                      <w:marRight w:val="0"/>
                      <w:marTop w:val="0"/>
                      <w:marBottom w:val="0"/>
                      <w:divBdr>
                        <w:top w:val="none" w:sz="0" w:space="0" w:color="auto"/>
                        <w:left w:val="none" w:sz="0" w:space="0" w:color="auto"/>
                        <w:bottom w:val="none" w:sz="0" w:space="0" w:color="auto"/>
                        <w:right w:val="none" w:sz="0" w:space="0" w:color="auto"/>
                      </w:divBdr>
                      <w:divsChild>
                        <w:div w:id="1361128265">
                          <w:marLeft w:val="0"/>
                          <w:marRight w:val="0"/>
                          <w:marTop w:val="0"/>
                          <w:marBottom w:val="0"/>
                          <w:divBdr>
                            <w:top w:val="single" w:sz="6" w:space="0" w:color="828282"/>
                            <w:left w:val="single" w:sz="6" w:space="0" w:color="828282"/>
                            <w:bottom w:val="single" w:sz="6" w:space="0" w:color="828282"/>
                            <w:right w:val="single" w:sz="6" w:space="0" w:color="828282"/>
                          </w:divBdr>
                          <w:divsChild>
                            <w:div w:id="567308882">
                              <w:marLeft w:val="0"/>
                              <w:marRight w:val="0"/>
                              <w:marTop w:val="0"/>
                              <w:marBottom w:val="0"/>
                              <w:divBdr>
                                <w:top w:val="none" w:sz="0" w:space="0" w:color="auto"/>
                                <w:left w:val="none" w:sz="0" w:space="0" w:color="auto"/>
                                <w:bottom w:val="none" w:sz="0" w:space="0" w:color="auto"/>
                                <w:right w:val="none" w:sz="0" w:space="0" w:color="auto"/>
                              </w:divBdr>
                              <w:divsChild>
                                <w:div w:id="1786150258">
                                  <w:marLeft w:val="0"/>
                                  <w:marRight w:val="0"/>
                                  <w:marTop w:val="0"/>
                                  <w:marBottom w:val="0"/>
                                  <w:divBdr>
                                    <w:top w:val="none" w:sz="0" w:space="0" w:color="auto"/>
                                    <w:left w:val="none" w:sz="0" w:space="0" w:color="auto"/>
                                    <w:bottom w:val="none" w:sz="0" w:space="0" w:color="auto"/>
                                    <w:right w:val="none" w:sz="0" w:space="0" w:color="auto"/>
                                  </w:divBdr>
                                  <w:divsChild>
                                    <w:div w:id="1803187405">
                                      <w:marLeft w:val="0"/>
                                      <w:marRight w:val="0"/>
                                      <w:marTop w:val="0"/>
                                      <w:marBottom w:val="0"/>
                                      <w:divBdr>
                                        <w:top w:val="none" w:sz="0" w:space="0" w:color="auto"/>
                                        <w:left w:val="none" w:sz="0" w:space="0" w:color="auto"/>
                                        <w:bottom w:val="none" w:sz="0" w:space="0" w:color="auto"/>
                                        <w:right w:val="none" w:sz="0" w:space="0" w:color="auto"/>
                                      </w:divBdr>
                                      <w:divsChild>
                                        <w:div w:id="518471744">
                                          <w:marLeft w:val="0"/>
                                          <w:marRight w:val="0"/>
                                          <w:marTop w:val="0"/>
                                          <w:marBottom w:val="0"/>
                                          <w:divBdr>
                                            <w:top w:val="none" w:sz="0" w:space="0" w:color="auto"/>
                                            <w:left w:val="none" w:sz="0" w:space="0" w:color="auto"/>
                                            <w:bottom w:val="none" w:sz="0" w:space="0" w:color="auto"/>
                                            <w:right w:val="none" w:sz="0" w:space="0" w:color="auto"/>
                                          </w:divBdr>
                                          <w:divsChild>
                                            <w:div w:id="1365057045">
                                              <w:marLeft w:val="0"/>
                                              <w:marRight w:val="0"/>
                                              <w:marTop w:val="0"/>
                                              <w:marBottom w:val="0"/>
                                              <w:divBdr>
                                                <w:top w:val="none" w:sz="0" w:space="0" w:color="auto"/>
                                                <w:left w:val="none" w:sz="0" w:space="0" w:color="auto"/>
                                                <w:bottom w:val="none" w:sz="0" w:space="0" w:color="auto"/>
                                                <w:right w:val="none" w:sz="0" w:space="0" w:color="auto"/>
                                              </w:divBdr>
                                              <w:divsChild>
                                                <w:div w:id="20492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460706">
      <w:bodyDiv w:val="1"/>
      <w:marLeft w:val="0"/>
      <w:marRight w:val="0"/>
      <w:marTop w:val="0"/>
      <w:marBottom w:val="0"/>
      <w:divBdr>
        <w:top w:val="none" w:sz="0" w:space="0" w:color="auto"/>
        <w:left w:val="none" w:sz="0" w:space="0" w:color="auto"/>
        <w:bottom w:val="none" w:sz="0" w:space="0" w:color="auto"/>
        <w:right w:val="none" w:sz="0" w:space="0" w:color="auto"/>
      </w:divBdr>
      <w:divsChild>
        <w:div w:id="934245665">
          <w:marLeft w:val="0"/>
          <w:marRight w:val="0"/>
          <w:marTop w:val="0"/>
          <w:marBottom w:val="0"/>
          <w:divBdr>
            <w:top w:val="none" w:sz="0" w:space="0" w:color="auto"/>
            <w:left w:val="none" w:sz="0" w:space="0" w:color="auto"/>
            <w:bottom w:val="none" w:sz="0" w:space="0" w:color="auto"/>
            <w:right w:val="none" w:sz="0" w:space="0" w:color="auto"/>
          </w:divBdr>
          <w:divsChild>
            <w:div w:id="821652439">
              <w:marLeft w:val="0"/>
              <w:marRight w:val="0"/>
              <w:marTop w:val="0"/>
              <w:marBottom w:val="0"/>
              <w:divBdr>
                <w:top w:val="none" w:sz="0" w:space="0" w:color="auto"/>
                <w:left w:val="none" w:sz="0" w:space="0" w:color="auto"/>
                <w:bottom w:val="none" w:sz="0" w:space="0" w:color="auto"/>
                <w:right w:val="none" w:sz="0" w:space="0" w:color="auto"/>
              </w:divBdr>
              <w:divsChild>
                <w:div w:id="1713534709">
                  <w:marLeft w:val="0"/>
                  <w:marRight w:val="0"/>
                  <w:marTop w:val="0"/>
                  <w:marBottom w:val="0"/>
                  <w:divBdr>
                    <w:top w:val="none" w:sz="0" w:space="0" w:color="auto"/>
                    <w:left w:val="none" w:sz="0" w:space="0" w:color="auto"/>
                    <w:bottom w:val="none" w:sz="0" w:space="0" w:color="auto"/>
                    <w:right w:val="none" w:sz="0" w:space="0" w:color="auto"/>
                  </w:divBdr>
                  <w:divsChild>
                    <w:div w:id="887497142">
                      <w:marLeft w:val="0"/>
                      <w:marRight w:val="0"/>
                      <w:marTop w:val="0"/>
                      <w:marBottom w:val="0"/>
                      <w:divBdr>
                        <w:top w:val="none" w:sz="0" w:space="0" w:color="auto"/>
                        <w:left w:val="none" w:sz="0" w:space="0" w:color="auto"/>
                        <w:bottom w:val="none" w:sz="0" w:space="0" w:color="auto"/>
                        <w:right w:val="none" w:sz="0" w:space="0" w:color="auto"/>
                      </w:divBdr>
                      <w:divsChild>
                        <w:div w:id="1750686591">
                          <w:marLeft w:val="0"/>
                          <w:marRight w:val="0"/>
                          <w:marTop w:val="0"/>
                          <w:marBottom w:val="0"/>
                          <w:divBdr>
                            <w:top w:val="single" w:sz="6" w:space="0" w:color="828282"/>
                            <w:left w:val="single" w:sz="6" w:space="0" w:color="828282"/>
                            <w:bottom w:val="single" w:sz="6" w:space="0" w:color="828282"/>
                            <w:right w:val="single" w:sz="6" w:space="0" w:color="828282"/>
                          </w:divBdr>
                          <w:divsChild>
                            <w:div w:id="979850025">
                              <w:marLeft w:val="0"/>
                              <w:marRight w:val="0"/>
                              <w:marTop w:val="0"/>
                              <w:marBottom w:val="0"/>
                              <w:divBdr>
                                <w:top w:val="none" w:sz="0" w:space="0" w:color="auto"/>
                                <w:left w:val="none" w:sz="0" w:space="0" w:color="auto"/>
                                <w:bottom w:val="none" w:sz="0" w:space="0" w:color="auto"/>
                                <w:right w:val="none" w:sz="0" w:space="0" w:color="auto"/>
                              </w:divBdr>
                              <w:divsChild>
                                <w:div w:id="806817087">
                                  <w:marLeft w:val="0"/>
                                  <w:marRight w:val="0"/>
                                  <w:marTop w:val="0"/>
                                  <w:marBottom w:val="0"/>
                                  <w:divBdr>
                                    <w:top w:val="none" w:sz="0" w:space="0" w:color="auto"/>
                                    <w:left w:val="none" w:sz="0" w:space="0" w:color="auto"/>
                                    <w:bottom w:val="none" w:sz="0" w:space="0" w:color="auto"/>
                                    <w:right w:val="none" w:sz="0" w:space="0" w:color="auto"/>
                                  </w:divBdr>
                                  <w:divsChild>
                                    <w:div w:id="1851479721">
                                      <w:marLeft w:val="0"/>
                                      <w:marRight w:val="0"/>
                                      <w:marTop w:val="0"/>
                                      <w:marBottom w:val="0"/>
                                      <w:divBdr>
                                        <w:top w:val="none" w:sz="0" w:space="0" w:color="auto"/>
                                        <w:left w:val="none" w:sz="0" w:space="0" w:color="auto"/>
                                        <w:bottom w:val="none" w:sz="0" w:space="0" w:color="auto"/>
                                        <w:right w:val="none" w:sz="0" w:space="0" w:color="auto"/>
                                      </w:divBdr>
                                      <w:divsChild>
                                        <w:div w:id="1247111098">
                                          <w:marLeft w:val="0"/>
                                          <w:marRight w:val="0"/>
                                          <w:marTop w:val="0"/>
                                          <w:marBottom w:val="0"/>
                                          <w:divBdr>
                                            <w:top w:val="none" w:sz="0" w:space="0" w:color="auto"/>
                                            <w:left w:val="none" w:sz="0" w:space="0" w:color="auto"/>
                                            <w:bottom w:val="none" w:sz="0" w:space="0" w:color="auto"/>
                                            <w:right w:val="none" w:sz="0" w:space="0" w:color="auto"/>
                                          </w:divBdr>
                                          <w:divsChild>
                                            <w:div w:id="1344941835">
                                              <w:marLeft w:val="0"/>
                                              <w:marRight w:val="0"/>
                                              <w:marTop w:val="0"/>
                                              <w:marBottom w:val="0"/>
                                              <w:divBdr>
                                                <w:top w:val="none" w:sz="0" w:space="0" w:color="auto"/>
                                                <w:left w:val="none" w:sz="0" w:space="0" w:color="auto"/>
                                                <w:bottom w:val="none" w:sz="0" w:space="0" w:color="auto"/>
                                                <w:right w:val="none" w:sz="0" w:space="0" w:color="auto"/>
                                              </w:divBdr>
                                              <w:divsChild>
                                                <w:div w:id="16391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175651">
      <w:bodyDiv w:val="1"/>
      <w:marLeft w:val="0"/>
      <w:marRight w:val="0"/>
      <w:marTop w:val="0"/>
      <w:marBottom w:val="0"/>
      <w:divBdr>
        <w:top w:val="none" w:sz="0" w:space="0" w:color="auto"/>
        <w:left w:val="none" w:sz="0" w:space="0" w:color="auto"/>
        <w:bottom w:val="none" w:sz="0" w:space="0" w:color="auto"/>
        <w:right w:val="none" w:sz="0" w:space="0" w:color="auto"/>
      </w:divBdr>
      <w:divsChild>
        <w:div w:id="571741526">
          <w:marLeft w:val="0"/>
          <w:marRight w:val="0"/>
          <w:marTop w:val="0"/>
          <w:marBottom w:val="0"/>
          <w:divBdr>
            <w:top w:val="none" w:sz="0" w:space="0" w:color="auto"/>
            <w:left w:val="none" w:sz="0" w:space="0" w:color="auto"/>
            <w:bottom w:val="none" w:sz="0" w:space="0" w:color="auto"/>
            <w:right w:val="none" w:sz="0" w:space="0" w:color="auto"/>
          </w:divBdr>
          <w:divsChild>
            <w:div w:id="1293826360">
              <w:marLeft w:val="0"/>
              <w:marRight w:val="0"/>
              <w:marTop w:val="0"/>
              <w:marBottom w:val="0"/>
              <w:divBdr>
                <w:top w:val="none" w:sz="0" w:space="0" w:color="auto"/>
                <w:left w:val="none" w:sz="0" w:space="0" w:color="auto"/>
                <w:bottom w:val="none" w:sz="0" w:space="0" w:color="auto"/>
                <w:right w:val="none" w:sz="0" w:space="0" w:color="auto"/>
              </w:divBdr>
              <w:divsChild>
                <w:div w:id="2113503046">
                  <w:marLeft w:val="0"/>
                  <w:marRight w:val="0"/>
                  <w:marTop w:val="0"/>
                  <w:marBottom w:val="0"/>
                  <w:divBdr>
                    <w:top w:val="none" w:sz="0" w:space="0" w:color="auto"/>
                    <w:left w:val="none" w:sz="0" w:space="0" w:color="auto"/>
                    <w:bottom w:val="none" w:sz="0" w:space="0" w:color="auto"/>
                    <w:right w:val="none" w:sz="0" w:space="0" w:color="auto"/>
                  </w:divBdr>
                  <w:divsChild>
                    <w:div w:id="1438017403">
                      <w:marLeft w:val="0"/>
                      <w:marRight w:val="0"/>
                      <w:marTop w:val="0"/>
                      <w:marBottom w:val="0"/>
                      <w:divBdr>
                        <w:top w:val="none" w:sz="0" w:space="0" w:color="auto"/>
                        <w:left w:val="none" w:sz="0" w:space="0" w:color="auto"/>
                        <w:bottom w:val="none" w:sz="0" w:space="0" w:color="auto"/>
                        <w:right w:val="none" w:sz="0" w:space="0" w:color="auto"/>
                      </w:divBdr>
                      <w:divsChild>
                        <w:div w:id="1946694678">
                          <w:marLeft w:val="0"/>
                          <w:marRight w:val="0"/>
                          <w:marTop w:val="0"/>
                          <w:marBottom w:val="0"/>
                          <w:divBdr>
                            <w:top w:val="single" w:sz="6" w:space="0" w:color="828282"/>
                            <w:left w:val="single" w:sz="6" w:space="0" w:color="828282"/>
                            <w:bottom w:val="single" w:sz="6" w:space="0" w:color="828282"/>
                            <w:right w:val="single" w:sz="6" w:space="0" w:color="828282"/>
                          </w:divBdr>
                          <w:divsChild>
                            <w:div w:id="1671758611">
                              <w:marLeft w:val="0"/>
                              <w:marRight w:val="0"/>
                              <w:marTop w:val="0"/>
                              <w:marBottom w:val="0"/>
                              <w:divBdr>
                                <w:top w:val="none" w:sz="0" w:space="0" w:color="auto"/>
                                <w:left w:val="none" w:sz="0" w:space="0" w:color="auto"/>
                                <w:bottom w:val="none" w:sz="0" w:space="0" w:color="auto"/>
                                <w:right w:val="none" w:sz="0" w:space="0" w:color="auto"/>
                              </w:divBdr>
                              <w:divsChild>
                                <w:div w:id="468058565">
                                  <w:marLeft w:val="0"/>
                                  <w:marRight w:val="0"/>
                                  <w:marTop w:val="0"/>
                                  <w:marBottom w:val="0"/>
                                  <w:divBdr>
                                    <w:top w:val="none" w:sz="0" w:space="0" w:color="auto"/>
                                    <w:left w:val="none" w:sz="0" w:space="0" w:color="auto"/>
                                    <w:bottom w:val="none" w:sz="0" w:space="0" w:color="auto"/>
                                    <w:right w:val="none" w:sz="0" w:space="0" w:color="auto"/>
                                  </w:divBdr>
                                  <w:divsChild>
                                    <w:div w:id="1117918258">
                                      <w:marLeft w:val="0"/>
                                      <w:marRight w:val="0"/>
                                      <w:marTop w:val="0"/>
                                      <w:marBottom w:val="0"/>
                                      <w:divBdr>
                                        <w:top w:val="none" w:sz="0" w:space="0" w:color="auto"/>
                                        <w:left w:val="none" w:sz="0" w:space="0" w:color="auto"/>
                                        <w:bottom w:val="none" w:sz="0" w:space="0" w:color="auto"/>
                                        <w:right w:val="none" w:sz="0" w:space="0" w:color="auto"/>
                                      </w:divBdr>
                                      <w:divsChild>
                                        <w:div w:id="1573272071">
                                          <w:marLeft w:val="0"/>
                                          <w:marRight w:val="0"/>
                                          <w:marTop w:val="0"/>
                                          <w:marBottom w:val="0"/>
                                          <w:divBdr>
                                            <w:top w:val="none" w:sz="0" w:space="0" w:color="auto"/>
                                            <w:left w:val="none" w:sz="0" w:space="0" w:color="auto"/>
                                            <w:bottom w:val="none" w:sz="0" w:space="0" w:color="auto"/>
                                            <w:right w:val="none" w:sz="0" w:space="0" w:color="auto"/>
                                          </w:divBdr>
                                          <w:divsChild>
                                            <w:div w:id="1517698088">
                                              <w:marLeft w:val="0"/>
                                              <w:marRight w:val="0"/>
                                              <w:marTop w:val="0"/>
                                              <w:marBottom w:val="0"/>
                                              <w:divBdr>
                                                <w:top w:val="none" w:sz="0" w:space="0" w:color="auto"/>
                                                <w:left w:val="none" w:sz="0" w:space="0" w:color="auto"/>
                                                <w:bottom w:val="none" w:sz="0" w:space="0" w:color="auto"/>
                                                <w:right w:val="none" w:sz="0" w:space="0" w:color="auto"/>
                                              </w:divBdr>
                                              <w:divsChild>
                                                <w:div w:id="1814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438723">
      <w:bodyDiv w:val="1"/>
      <w:marLeft w:val="0"/>
      <w:marRight w:val="0"/>
      <w:marTop w:val="0"/>
      <w:marBottom w:val="0"/>
      <w:divBdr>
        <w:top w:val="none" w:sz="0" w:space="0" w:color="auto"/>
        <w:left w:val="none" w:sz="0" w:space="0" w:color="auto"/>
        <w:bottom w:val="none" w:sz="0" w:space="0" w:color="auto"/>
        <w:right w:val="none" w:sz="0" w:space="0" w:color="auto"/>
      </w:divBdr>
      <w:divsChild>
        <w:div w:id="114568406">
          <w:marLeft w:val="0"/>
          <w:marRight w:val="0"/>
          <w:marTop w:val="0"/>
          <w:marBottom w:val="0"/>
          <w:divBdr>
            <w:top w:val="none" w:sz="0" w:space="0" w:color="auto"/>
            <w:left w:val="none" w:sz="0" w:space="0" w:color="auto"/>
            <w:bottom w:val="none" w:sz="0" w:space="0" w:color="auto"/>
            <w:right w:val="none" w:sz="0" w:space="0" w:color="auto"/>
          </w:divBdr>
          <w:divsChild>
            <w:div w:id="1660690117">
              <w:marLeft w:val="0"/>
              <w:marRight w:val="0"/>
              <w:marTop w:val="0"/>
              <w:marBottom w:val="0"/>
              <w:divBdr>
                <w:top w:val="none" w:sz="0" w:space="0" w:color="auto"/>
                <w:left w:val="none" w:sz="0" w:space="0" w:color="auto"/>
                <w:bottom w:val="none" w:sz="0" w:space="0" w:color="auto"/>
                <w:right w:val="none" w:sz="0" w:space="0" w:color="auto"/>
              </w:divBdr>
              <w:divsChild>
                <w:div w:id="1576819574">
                  <w:marLeft w:val="0"/>
                  <w:marRight w:val="0"/>
                  <w:marTop w:val="0"/>
                  <w:marBottom w:val="0"/>
                  <w:divBdr>
                    <w:top w:val="none" w:sz="0" w:space="0" w:color="auto"/>
                    <w:left w:val="none" w:sz="0" w:space="0" w:color="auto"/>
                    <w:bottom w:val="none" w:sz="0" w:space="0" w:color="auto"/>
                    <w:right w:val="none" w:sz="0" w:space="0" w:color="auto"/>
                  </w:divBdr>
                  <w:divsChild>
                    <w:div w:id="1884365282">
                      <w:marLeft w:val="0"/>
                      <w:marRight w:val="0"/>
                      <w:marTop w:val="0"/>
                      <w:marBottom w:val="0"/>
                      <w:divBdr>
                        <w:top w:val="none" w:sz="0" w:space="0" w:color="auto"/>
                        <w:left w:val="none" w:sz="0" w:space="0" w:color="auto"/>
                        <w:bottom w:val="none" w:sz="0" w:space="0" w:color="auto"/>
                        <w:right w:val="none" w:sz="0" w:space="0" w:color="auto"/>
                      </w:divBdr>
                      <w:divsChild>
                        <w:div w:id="358822638">
                          <w:marLeft w:val="0"/>
                          <w:marRight w:val="0"/>
                          <w:marTop w:val="0"/>
                          <w:marBottom w:val="0"/>
                          <w:divBdr>
                            <w:top w:val="single" w:sz="6" w:space="0" w:color="828282"/>
                            <w:left w:val="single" w:sz="6" w:space="0" w:color="828282"/>
                            <w:bottom w:val="single" w:sz="6" w:space="0" w:color="828282"/>
                            <w:right w:val="single" w:sz="6" w:space="0" w:color="828282"/>
                          </w:divBdr>
                          <w:divsChild>
                            <w:div w:id="909193860">
                              <w:marLeft w:val="0"/>
                              <w:marRight w:val="0"/>
                              <w:marTop w:val="0"/>
                              <w:marBottom w:val="0"/>
                              <w:divBdr>
                                <w:top w:val="none" w:sz="0" w:space="0" w:color="auto"/>
                                <w:left w:val="none" w:sz="0" w:space="0" w:color="auto"/>
                                <w:bottom w:val="none" w:sz="0" w:space="0" w:color="auto"/>
                                <w:right w:val="none" w:sz="0" w:space="0" w:color="auto"/>
                              </w:divBdr>
                              <w:divsChild>
                                <w:div w:id="813641296">
                                  <w:marLeft w:val="0"/>
                                  <w:marRight w:val="0"/>
                                  <w:marTop w:val="0"/>
                                  <w:marBottom w:val="0"/>
                                  <w:divBdr>
                                    <w:top w:val="none" w:sz="0" w:space="0" w:color="auto"/>
                                    <w:left w:val="none" w:sz="0" w:space="0" w:color="auto"/>
                                    <w:bottom w:val="none" w:sz="0" w:space="0" w:color="auto"/>
                                    <w:right w:val="none" w:sz="0" w:space="0" w:color="auto"/>
                                  </w:divBdr>
                                  <w:divsChild>
                                    <w:div w:id="1026952216">
                                      <w:marLeft w:val="0"/>
                                      <w:marRight w:val="0"/>
                                      <w:marTop w:val="0"/>
                                      <w:marBottom w:val="0"/>
                                      <w:divBdr>
                                        <w:top w:val="none" w:sz="0" w:space="0" w:color="auto"/>
                                        <w:left w:val="none" w:sz="0" w:space="0" w:color="auto"/>
                                        <w:bottom w:val="none" w:sz="0" w:space="0" w:color="auto"/>
                                        <w:right w:val="none" w:sz="0" w:space="0" w:color="auto"/>
                                      </w:divBdr>
                                      <w:divsChild>
                                        <w:div w:id="1123034343">
                                          <w:marLeft w:val="0"/>
                                          <w:marRight w:val="0"/>
                                          <w:marTop w:val="0"/>
                                          <w:marBottom w:val="0"/>
                                          <w:divBdr>
                                            <w:top w:val="none" w:sz="0" w:space="0" w:color="auto"/>
                                            <w:left w:val="none" w:sz="0" w:space="0" w:color="auto"/>
                                            <w:bottom w:val="none" w:sz="0" w:space="0" w:color="auto"/>
                                            <w:right w:val="none" w:sz="0" w:space="0" w:color="auto"/>
                                          </w:divBdr>
                                          <w:divsChild>
                                            <w:div w:id="1829051309">
                                              <w:marLeft w:val="0"/>
                                              <w:marRight w:val="0"/>
                                              <w:marTop w:val="0"/>
                                              <w:marBottom w:val="0"/>
                                              <w:divBdr>
                                                <w:top w:val="none" w:sz="0" w:space="0" w:color="auto"/>
                                                <w:left w:val="none" w:sz="0" w:space="0" w:color="auto"/>
                                                <w:bottom w:val="none" w:sz="0" w:space="0" w:color="auto"/>
                                                <w:right w:val="none" w:sz="0" w:space="0" w:color="auto"/>
                                              </w:divBdr>
                                              <w:divsChild>
                                                <w:div w:id="19710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576235">
      <w:bodyDiv w:val="1"/>
      <w:marLeft w:val="0"/>
      <w:marRight w:val="0"/>
      <w:marTop w:val="0"/>
      <w:marBottom w:val="0"/>
      <w:divBdr>
        <w:top w:val="none" w:sz="0" w:space="0" w:color="auto"/>
        <w:left w:val="none" w:sz="0" w:space="0" w:color="auto"/>
        <w:bottom w:val="none" w:sz="0" w:space="0" w:color="auto"/>
        <w:right w:val="none" w:sz="0" w:space="0" w:color="auto"/>
      </w:divBdr>
      <w:divsChild>
        <w:div w:id="846941173">
          <w:marLeft w:val="0"/>
          <w:marRight w:val="0"/>
          <w:marTop w:val="0"/>
          <w:marBottom w:val="0"/>
          <w:divBdr>
            <w:top w:val="none" w:sz="0" w:space="0" w:color="auto"/>
            <w:left w:val="none" w:sz="0" w:space="0" w:color="auto"/>
            <w:bottom w:val="none" w:sz="0" w:space="0" w:color="auto"/>
            <w:right w:val="none" w:sz="0" w:space="0" w:color="auto"/>
          </w:divBdr>
          <w:divsChild>
            <w:div w:id="1078330303">
              <w:marLeft w:val="0"/>
              <w:marRight w:val="0"/>
              <w:marTop w:val="0"/>
              <w:marBottom w:val="0"/>
              <w:divBdr>
                <w:top w:val="none" w:sz="0" w:space="0" w:color="auto"/>
                <w:left w:val="none" w:sz="0" w:space="0" w:color="auto"/>
                <w:bottom w:val="none" w:sz="0" w:space="0" w:color="auto"/>
                <w:right w:val="none" w:sz="0" w:space="0" w:color="auto"/>
              </w:divBdr>
              <w:divsChild>
                <w:div w:id="1590574643">
                  <w:marLeft w:val="0"/>
                  <w:marRight w:val="0"/>
                  <w:marTop w:val="0"/>
                  <w:marBottom w:val="0"/>
                  <w:divBdr>
                    <w:top w:val="none" w:sz="0" w:space="0" w:color="auto"/>
                    <w:left w:val="none" w:sz="0" w:space="0" w:color="auto"/>
                    <w:bottom w:val="none" w:sz="0" w:space="0" w:color="auto"/>
                    <w:right w:val="none" w:sz="0" w:space="0" w:color="auto"/>
                  </w:divBdr>
                  <w:divsChild>
                    <w:div w:id="823157225">
                      <w:marLeft w:val="0"/>
                      <w:marRight w:val="0"/>
                      <w:marTop w:val="0"/>
                      <w:marBottom w:val="0"/>
                      <w:divBdr>
                        <w:top w:val="none" w:sz="0" w:space="0" w:color="auto"/>
                        <w:left w:val="none" w:sz="0" w:space="0" w:color="auto"/>
                        <w:bottom w:val="none" w:sz="0" w:space="0" w:color="auto"/>
                        <w:right w:val="none" w:sz="0" w:space="0" w:color="auto"/>
                      </w:divBdr>
                      <w:divsChild>
                        <w:div w:id="839929396">
                          <w:marLeft w:val="0"/>
                          <w:marRight w:val="0"/>
                          <w:marTop w:val="0"/>
                          <w:marBottom w:val="0"/>
                          <w:divBdr>
                            <w:top w:val="single" w:sz="6" w:space="0" w:color="828282"/>
                            <w:left w:val="single" w:sz="6" w:space="0" w:color="828282"/>
                            <w:bottom w:val="single" w:sz="6" w:space="0" w:color="828282"/>
                            <w:right w:val="single" w:sz="6" w:space="0" w:color="828282"/>
                          </w:divBdr>
                          <w:divsChild>
                            <w:div w:id="1200896933">
                              <w:marLeft w:val="0"/>
                              <w:marRight w:val="0"/>
                              <w:marTop w:val="0"/>
                              <w:marBottom w:val="0"/>
                              <w:divBdr>
                                <w:top w:val="none" w:sz="0" w:space="0" w:color="auto"/>
                                <w:left w:val="none" w:sz="0" w:space="0" w:color="auto"/>
                                <w:bottom w:val="none" w:sz="0" w:space="0" w:color="auto"/>
                                <w:right w:val="none" w:sz="0" w:space="0" w:color="auto"/>
                              </w:divBdr>
                              <w:divsChild>
                                <w:div w:id="204870522">
                                  <w:marLeft w:val="0"/>
                                  <w:marRight w:val="0"/>
                                  <w:marTop w:val="0"/>
                                  <w:marBottom w:val="0"/>
                                  <w:divBdr>
                                    <w:top w:val="none" w:sz="0" w:space="0" w:color="auto"/>
                                    <w:left w:val="none" w:sz="0" w:space="0" w:color="auto"/>
                                    <w:bottom w:val="none" w:sz="0" w:space="0" w:color="auto"/>
                                    <w:right w:val="none" w:sz="0" w:space="0" w:color="auto"/>
                                  </w:divBdr>
                                  <w:divsChild>
                                    <w:div w:id="1195076445">
                                      <w:marLeft w:val="0"/>
                                      <w:marRight w:val="0"/>
                                      <w:marTop w:val="0"/>
                                      <w:marBottom w:val="0"/>
                                      <w:divBdr>
                                        <w:top w:val="none" w:sz="0" w:space="0" w:color="auto"/>
                                        <w:left w:val="none" w:sz="0" w:space="0" w:color="auto"/>
                                        <w:bottom w:val="none" w:sz="0" w:space="0" w:color="auto"/>
                                        <w:right w:val="none" w:sz="0" w:space="0" w:color="auto"/>
                                      </w:divBdr>
                                      <w:divsChild>
                                        <w:div w:id="1884436509">
                                          <w:marLeft w:val="0"/>
                                          <w:marRight w:val="0"/>
                                          <w:marTop w:val="0"/>
                                          <w:marBottom w:val="0"/>
                                          <w:divBdr>
                                            <w:top w:val="none" w:sz="0" w:space="0" w:color="auto"/>
                                            <w:left w:val="none" w:sz="0" w:space="0" w:color="auto"/>
                                            <w:bottom w:val="none" w:sz="0" w:space="0" w:color="auto"/>
                                            <w:right w:val="none" w:sz="0" w:space="0" w:color="auto"/>
                                          </w:divBdr>
                                          <w:divsChild>
                                            <w:div w:id="2079328069">
                                              <w:marLeft w:val="0"/>
                                              <w:marRight w:val="0"/>
                                              <w:marTop w:val="0"/>
                                              <w:marBottom w:val="0"/>
                                              <w:divBdr>
                                                <w:top w:val="none" w:sz="0" w:space="0" w:color="auto"/>
                                                <w:left w:val="none" w:sz="0" w:space="0" w:color="auto"/>
                                                <w:bottom w:val="none" w:sz="0" w:space="0" w:color="auto"/>
                                                <w:right w:val="none" w:sz="0" w:space="0" w:color="auto"/>
                                              </w:divBdr>
                                              <w:divsChild>
                                                <w:div w:id="1553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118926">
      <w:bodyDiv w:val="1"/>
      <w:marLeft w:val="0"/>
      <w:marRight w:val="0"/>
      <w:marTop w:val="0"/>
      <w:marBottom w:val="0"/>
      <w:divBdr>
        <w:top w:val="none" w:sz="0" w:space="0" w:color="auto"/>
        <w:left w:val="none" w:sz="0" w:space="0" w:color="auto"/>
        <w:bottom w:val="none" w:sz="0" w:space="0" w:color="auto"/>
        <w:right w:val="none" w:sz="0" w:space="0" w:color="auto"/>
      </w:divBdr>
      <w:divsChild>
        <w:div w:id="359621873">
          <w:marLeft w:val="0"/>
          <w:marRight w:val="0"/>
          <w:marTop w:val="0"/>
          <w:marBottom w:val="0"/>
          <w:divBdr>
            <w:top w:val="none" w:sz="0" w:space="0" w:color="auto"/>
            <w:left w:val="none" w:sz="0" w:space="0" w:color="auto"/>
            <w:bottom w:val="none" w:sz="0" w:space="0" w:color="auto"/>
            <w:right w:val="none" w:sz="0" w:space="0" w:color="auto"/>
          </w:divBdr>
          <w:divsChild>
            <w:div w:id="1543398995">
              <w:marLeft w:val="0"/>
              <w:marRight w:val="0"/>
              <w:marTop w:val="0"/>
              <w:marBottom w:val="0"/>
              <w:divBdr>
                <w:top w:val="none" w:sz="0" w:space="0" w:color="auto"/>
                <w:left w:val="none" w:sz="0" w:space="0" w:color="auto"/>
                <w:bottom w:val="none" w:sz="0" w:space="0" w:color="auto"/>
                <w:right w:val="none" w:sz="0" w:space="0" w:color="auto"/>
              </w:divBdr>
              <w:divsChild>
                <w:div w:id="239799566">
                  <w:marLeft w:val="0"/>
                  <w:marRight w:val="0"/>
                  <w:marTop w:val="0"/>
                  <w:marBottom w:val="0"/>
                  <w:divBdr>
                    <w:top w:val="none" w:sz="0" w:space="0" w:color="auto"/>
                    <w:left w:val="none" w:sz="0" w:space="0" w:color="auto"/>
                    <w:bottom w:val="none" w:sz="0" w:space="0" w:color="auto"/>
                    <w:right w:val="none" w:sz="0" w:space="0" w:color="auto"/>
                  </w:divBdr>
                  <w:divsChild>
                    <w:div w:id="1702392623">
                      <w:marLeft w:val="0"/>
                      <w:marRight w:val="0"/>
                      <w:marTop w:val="0"/>
                      <w:marBottom w:val="0"/>
                      <w:divBdr>
                        <w:top w:val="none" w:sz="0" w:space="0" w:color="auto"/>
                        <w:left w:val="none" w:sz="0" w:space="0" w:color="auto"/>
                        <w:bottom w:val="none" w:sz="0" w:space="0" w:color="auto"/>
                        <w:right w:val="none" w:sz="0" w:space="0" w:color="auto"/>
                      </w:divBdr>
                      <w:divsChild>
                        <w:div w:id="281764006">
                          <w:marLeft w:val="0"/>
                          <w:marRight w:val="0"/>
                          <w:marTop w:val="0"/>
                          <w:marBottom w:val="0"/>
                          <w:divBdr>
                            <w:top w:val="single" w:sz="6" w:space="0" w:color="828282"/>
                            <w:left w:val="single" w:sz="6" w:space="0" w:color="828282"/>
                            <w:bottom w:val="single" w:sz="6" w:space="0" w:color="828282"/>
                            <w:right w:val="single" w:sz="6" w:space="0" w:color="828282"/>
                          </w:divBdr>
                          <w:divsChild>
                            <w:div w:id="179510074">
                              <w:marLeft w:val="0"/>
                              <w:marRight w:val="0"/>
                              <w:marTop w:val="0"/>
                              <w:marBottom w:val="0"/>
                              <w:divBdr>
                                <w:top w:val="none" w:sz="0" w:space="0" w:color="auto"/>
                                <w:left w:val="none" w:sz="0" w:space="0" w:color="auto"/>
                                <w:bottom w:val="none" w:sz="0" w:space="0" w:color="auto"/>
                                <w:right w:val="none" w:sz="0" w:space="0" w:color="auto"/>
                              </w:divBdr>
                              <w:divsChild>
                                <w:div w:id="718667936">
                                  <w:marLeft w:val="0"/>
                                  <w:marRight w:val="0"/>
                                  <w:marTop w:val="0"/>
                                  <w:marBottom w:val="0"/>
                                  <w:divBdr>
                                    <w:top w:val="none" w:sz="0" w:space="0" w:color="auto"/>
                                    <w:left w:val="none" w:sz="0" w:space="0" w:color="auto"/>
                                    <w:bottom w:val="none" w:sz="0" w:space="0" w:color="auto"/>
                                    <w:right w:val="none" w:sz="0" w:space="0" w:color="auto"/>
                                  </w:divBdr>
                                  <w:divsChild>
                                    <w:div w:id="1598979669">
                                      <w:marLeft w:val="0"/>
                                      <w:marRight w:val="0"/>
                                      <w:marTop w:val="0"/>
                                      <w:marBottom w:val="0"/>
                                      <w:divBdr>
                                        <w:top w:val="none" w:sz="0" w:space="0" w:color="auto"/>
                                        <w:left w:val="none" w:sz="0" w:space="0" w:color="auto"/>
                                        <w:bottom w:val="none" w:sz="0" w:space="0" w:color="auto"/>
                                        <w:right w:val="none" w:sz="0" w:space="0" w:color="auto"/>
                                      </w:divBdr>
                                      <w:divsChild>
                                        <w:div w:id="864713055">
                                          <w:marLeft w:val="0"/>
                                          <w:marRight w:val="0"/>
                                          <w:marTop w:val="0"/>
                                          <w:marBottom w:val="0"/>
                                          <w:divBdr>
                                            <w:top w:val="none" w:sz="0" w:space="0" w:color="auto"/>
                                            <w:left w:val="none" w:sz="0" w:space="0" w:color="auto"/>
                                            <w:bottom w:val="none" w:sz="0" w:space="0" w:color="auto"/>
                                            <w:right w:val="none" w:sz="0" w:space="0" w:color="auto"/>
                                          </w:divBdr>
                                          <w:divsChild>
                                            <w:div w:id="934559022">
                                              <w:marLeft w:val="0"/>
                                              <w:marRight w:val="0"/>
                                              <w:marTop w:val="0"/>
                                              <w:marBottom w:val="0"/>
                                              <w:divBdr>
                                                <w:top w:val="none" w:sz="0" w:space="0" w:color="auto"/>
                                                <w:left w:val="none" w:sz="0" w:space="0" w:color="auto"/>
                                                <w:bottom w:val="none" w:sz="0" w:space="0" w:color="auto"/>
                                                <w:right w:val="none" w:sz="0" w:space="0" w:color="auto"/>
                                              </w:divBdr>
                                              <w:divsChild>
                                                <w:div w:id="20681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983761">
      <w:bodyDiv w:val="1"/>
      <w:marLeft w:val="0"/>
      <w:marRight w:val="0"/>
      <w:marTop w:val="0"/>
      <w:marBottom w:val="0"/>
      <w:divBdr>
        <w:top w:val="none" w:sz="0" w:space="0" w:color="auto"/>
        <w:left w:val="none" w:sz="0" w:space="0" w:color="auto"/>
        <w:bottom w:val="none" w:sz="0" w:space="0" w:color="auto"/>
        <w:right w:val="none" w:sz="0" w:space="0" w:color="auto"/>
      </w:divBdr>
      <w:divsChild>
        <w:div w:id="438449060">
          <w:marLeft w:val="0"/>
          <w:marRight w:val="0"/>
          <w:marTop w:val="0"/>
          <w:marBottom w:val="0"/>
          <w:divBdr>
            <w:top w:val="none" w:sz="0" w:space="0" w:color="auto"/>
            <w:left w:val="none" w:sz="0" w:space="0" w:color="auto"/>
            <w:bottom w:val="none" w:sz="0" w:space="0" w:color="auto"/>
            <w:right w:val="none" w:sz="0" w:space="0" w:color="auto"/>
          </w:divBdr>
          <w:divsChild>
            <w:div w:id="1847553836">
              <w:marLeft w:val="0"/>
              <w:marRight w:val="0"/>
              <w:marTop w:val="0"/>
              <w:marBottom w:val="0"/>
              <w:divBdr>
                <w:top w:val="none" w:sz="0" w:space="0" w:color="auto"/>
                <w:left w:val="none" w:sz="0" w:space="0" w:color="auto"/>
                <w:bottom w:val="none" w:sz="0" w:space="0" w:color="auto"/>
                <w:right w:val="none" w:sz="0" w:space="0" w:color="auto"/>
              </w:divBdr>
              <w:divsChild>
                <w:div w:id="1270119586">
                  <w:marLeft w:val="0"/>
                  <w:marRight w:val="0"/>
                  <w:marTop w:val="0"/>
                  <w:marBottom w:val="0"/>
                  <w:divBdr>
                    <w:top w:val="none" w:sz="0" w:space="0" w:color="auto"/>
                    <w:left w:val="none" w:sz="0" w:space="0" w:color="auto"/>
                    <w:bottom w:val="none" w:sz="0" w:space="0" w:color="auto"/>
                    <w:right w:val="none" w:sz="0" w:space="0" w:color="auto"/>
                  </w:divBdr>
                  <w:divsChild>
                    <w:div w:id="850679262">
                      <w:marLeft w:val="0"/>
                      <w:marRight w:val="0"/>
                      <w:marTop w:val="0"/>
                      <w:marBottom w:val="0"/>
                      <w:divBdr>
                        <w:top w:val="none" w:sz="0" w:space="0" w:color="auto"/>
                        <w:left w:val="none" w:sz="0" w:space="0" w:color="auto"/>
                        <w:bottom w:val="none" w:sz="0" w:space="0" w:color="auto"/>
                        <w:right w:val="none" w:sz="0" w:space="0" w:color="auto"/>
                      </w:divBdr>
                      <w:divsChild>
                        <w:div w:id="1347294925">
                          <w:marLeft w:val="0"/>
                          <w:marRight w:val="0"/>
                          <w:marTop w:val="0"/>
                          <w:marBottom w:val="0"/>
                          <w:divBdr>
                            <w:top w:val="single" w:sz="6" w:space="0" w:color="828282"/>
                            <w:left w:val="single" w:sz="6" w:space="0" w:color="828282"/>
                            <w:bottom w:val="single" w:sz="6" w:space="0" w:color="828282"/>
                            <w:right w:val="single" w:sz="6" w:space="0" w:color="828282"/>
                          </w:divBdr>
                          <w:divsChild>
                            <w:div w:id="368067210">
                              <w:marLeft w:val="0"/>
                              <w:marRight w:val="0"/>
                              <w:marTop w:val="0"/>
                              <w:marBottom w:val="0"/>
                              <w:divBdr>
                                <w:top w:val="none" w:sz="0" w:space="0" w:color="auto"/>
                                <w:left w:val="none" w:sz="0" w:space="0" w:color="auto"/>
                                <w:bottom w:val="none" w:sz="0" w:space="0" w:color="auto"/>
                                <w:right w:val="none" w:sz="0" w:space="0" w:color="auto"/>
                              </w:divBdr>
                              <w:divsChild>
                                <w:div w:id="34695613">
                                  <w:marLeft w:val="0"/>
                                  <w:marRight w:val="0"/>
                                  <w:marTop w:val="0"/>
                                  <w:marBottom w:val="0"/>
                                  <w:divBdr>
                                    <w:top w:val="none" w:sz="0" w:space="0" w:color="auto"/>
                                    <w:left w:val="none" w:sz="0" w:space="0" w:color="auto"/>
                                    <w:bottom w:val="none" w:sz="0" w:space="0" w:color="auto"/>
                                    <w:right w:val="none" w:sz="0" w:space="0" w:color="auto"/>
                                  </w:divBdr>
                                  <w:divsChild>
                                    <w:div w:id="569853158">
                                      <w:marLeft w:val="0"/>
                                      <w:marRight w:val="0"/>
                                      <w:marTop w:val="0"/>
                                      <w:marBottom w:val="0"/>
                                      <w:divBdr>
                                        <w:top w:val="none" w:sz="0" w:space="0" w:color="auto"/>
                                        <w:left w:val="none" w:sz="0" w:space="0" w:color="auto"/>
                                        <w:bottom w:val="none" w:sz="0" w:space="0" w:color="auto"/>
                                        <w:right w:val="none" w:sz="0" w:space="0" w:color="auto"/>
                                      </w:divBdr>
                                      <w:divsChild>
                                        <w:div w:id="361712139">
                                          <w:marLeft w:val="0"/>
                                          <w:marRight w:val="0"/>
                                          <w:marTop w:val="0"/>
                                          <w:marBottom w:val="0"/>
                                          <w:divBdr>
                                            <w:top w:val="none" w:sz="0" w:space="0" w:color="auto"/>
                                            <w:left w:val="none" w:sz="0" w:space="0" w:color="auto"/>
                                            <w:bottom w:val="none" w:sz="0" w:space="0" w:color="auto"/>
                                            <w:right w:val="none" w:sz="0" w:space="0" w:color="auto"/>
                                          </w:divBdr>
                                          <w:divsChild>
                                            <w:div w:id="726033078">
                                              <w:marLeft w:val="0"/>
                                              <w:marRight w:val="0"/>
                                              <w:marTop w:val="0"/>
                                              <w:marBottom w:val="0"/>
                                              <w:divBdr>
                                                <w:top w:val="none" w:sz="0" w:space="0" w:color="auto"/>
                                                <w:left w:val="none" w:sz="0" w:space="0" w:color="auto"/>
                                                <w:bottom w:val="none" w:sz="0" w:space="0" w:color="auto"/>
                                                <w:right w:val="none" w:sz="0" w:space="0" w:color="auto"/>
                                              </w:divBdr>
                                              <w:divsChild>
                                                <w:div w:id="23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207607">
      <w:bodyDiv w:val="1"/>
      <w:marLeft w:val="0"/>
      <w:marRight w:val="0"/>
      <w:marTop w:val="0"/>
      <w:marBottom w:val="0"/>
      <w:divBdr>
        <w:top w:val="none" w:sz="0" w:space="0" w:color="auto"/>
        <w:left w:val="none" w:sz="0" w:space="0" w:color="auto"/>
        <w:bottom w:val="none" w:sz="0" w:space="0" w:color="auto"/>
        <w:right w:val="none" w:sz="0" w:space="0" w:color="auto"/>
      </w:divBdr>
      <w:divsChild>
        <w:div w:id="1247033375">
          <w:marLeft w:val="0"/>
          <w:marRight w:val="0"/>
          <w:marTop w:val="0"/>
          <w:marBottom w:val="0"/>
          <w:divBdr>
            <w:top w:val="none" w:sz="0" w:space="0" w:color="auto"/>
            <w:left w:val="none" w:sz="0" w:space="0" w:color="auto"/>
            <w:bottom w:val="none" w:sz="0" w:space="0" w:color="auto"/>
            <w:right w:val="none" w:sz="0" w:space="0" w:color="auto"/>
          </w:divBdr>
          <w:divsChild>
            <w:div w:id="1269122715">
              <w:marLeft w:val="0"/>
              <w:marRight w:val="0"/>
              <w:marTop w:val="0"/>
              <w:marBottom w:val="0"/>
              <w:divBdr>
                <w:top w:val="none" w:sz="0" w:space="0" w:color="auto"/>
                <w:left w:val="none" w:sz="0" w:space="0" w:color="auto"/>
                <w:bottom w:val="none" w:sz="0" w:space="0" w:color="auto"/>
                <w:right w:val="none" w:sz="0" w:space="0" w:color="auto"/>
              </w:divBdr>
              <w:divsChild>
                <w:div w:id="2041126976">
                  <w:marLeft w:val="0"/>
                  <w:marRight w:val="0"/>
                  <w:marTop w:val="0"/>
                  <w:marBottom w:val="0"/>
                  <w:divBdr>
                    <w:top w:val="none" w:sz="0" w:space="0" w:color="auto"/>
                    <w:left w:val="none" w:sz="0" w:space="0" w:color="auto"/>
                    <w:bottom w:val="none" w:sz="0" w:space="0" w:color="auto"/>
                    <w:right w:val="none" w:sz="0" w:space="0" w:color="auto"/>
                  </w:divBdr>
                  <w:divsChild>
                    <w:div w:id="1042630511">
                      <w:marLeft w:val="0"/>
                      <w:marRight w:val="0"/>
                      <w:marTop w:val="0"/>
                      <w:marBottom w:val="0"/>
                      <w:divBdr>
                        <w:top w:val="none" w:sz="0" w:space="0" w:color="auto"/>
                        <w:left w:val="none" w:sz="0" w:space="0" w:color="auto"/>
                        <w:bottom w:val="none" w:sz="0" w:space="0" w:color="auto"/>
                        <w:right w:val="none" w:sz="0" w:space="0" w:color="auto"/>
                      </w:divBdr>
                      <w:divsChild>
                        <w:div w:id="1485004081">
                          <w:marLeft w:val="0"/>
                          <w:marRight w:val="0"/>
                          <w:marTop w:val="0"/>
                          <w:marBottom w:val="0"/>
                          <w:divBdr>
                            <w:top w:val="single" w:sz="6" w:space="0" w:color="828282"/>
                            <w:left w:val="single" w:sz="6" w:space="0" w:color="828282"/>
                            <w:bottom w:val="single" w:sz="6" w:space="0" w:color="828282"/>
                            <w:right w:val="single" w:sz="6" w:space="0" w:color="828282"/>
                          </w:divBdr>
                          <w:divsChild>
                            <w:div w:id="1134130203">
                              <w:marLeft w:val="0"/>
                              <w:marRight w:val="0"/>
                              <w:marTop w:val="0"/>
                              <w:marBottom w:val="0"/>
                              <w:divBdr>
                                <w:top w:val="none" w:sz="0" w:space="0" w:color="auto"/>
                                <w:left w:val="none" w:sz="0" w:space="0" w:color="auto"/>
                                <w:bottom w:val="none" w:sz="0" w:space="0" w:color="auto"/>
                                <w:right w:val="none" w:sz="0" w:space="0" w:color="auto"/>
                              </w:divBdr>
                              <w:divsChild>
                                <w:div w:id="834414643">
                                  <w:marLeft w:val="0"/>
                                  <w:marRight w:val="0"/>
                                  <w:marTop w:val="0"/>
                                  <w:marBottom w:val="0"/>
                                  <w:divBdr>
                                    <w:top w:val="none" w:sz="0" w:space="0" w:color="auto"/>
                                    <w:left w:val="none" w:sz="0" w:space="0" w:color="auto"/>
                                    <w:bottom w:val="none" w:sz="0" w:space="0" w:color="auto"/>
                                    <w:right w:val="none" w:sz="0" w:space="0" w:color="auto"/>
                                  </w:divBdr>
                                  <w:divsChild>
                                    <w:div w:id="54939839">
                                      <w:marLeft w:val="0"/>
                                      <w:marRight w:val="0"/>
                                      <w:marTop w:val="0"/>
                                      <w:marBottom w:val="0"/>
                                      <w:divBdr>
                                        <w:top w:val="none" w:sz="0" w:space="0" w:color="auto"/>
                                        <w:left w:val="none" w:sz="0" w:space="0" w:color="auto"/>
                                        <w:bottom w:val="none" w:sz="0" w:space="0" w:color="auto"/>
                                        <w:right w:val="none" w:sz="0" w:space="0" w:color="auto"/>
                                      </w:divBdr>
                                      <w:divsChild>
                                        <w:div w:id="568728655">
                                          <w:marLeft w:val="0"/>
                                          <w:marRight w:val="0"/>
                                          <w:marTop w:val="0"/>
                                          <w:marBottom w:val="0"/>
                                          <w:divBdr>
                                            <w:top w:val="none" w:sz="0" w:space="0" w:color="auto"/>
                                            <w:left w:val="none" w:sz="0" w:space="0" w:color="auto"/>
                                            <w:bottom w:val="none" w:sz="0" w:space="0" w:color="auto"/>
                                            <w:right w:val="none" w:sz="0" w:space="0" w:color="auto"/>
                                          </w:divBdr>
                                          <w:divsChild>
                                            <w:div w:id="751439760">
                                              <w:marLeft w:val="0"/>
                                              <w:marRight w:val="0"/>
                                              <w:marTop w:val="0"/>
                                              <w:marBottom w:val="0"/>
                                              <w:divBdr>
                                                <w:top w:val="none" w:sz="0" w:space="0" w:color="auto"/>
                                                <w:left w:val="none" w:sz="0" w:space="0" w:color="auto"/>
                                                <w:bottom w:val="none" w:sz="0" w:space="0" w:color="auto"/>
                                                <w:right w:val="none" w:sz="0" w:space="0" w:color="auto"/>
                                              </w:divBdr>
                                              <w:divsChild>
                                                <w:div w:id="1076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269740">
      <w:bodyDiv w:val="1"/>
      <w:marLeft w:val="0"/>
      <w:marRight w:val="0"/>
      <w:marTop w:val="0"/>
      <w:marBottom w:val="0"/>
      <w:divBdr>
        <w:top w:val="none" w:sz="0" w:space="0" w:color="auto"/>
        <w:left w:val="none" w:sz="0" w:space="0" w:color="auto"/>
        <w:bottom w:val="none" w:sz="0" w:space="0" w:color="auto"/>
        <w:right w:val="none" w:sz="0" w:space="0" w:color="auto"/>
      </w:divBdr>
    </w:div>
    <w:div w:id="619918055">
      <w:bodyDiv w:val="1"/>
      <w:marLeft w:val="0"/>
      <w:marRight w:val="0"/>
      <w:marTop w:val="0"/>
      <w:marBottom w:val="0"/>
      <w:divBdr>
        <w:top w:val="none" w:sz="0" w:space="0" w:color="auto"/>
        <w:left w:val="none" w:sz="0" w:space="0" w:color="auto"/>
        <w:bottom w:val="none" w:sz="0" w:space="0" w:color="auto"/>
        <w:right w:val="none" w:sz="0" w:space="0" w:color="auto"/>
      </w:divBdr>
    </w:div>
    <w:div w:id="676158213">
      <w:bodyDiv w:val="1"/>
      <w:marLeft w:val="0"/>
      <w:marRight w:val="0"/>
      <w:marTop w:val="0"/>
      <w:marBottom w:val="0"/>
      <w:divBdr>
        <w:top w:val="none" w:sz="0" w:space="0" w:color="auto"/>
        <w:left w:val="none" w:sz="0" w:space="0" w:color="auto"/>
        <w:bottom w:val="none" w:sz="0" w:space="0" w:color="auto"/>
        <w:right w:val="none" w:sz="0" w:space="0" w:color="auto"/>
      </w:divBdr>
      <w:divsChild>
        <w:div w:id="445807082">
          <w:marLeft w:val="0"/>
          <w:marRight w:val="0"/>
          <w:marTop w:val="0"/>
          <w:marBottom w:val="0"/>
          <w:divBdr>
            <w:top w:val="none" w:sz="0" w:space="0" w:color="auto"/>
            <w:left w:val="none" w:sz="0" w:space="0" w:color="auto"/>
            <w:bottom w:val="none" w:sz="0" w:space="0" w:color="auto"/>
            <w:right w:val="none" w:sz="0" w:space="0" w:color="auto"/>
          </w:divBdr>
          <w:divsChild>
            <w:div w:id="911085646">
              <w:marLeft w:val="0"/>
              <w:marRight w:val="0"/>
              <w:marTop w:val="0"/>
              <w:marBottom w:val="0"/>
              <w:divBdr>
                <w:top w:val="none" w:sz="0" w:space="0" w:color="auto"/>
                <w:left w:val="none" w:sz="0" w:space="0" w:color="auto"/>
                <w:bottom w:val="none" w:sz="0" w:space="0" w:color="auto"/>
                <w:right w:val="none" w:sz="0" w:space="0" w:color="auto"/>
              </w:divBdr>
              <w:divsChild>
                <w:div w:id="1302228507">
                  <w:marLeft w:val="0"/>
                  <w:marRight w:val="0"/>
                  <w:marTop w:val="0"/>
                  <w:marBottom w:val="0"/>
                  <w:divBdr>
                    <w:top w:val="none" w:sz="0" w:space="0" w:color="auto"/>
                    <w:left w:val="none" w:sz="0" w:space="0" w:color="auto"/>
                    <w:bottom w:val="none" w:sz="0" w:space="0" w:color="auto"/>
                    <w:right w:val="none" w:sz="0" w:space="0" w:color="auto"/>
                  </w:divBdr>
                  <w:divsChild>
                    <w:div w:id="168835221">
                      <w:marLeft w:val="0"/>
                      <w:marRight w:val="0"/>
                      <w:marTop w:val="0"/>
                      <w:marBottom w:val="0"/>
                      <w:divBdr>
                        <w:top w:val="none" w:sz="0" w:space="0" w:color="auto"/>
                        <w:left w:val="none" w:sz="0" w:space="0" w:color="auto"/>
                        <w:bottom w:val="none" w:sz="0" w:space="0" w:color="auto"/>
                        <w:right w:val="none" w:sz="0" w:space="0" w:color="auto"/>
                      </w:divBdr>
                      <w:divsChild>
                        <w:div w:id="1304115518">
                          <w:marLeft w:val="0"/>
                          <w:marRight w:val="0"/>
                          <w:marTop w:val="0"/>
                          <w:marBottom w:val="0"/>
                          <w:divBdr>
                            <w:top w:val="single" w:sz="6" w:space="0" w:color="828282"/>
                            <w:left w:val="single" w:sz="6" w:space="0" w:color="828282"/>
                            <w:bottom w:val="single" w:sz="6" w:space="0" w:color="828282"/>
                            <w:right w:val="single" w:sz="6" w:space="0" w:color="828282"/>
                          </w:divBdr>
                          <w:divsChild>
                            <w:div w:id="425006287">
                              <w:marLeft w:val="0"/>
                              <w:marRight w:val="0"/>
                              <w:marTop w:val="0"/>
                              <w:marBottom w:val="0"/>
                              <w:divBdr>
                                <w:top w:val="none" w:sz="0" w:space="0" w:color="auto"/>
                                <w:left w:val="none" w:sz="0" w:space="0" w:color="auto"/>
                                <w:bottom w:val="none" w:sz="0" w:space="0" w:color="auto"/>
                                <w:right w:val="none" w:sz="0" w:space="0" w:color="auto"/>
                              </w:divBdr>
                              <w:divsChild>
                                <w:div w:id="499199223">
                                  <w:marLeft w:val="0"/>
                                  <w:marRight w:val="0"/>
                                  <w:marTop w:val="0"/>
                                  <w:marBottom w:val="0"/>
                                  <w:divBdr>
                                    <w:top w:val="none" w:sz="0" w:space="0" w:color="auto"/>
                                    <w:left w:val="none" w:sz="0" w:space="0" w:color="auto"/>
                                    <w:bottom w:val="none" w:sz="0" w:space="0" w:color="auto"/>
                                    <w:right w:val="none" w:sz="0" w:space="0" w:color="auto"/>
                                  </w:divBdr>
                                  <w:divsChild>
                                    <w:div w:id="1440643394">
                                      <w:marLeft w:val="0"/>
                                      <w:marRight w:val="0"/>
                                      <w:marTop w:val="0"/>
                                      <w:marBottom w:val="0"/>
                                      <w:divBdr>
                                        <w:top w:val="none" w:sz="0" w:space="0" w:color="auto"/>
                                        <w:left w:val="none" w:sz="0" w:space="0" w:color="auto"/>
                                        <w:bottom w:val="none" w:sz="0" w:space="0" w:color="auto"/>
                                        <w:right w:val="none" w:sz="0" w:space="0" w:color="auto"/>
                                      </w:divBdr>
                                      <w:divsChild>
                                        <w:div w:id="1824658405">
                                          <w:marLeft w:val="0"/>
                                          <w:marRight w:val="0"/>
                                          <w:marTop w:val="0"/>
                                          <w:marBottom w:val="0"/>
                                          <w:divBdr>
                                            <w:top w:val="none" w:sz="0" w:space="0" w:color="auto"/>
                                            <w:left w:val="none" w:sz="0" w:space="0" w:color="auto"/>
                                            <w:bottom w:val="none" w:sz="0" w:space="0" w:color="auto"/>
                                            <w:right w:val="none" w:sz="0" w:space="0" w:color="auto"/>
                                          </w:divBdr>
                                          <w:divsChild>
                                            <w:div w:id="96878409">
                                              <w:marLeft w:val="0"/>
                                              <w:marRight w:val="0"/>
                                              <w:marTop w:val="0"/>
                                              <w:marBottom w:val="0"/>
                                              <w:divBdr>
                                                <w:top w:val="none" w:sz="0" w:space="0" w:color="auto"/>
                                                <w:left w:val="none" w:sz="0" w:space="0" w:color="auto"/>
                                                <w:bottom w:val="none" w:sz="0" w:space="0" w:color="auto"/>
                                                <w:right w:val="none" w:sz="0" w:space="0" w:color="auto"/>
                                              </w:divBdr>
                                              <w:divsChild>
                                                <w:div w:id="1250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546646">
      <w:bodyDiv w:val="1"/>
      <w:marLeft w:val="0"/>
      <w:marRight w:val="0"/>
      <w:marTop w:val="0"/>
      <w:marBottom w:val="0"/>
      <w:divBdr>
        <w:top w:val="none" w:sz="0" w:space="0" w:color="auto"/>
        <w:left w:val="none" w:sz="0" w:space="0" w:color="auto"/>
        <w:bottom w:val="none" w:sz="0" w:space="0" w:color="auto"/>
        <w:right w:val="none" w:sz="0" w:space="0" w:color="auto"/>
      </w:divBdr>
      <w:divsChild>
        <w:div w:id="1733195498">
          <w:marLeft w:val="0"/>
          <w:marRight w:val="0"/>
          <w:marTop w:val="0"/>
          <w:marBottom w:val="0"/>
          <w:divBdr>
            <w:top w:val="none" w:sz="0" w:space="0" w:color="auto"/>
            <w:left w:val="none" w:sz="0" w:space="0" w:color="auto"/>
            <w:bottom w:val="none" w:sz="0" w:space="0" w:color="auto"/>
            <w:right w:val="none" w:sz="0" w:space="0" w:color="auto"/>
          </w:divBdr>
          <w:divsChild>
            <w:div w:id="868374200">
              <w:marLeft w:val="0"/>
              <w:marRight w:val="0"/>
              <w:marTop w:val="0"/>
              <w:marBottom w:val="0"/>
              <w:divBdr>
                <w:top w:val="none" w:sz="0" w:space="0" w:color="auto"/>
                <w:left w:val="none" w:sz="0" w:space="0" w:color="auto"/>
                <w:bottom w:val="none" w:sz="0" w:space="0" w:color="auto"/>
                <w:right w:val="none" w:sz="0" w:space="0" w:color="auto"/>
              </w:divBdr>
              <w:divsChild>
                <w:div w:id="721902123">
                  <w:marLeft w:val="0"/>
                  <w:marRight w:val="0"/>
                  <w:marTop w:val="0"/>
                  <w:marBottom w:val="0"/>
                  <w:divBdr>
                    <w:top w:val="none" w:sz="0" w:space="0" w:color="auto"/>
                    <w:left w:val="none" w:sz="0" w:space="0" w:color="auto"/>
                    <w:bottom w:val="none" w:sz="0" w:space="0" w:color="auto"/>
                    <w:right w:val="none" w:sz="0" w:space="0" w:color="auto"/>
                  </w:divBdr>
                  <w:divsChild>
                    <w:div w:id="1729567590">
                      <w:marLeft w:val="0"/>
                      <w:marRight w:val="0"/>
                      <w:marTop w:val="0"/>
                      <w:marBottom w:val="0"/>
                      <w:divBdr>
                        <w:top w:val="none" w:sz="0" w:space="0" w:color="auto"/>
                        <w:left w:val="none" w:sz="0" w:space="0" w:color="auto"/>
                        <w:bottom w:val="none" w:sz="0" w:space="0" w:color="auto"/>
                        <w:right w:val="none" w:sz="0" w:space="0" w:color="auto"/>
                      </w:divBdr>
                      <w:divsChild>
                        <w:div w:id="1679038825">
                          <w:marLeft w:val="0"/>
                          <w:marRight w:val="0"/>
                          <w:marTop w:val="0"/>
                          <w:marBottom w:val="0"/>
                          <w:divBdr>
                            <w:top w:val="single" w:sz="6" w:space="0" w:color="828282"/>
                            <w:left w:val="single" w:sz="6" w:space="0" w:color="828282"/>
                            <w:bottom w:val="single" w:sz="6" w:space="0" w:color="828282"/>
                            <w:right w:val="single" w:sz="6" w:space="0" w:color="828282"/>
                          </w:divBdr>
                          <w:divsChild>
                            <w:div w:id="913467529">
                              <w:marLeft w:val="0"/>
                              <w:marRight w:val="0"/>
                              <w:marTop w:val="0"/>
                              <w:marBottom w:val="0"/>
                              <w:divBdr>
                                <w:top w:val="none" w:sz="0" w:space="0" w:color="auto"/>
                                <w:left w:val="none" w:sz="0" w:space="0" w:color="auto"/>
                                <w:bottom w:val="none" w:sz="0" w:space="0" w:color="auto"/>
                                <w:right w:val="none" w:sz="0" w:space="0" w:color="auto"/>
                              </w:divBdr>
                              <w:divsChild>
                                <w:div w:id="648092625">
                                  <w:marLeft w:val="0"/>
                                  <w:marRight w:val="0"/>
                                  <w:marTop w:val="0"/>
                                  <w:marBottom w:val="0"/>
                                  <w:divBdr>
                                    <w:top w:val="none" w:sz="0" w:space="0" w:color="auto"/>
                                    <w:left w:val="none" w:sz="0" w:space="0" w:color="auto"/>
                                    <w:bottom w:val="none" w:sz="0" w:space="0" w:color="auto"/>
                                    <w:right w:val="none" w:sz="0" w:space="0" w:color="auto"/>
                                  </w:divBdr>
                                  <w:divsChild>
                                    <w:div w:id="1064179964">
                                      <w:marLeft w:val="0"/>
                                      <w:marRight w:val="0"/>
                                      <w:marTop w:val="0"/>
                                      <w:marBottom w:val="0"/>
                                      <w:divBdr>
                                        <w:top w:val="none" w:sz="0" w:space="0" w:color="auto"/>
                                        <w:left w:val="none" w:sz="0" w:space="0" w:color="auto"/>
                                        <w:bottom w:val="none" w:sz="0" w:space="0" w:color="auto"/>
                                        <w:right w:val="none" w:sz="0" w:space="0" w:color="auto"/>
                                      </w:divBdr>
                                      <w:divsChild>
                                        <w:div w:id="991834841">
                                          <w:marLeft w:val="0"/>
                                          <w:marRight w:val="0"/>
                                          <w:marTop w:val="0"/>
                                          <w:marBottom w:val="0"/>
                                          <w:divBdr>
                                            <w:top w:val="none" w:sz="0" w:space="0" w:color="auto"/>
                                            <w:left w:val="none" w:sz="0" w:space="0" w:color="auto"/>
                                            <w:bottom w:val="none" w:sz="0" w:space="0" w:color="auto"/>
                                            <w:right w:val="none" w:sz="0" w:space="0" w:color="auto"/>
                                          </w:divBdr>
                                          <w:divsChild>
                                            <w:div w:id="1436821865">
                                              <w:marLeft w:val="0"/>
                                              <w:marRight w:val="0"/>
                                              <w:marTop w:val="0"/>
                                              <w:marBottom w:val="0"/>
                                              <w:divBdr>
                                                <w:top w:val="none" w:sz="0" w:space="0" w:color="auto"/>
                                                <w:left w:val="none" w:sz="0" w:space="0" w:color="auto"/>
                                                <w:bottom w:val="none" w:sz="0" w:space="0" w:color="auto"/>
                                                <w:right w:val="none" w:sz="0" w:space="0" w:color="auto"/>
                                              </w:divBdr>
                                              <w:divsChild>
                                                <w:div w:id="13788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352329">
      <w:bodyDiv w:val="1"/>
      <w:marLeft w:val="0"/>
      <w:marRight w:val="0"/>
      <w:marTop w:val="0"/>
      <w:marBottom w:val="0"/>
      <w:divBdr>
        <w:top w:val="none" w:sz="0" w:space="0" w:color="auto"/>
        <w:left w:val="none" w:sz="0" w:space="0" w:color="auto"/>
        <w:bottom w:val="none" w:sz="0" w:space="0" w:color="auto"/>
        <w:right w:val="none" w:sz="0" w:space="0" w:color="auto"/>
      </w:divBdr>
      <w:divsChild>
        <w:div w:id="2141459015">
          <w:marLeft w:val="0"/>
          <w:marRight w:val="0"/>
          <w:marTop w:val="0"/>
          <w:marBottom w:val="0"/>
          <w:divBdr>
            <w:top w:val="none" w:sz="0" w:space="0" w:color="auto"/>
            <w:left w:val="none" w:sz="0" w:space="0" w:color="auto"/>
            <w:bottom w:val="none" w:sz="0" w:space="0" w:color="auto"/>
            <w:right w:val="none" w:sz="0" w:space="0" w:color="auto"/>
          </w:divBdr>
          <w:divsChild>
            <w:div w:id="711534071">
              <w:marLeft w:val="0"/>
              <w:marRight w:val="0"/>
              <w:marTop w:val="0"/>
              <w:marBottom w:val="0"/>
              <w:divBdr>
                <w:top w:val="none" w:sz="0" w:space="0" w:color="auto"/>
                <w:left w:val="none" w:sz="0" w:space="0" w:color="auto"/>
                <w:bottom w:val="none" w:sz="0" w:space="0" w:color="auto"/>
                <w:right w:val="none" w:sz="0" w:space="0" w:color="auto"/>
              </w:divBdr>
              <w:divsChild>
                <w:div w:id="2088263564">
                  <w:marLeft w:val="0"/>
                  <w:marRight w:val="0"/>
                  <w:marTop w:val="0"/>
                  <w:marBottom w:val="0"/>
                  <w:divBdr>
                    <w:top w:val="none" w:sz="0" w:space="0" w:color="auto"/>
                    <w:left w:val="none" w:sz="0" w:space="0" w:color="auto"/>
                    <w:bottom w:val="none" w:sz="0" w:space="0" w:color="auto"/>
                    <w:right w:val="none" w:sz="0" w:space="0" w:color="auto"/>
                  </w:divBdr>
                  <w:divsChild>
                    <w:div w:id="570850186">
                      <w:marLeft w:val="0"/>
                      <w:marRight w:val="0"/>
                      <w:marTop w:val="0"/>
                      <w:marBottom w:val="0"/>
                      <w:divBdr>
                        <w:top w:val="none" w:sz="0" w:space="0" w:color="auto"/>
                        <w:left w:val="none" w:sz="0" w:space="0" w:color="auto"/>
                        <w:bottom w:val="none" w:sz="0" w:space="0" w:color="auto"/>
                        <w:right w:val="none" w:sz="0" w:space="0" w:color="auto"/>
                      </w:divBdr>
                      <w:divsChild>
                        <w:div w:id="829103610">
                          <w:marLeft w:val="0"/>
                          <w:marRight w:val="0"/>
                          <w:marTop w:val="0"/>
                          <w:marBottom w:val="0"/>
                          <w:divBdr>
                            <w:top w:val="single" w:sz="6" w:space="0" w:color="828282"/>
                            <w:left w:val="single" w:sz="6" w:space="0" w:color="828282"/>
                            <w:bottom w:val="single" w:sz="6" w:space="0" w:color="828282"/>
                            <w:right w:val="single" w:sz="6" w:space="0" w:color="828282"/>
                          </w:divBdr>
                          <w:divsChild>
                            <w:div w:id="427622505">
                              <w:marLeft w:val="0"/>
                              <w:marRight w:val="0"/>
                              <w:marTop w:val="0"/>
                              <w:marBottom w:val="0"/>
                              <w:divBdr>
                                <w:top w:val="none" w:sz="0" w:space="0" w:color="auto"/>
                                <w:left w:val="none" w:sz="0" w:space="0" w:color="auto"/>
                                <w:bottom w:val="none" w:sz="0" w:space="0" w:color="auto"/>
                                <w:right w:val="none" w:sz="0" w:space="0" w:color="auto"/>
                              </w:divBdr>
                              <w:divsChild>
                                <w:div w:id="725033363">
                                  <w:marLeft w:val="0"/>
                                  <w:marRight w:val="0"/>
                                  <w:marTop w:val="0"/>
                                  <w:marBottom w:val="0"/>
                                  <w:divBdr>
                                    <w:top w:val="none" w:sz="0" w:space="0" w:color="auto"/>
                                    <w:left w:val="none" w:sz="0" w:space="0" w:color="auto"/>
                                    <w:bottom w:val="none" w:sz="0" w:space="0" w:color="auto"/>
                                    <w:right w:val="none" w:sz="0" w:space="0" w:color="auto"/>
                                  </w:divBdr>
                                  <w:divsChild>
                                    <w:div w:id="751388361">
                                      <w:marLeft w:val="0"/>
                                      <w:marRight w:val="0"/>
                                      <w:marTop w:val="0"/>
                                      <w:marBottom w:val="0"/>
                                      <w:divBdr>
                                        <w:top w:val="none" w:sz="0" w:space="0" w:color="auto"/>
                                        <w:left w:val="none" w:sz="0" w:space="0" w:color="auto"/>
                                        <w:bottom w:val="none" w:sz="0" w:space="0" w:color="auto"/>
                                        <w:right w:val="none" w:sz="0" w:space="0" w:color="auto"/>
                                      </w:divBdr>
                                      <w:divsChild>
                                        <w:div w:id="926842406">
                                          <w:marLeft w:val="0"/>
                                          <w:marRight w:val="0"/>
                                          <w:marTop w:val="0"/>
                                          <w:marBottom w:val="0"/>
                                          <w:divBdr>
                                            <w:top w:val="none" w:sz="0" w:space="0" w:color="auto"/>
                                            <w:left w:val="none" w:sz="0" w:space="0" w:color="auto"/>
                                            <w:bottom w:val="none" w:sz="0" w:space="0" w:color="auto"/>
                                            <w:right w:val="none" w:sz="0" w:space="0" w:color="auto"/>
                                          </w:divBdr>
                                          <w:divsChild>
                                            <w:div w:id="1453356232">
                                              <w:marLeft w:val="0"/>
                                              <w:marRight w:val="0"/>
                                              <w:marTop w:val="0"/>
                                              <w:marBottom w:val="0"/>
                                              <w:divBdr>
                                                <w:top w:val="none" w:sz="0" w:space="0" w:color="auto"/>
                                                <w:left w:val="none" w:sz="0" w:space="0" w:color="auto"/>
                                                <w:bottom w:val="none" w:sz="0" w:space="0" w:color="auto"/>
                                                <w:right w:val="none" w:sz="0" w:space="0" w:color="auto"/>
                                              </w:divBdr>
                                              <w:divsChild>
                                                <w:div w:id="14252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17804">
      <w:bodyDiv w:val="1"/>
      <w:marLeft w:val="0"/>
      <w:marRight w:val="0"/>
      <w:marTop w:val="0"/>
      <w:marBottom w:val="0"/>
      <w:divBdr>
        <w:top w:val="none" w:sz="0" w:space="0" w:color="auto"/>
        <w:left w:val="none" w:sz="0" w:space="0" w:color="auto"/>
        <w:bottom w:val="none" w:sz="0" w:space="0" w:color="auto"/>
        <w:right w:val="none" w:sz="0" w:space="0" w:color="auto"/>
      </w:divBdr>
      <w:divsChild>
        <w:div w:id="634145318">
          <w:marLeft w:val="0"/>
          <w:marRight w:val="0"/>
          <w:marTop w:val="0"/>
          <w:marBottom w:val="0"/>
          <w:divBdr>
            <w:top w:val="none" w:sz="0" w:space="0" w:color="auto"/>
            <w:left w:val="none" w:sz="0" w:space="0" w:color="auto"/>
            <w:bottom w:val="none" w:sz="0" w:space="0" w:color="auto"/>
            <w:right w:val="none" w:sz="0" w:space="0" w:color="auto"/>
          </w:divBdr>
          <w:divsChild>
            <w:div w:id="1317876257">
              <w:marLeft w:val="0"/>
              <w:marRight w:val="0"/>
              <w:marTop w:val="0"/>
              <w:marBottom w:val="0"/>
              <w:divBdr>
                <w:top w:val="none" w:sz="0" w:space="0" w:color="auto"/>
                <w:left w:val="none" w:sz="0" w:space="0" w:color="auto"/>
                <w:bottom w:val="none" w:sz="0" w:space="0" w:color="auto"/>
                <w:right w:val="none" w:sz="0" w:space="0" w:color="auto"/>
              </w:divBdr>
              <w:divsChild>
                <w:div w:id="1017347283">
                  <w:marLeft w:val="0"/>
                  <w:marRight w:val="0"/>
                  <w:marTop w:val="0"/>
                  <w:marBottom w:val="0"/>
                  <w:divBdr>
                    <w:top w:val="none" w:sz="0" w:space="0" w:color="auto"/>
                    <w:left w:val="none" w:sz="0" w:space="0" w:color="auto"/>
                    <w:bottom w:val="none" w:sz="0" w:space="0" w:color="auto"/>
                    <w:right w:val="none" w:sz="0" w:space="0" w:color="auto"/>
                  </w:divBdr>
                  <w:divsChild>
                    <w:div w:id="856043745">
                      <w:marLeft w:val="0"/>
                      <w:marRight w:val="0"/>
                      <w:marTop w:val="0"/>
                      <w:marBottom w:val="0"/>
                      <w:divBdr>
                        <w:top w:val="none" w:sz="0" w:space="0" w:color="auto"/>
                        <w:left w:val="none" w:sz="0" w:space="0" w:color="auto"/>
                        <w:bottom w:val="none" w:sz="0" w:space="0" w:color="auto"/>
                        <w:right w:val="none" w:sz="0" w:space="0" w:color="auto"/>
                      </w:divBdr>
                      <w:divsChild>
                        <w:div w:id="1876844041">
                          <w:marLeft w:val="0"/>
                          <w:marRight w:val="0"/>
                          <w:marTop w:val="0"/>
                          <w:marBottom w:val="0"/>
                          <w:divBdr>
                            <w:top w:val="single" w:sz="6" w:space="0" w:color="828282"/>
                            <w:left w:val="single" w:sz="6" w:space="0" w:color="828282"/>
                            <w:bottom w:val="single" w:sz="6" w:space="0" w:color="828282"/>
                            <w:right w:val="single" w:sz="6" w:space="0" w:color="828282"/>
                          </w:divBdr>
                          <w:divsChild>
                            <w:div w:id="820073044">
                              <w:marLeft w:val="0"/>
                              <w:marRight w:val="0"/>
                              <w:marTop w:val="0"/>
                              <w:marBottom w:val="0"/>
                              <w:divBdr>
                                <w:top w:val="none" w:sz="0" w:space="0" w:color="auto"/>
                                <w:left w:val="none" w:sz="0" w:space="0" w:color="auto"/>
                                <w:bottom w:val="none" w:sz="0" w:space="0" w:color="auto"/>
                                <w:right w:val="none" w:sz="0" w:space="0" w:color="auto"/>
                              </w:divBdr>
                              <w:divsChild>
                                <w:div w:id="1010789408">
                                  <w:marLeft w:val="0"/>
                                  <w:marRight w:val="0"/>
                                  <w:marTop w:val="0"/>
                                  <w:marBottom w:val="0"/>
                                  <w:divBdr>
                                    <w:top w:val="none" w:sz="0" w:space="0" w:color="auto"/>
                                    <w:left w:val="none" w:sz="0" w:space="0" w:color="auto"/>
                                    <w:bottom w:val="none" w:sz="0" w:space="0" w:color="auto"/>
                                    <w:right w:val="none" w:sz="0" w:space="0" w:color="auto"/>
                                  </w:divBdr>
                                  <w:divsChild>
                                    <w:div w:id="976301207">
                                      <w:marLeft w:val="0"/>
                                      <w:marRight w:val="0"/>
                                      <w:marTop w:val="0"/>
                                      <w:marBottom w:val="0"/>
                                      <w:divBdr>
                                        <w:top w:val="none" w:sz="0" w:space="0" w:color="auto"/>
                                        <w:left w:val="none" w:sz="0" w:space="0" w:color="auto"/>
                                        <w:bottom w:val="none" w:sz="0" w:space="0" w:color="auto"/>
                                        <w:right w:val="none" w:sz="0" w:space="0" w:color="auto"/>
                                      </w:divBdr>
                                      <w:divsChild>
                                        <w:div w:id="1940093902">
                                          <w:marLeft w:val="0"/>
                                          <w:marRight w:val="0"/>
                                          <w:marTop w:val="0"/>
                                          <w:marBottom w:val="0"/>
                                          <w:divBdr>
                                            <w:top w:val="none" w:sz="0" w:space="0" w:color="auto"/>
                                            <w:left w:val="none" w:sz="0" w:space="0" w:color="auto"/>
                                            <w:bottom w:val="none" w:sz="0" w:space="0" w:color="auto"/>
                                            <w:right w:val="none" w:sz="0" w:space="0" w:color="auto"/>
                                          </w:divBdr>
                                          <w:divsChild>
                                            <w:div w:id="693655571">
                                              <w:marLeft w:val="0"/>
                                              <w:marRight w:val="0"/>
                                              <w:marTop w:val="0"/>
                                              <w:marBottom w:val="0"/>
                                              <w:divBdr>
                                                <w:top w:val="none" w:sz="0" w:space="0" w:color="auto"/>
                                                <w:left w:val="none" w:sz="0" w:space="0" w:color="auto"/>
                                                <w:bottom w:val="none" w:sz="0" w:space="0" w:color="auto"/>
                                                <w:right w:val="none" w:sz="0" w:space="0" w:color="auto"/>
                                              </w:divBdr>
                                              <w:divsChild>
                                                <w:div w:id="2343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61070">
      <w:bodyDiv w:val="1"/>
      <w:marLeft w:val="0"/>
      <w:marRight w:val="0"/>
      <w:marTop w:val="0"/>
      <w:marBottom w:val="0"/>
      <w:divBdr>
        <w:top w:val="none" w:sz="0" w:space="0" w:color="auto"/>
        <w:left w:val="none" w:sz="0" w:space="0" w:color="auto"/>
        <w:bottom w:val="none" w:sz="0" w:space="0" w:color="auto"/>
        <w:right w:val="none" w:sz="0" w:space="0" w:color="auto"/>
      </w:divBdr>
      <w:divsChild>
        <w:div w:id="1533573627">
          <w:marLeft w:val="0"/>
          <w:marRight w:val="0"/>
          <w:marTop w:val="0"/>
          <w:marBottom w:val="0"/>
          <w:divBdr>
            <w:top w:val="none" w:sz="0" w:space="0" w:color="auto"/>
            <w:left w:val="none" w:sz="0" w:space="0" w:color="auto"/>
            <w:bottom w:val="none" w:sz="0" w:space="0" w:color="auto"/>
            <w:right w:val="none" w:sz="0" w:space="0" w:color="auto"/>
          </w:divBdr>
          <w:divsChild>
            <w:div w:id="1062143696">
              <w:marLeft w:val="0"/>
              <w:marRight w:val="0"/>
              <w:marTop w:val="0"/>
              <w:marBottom w:val="0"/>
              <w:divBdr>
                <w:top w:val="none" w:sz="0" w:space="0" w:color="auto"/>
                <w:left w:val="none" w:sz="0" w:space="0" w:color="auto"/>
                <w:bottom w:val="none" w:sz="0" w:space="0" w:color="auto"/>
                <w:right w:val="none" w:sz="0" w:space="0" w:color="auto"/>
              </w:divBdr>
              <w:divsChild>
                <w:div w:id="199899055">
                  <w:marLeft w:val="0"/>
                  <w:marRight w:val="0"/>
                  <w:marTop w:val="0"/>
                  <w:marBottom w:val="0"/>
                  <w:divBdr>
                    <w:top w:val="none" w:sz="0" w:space="0" w:color="auto"/>
                    <w:left w:val="none" w:sz="0" w:space="0" w:color="auto"/>
                    <w:bottom w:val="none" w:sz="0" w:space="0" w:color="auto"/>
                    <w:right w:val="none" w:sz="0" w:space="0" w:color="auto"/>
                  </w:divBdr>
                  <w:divsChild>
                    <w:div w:id="1138379174">
                      <w:marLeft w:val="0"/>
                      <w:marRight w:val="0"/>
                      <w:marTop w:val="0"/>
                      <w:marBottom w:val="0"/>
                      <w:divBdr>
                        <w:top w:val="none" w:sz="0" w:space="0" w:color="auto"/>
                        <w:left w:val="none" w:sz="0" w:space="0" w:color="auto"/>
                        <w:bottom w:val="none" w:sz="0" w:space="0" w:color="auto"/>
                        <w:right w:val="none" w:sz="0" w:space="0" w:color="auto"/>
                      </w:divBdr>
                      <w:divsChild>
                        <w:div w:id="568804752">
                          <w:marLeft w:val="0"/>
                          <w:marRight w:val="0"/>
                          <w:marTop w:val="0"/>
                          <w:marBottom w:val="0"/>
                          <w:divBdr>
                            <w:top w:val="single" w:sz="6" w:space="0" w:color="828282"/>
                            <w:left w:val="single" w:sz="6" w:space="0" w:color="828282"/>
                            <w:bottom w:val="single" w:sz="6" w:space="0" w:color="828282"/>
                            <w:right w:val="single" w:sz="6" w:space="0" w:color="828282"/>
                          </w:divBdr>
                          <w:divsChild>
                            <w:div w:id="1950115107">
                              <w:marLeft w:val="0"/>
                              <w:marRight w:val="0"/>
                              <w:marTop w:val="0"/>
                              <w:marBottom w:val="0"/>
                              <w:divBdr>
                                <w:top w:val="none" w:sz="0" w:space="0" w:color="auto"/>
                                <w:left w:val="none" w:sz="0" w:space="0" w:color="auto"/>
                                <w:bottom w:val="none" w:sz="0" w:space="0" w:color="auto"/>
                                <w:right w:val="none" w:sz="0" w:space="0" w:color="auto"/>
                              </w:divBdr>
                              <w:divsChild>
                                <w:div w:id="1757048529">
                                  <w:marLeft w:val="0"/>
                                  <w:marRight w:val="0"/>
                                  <w:marTop w:val="0"/>
                                  <w:marBottom w:val="0"/>
                                  <w:divBdr>
                                    <w:top w:val="none" w:sz="0" w:space="0" w:color="auto"/>
                                    <w:left w:val="none" w:sz="0" w:space="0" w:color="auto"/>
                                    <w:bottom w:val="none" w:sz="0" w:space="0" w:color="auto"/>
                                    <w:right w:val="none" w:sz="0" w:space="0" w:color="auto"/>
                                  </w:divBdr>
                                  <w:divsChild>
                                    <w:div w:id="1650402158">
                                      <w:marLeft w:val="0"/>
                                      <w:marRight w:val="0"/>
                                      <w:marTop w:val="0"/>
                                      <w:marBottom w:val="0"/>
                                      <w:divBdr>
                                        <w:top w:val="none" w:sz="0" w:space="0" w:color="auto"/>
                                        <w:left w:val="none" w:sz="0" w:space="0" w:color="auto"/>
                                        <w:bottom w:val="none" w:sz="0" w:space="0" w:color="auto"/>
                                        <w:right w:val="none" w:sz="0" w:space="0" w:color="auto"/>
                                      </w:divBdr>
                                      <w:divsChild>
                                        <w:div w:id="1034387421">
                                          <w:marLeft w:val="0"/>
                                          <w:marRight w:val="0"/>
                                          <w:marTop w:val="0"/>
                                          <w:marBottom w:val="0"/>
                                          <w:divBdr>
                                            <w:top w:val="none" w:sz="0" w:space="0" w:color="auto"/>
                                            <w:left w:val="none" w:sz="0" w:space="0" w:color="auto"/>
                                            <w:bottom w:val="none" w:sz="0" w:space="0" w:color="auto"/>
                                            <w:right w:val="none" w:sz="0" w:space="0" w:color="auto"/>
                                          </w:divBdr>
                                          <w:divsChild>
                                            <w:div w:id="85351655">
                                              <w:marLeft w:val="0"/>
                                              <w:marRight w:val="0"/>
                                              <w:marTop w:val="0"/>
                                              <w:marBottom w:val="0"/>
                                              <w:divBdr>
                                                <w:top w:val="none" w:sz="0" w:space="0" w:color="auto"/>
                                                <w:left w:val="none" w:sz="0" w:space="0" w:color="auto"/>
                                                <w:bottom w:val="none" w:sz="0" w:space="0" w:color="auto"/>
                                                <w:right w:val="none" w:sz="0" w:space="0" w:color="auto"/>
                                              </w:divBdr>
                                              <w:divsChild>
                                                <w:div w:id="1567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120190">
      <w:bodyDiv w:val="1"/>
      <w:marLeft w:val="0"/>
      <w:marRight w:val="0"/>
      <w:marTop w:val="0"/>
      <w:marBottom w:val="0"/>
      <w:divBdr>
        <w:top w:val="none" w:sz="0" w:space="0" w:color="auto"/>
        <w:left w:val="none" w:sz="0" w:space="0" w:color="auto"/>
        <w:bottom w:val="none" w:sz="0" w:space="0" w:color="auto"/>
        <w:right w:val="none" w:sz="0" w:space="0" w:color="auto"/>
      </w:divBdr>
    </w:div>
    <w:div w:id="824127447">
      <w:bodyDiv w:val="1"/>
      <w:marLeft w:val="0"/>
      <w:marRight w:val="0"/>
      <w:marTop w:val="0"/>
      <w:marBottom w:val="0"/>
      <w:divBdr>
        <w:top w:val="none" w:sz="0" w:space="0" w:color="auto"/>
        <w:left w:val="none" w:sz="0" w:space="0" w:color="auto"/>
        <w:bottom w:val="none" w:sz="0" w:space="0" w:color="auto"/>
        <w:right w:val="none" w:sz="0" w:space="0" w:color="auto"/>
      </w:divBdr>
      <w:divsChild>
        <w:div w:id="765269371">
          <w:marLeft w:val="0"/>
          <w:marRight w:val="0"/>
          <w:marTop w:val="0"/>
          <w:marBottom w:val="0"/>
          <w:divBdr>
            <w:top w:val="none" w:sz="0" w:space="0" w:color="auto"/>
            <w:left w:val="none" w:sz="0" w:space="0" w:color="auto"/>
            <w:bottom w:val="none" w:sz="0" w:space="0" w:color="auto"/>
            <w:right w:val="none" w:sz="0" w:space="0" w:color="auto"/>
          </w:divBdr>
          <w:divsChild>
            <w:div w:id="832062159">
              <w:marLeft w:val="0"/>
              <w:marRight w:val="0"/>
              <w:marTop w:val="0"/>
              <w:marBottom w:val="0"/>
              <w:divBdr>
                <w:top w:val="none" w:sz="0" w:space="0" w:color="auto"/>
                <w:left w:val="none" w:sz="0" w:space="0" w:color="auto"/>
                <w:bottom w:val="none" w:sz="0" w:space="0" w:color="auto"/>
                <w:right w:val="none" w:sz="0" w:space="0" w:color="auto"/>
              </w:divBdr>
              <w:divsChild>
                <w:div w:id="1967734316">
                  <w:marLeft w:val="0"/>
                  <w:marRight w:val="0"/>
                  <w:marTop w:val="0"/>
                  <w:marBottom w:val="0"/>
                  <w:divBdr>
                    <w:top w:val="none" w:sz="0" w:space="0" w:color="auto"/>
                    <w:left w:val="none" w:sz="0" w:space="0" w:color="auto"/>
                    <w:bottom w:val="none" w:sz="0" w:space="0" w:color="auto"/>
                    <w:right w:val="none" w:sz="0" w:space="0" w:color="auto"/>
                  </w:divBdr>
                  <w:divsChild>
                    <w:div w:id="1868133470">
                      <w:marLeft w:val="0"/>
                      <w:marRight w:val="0"/>
                      <w:marTop w:val="0"/>
                      <w:marBottom w:val="0"/>
                      <w:divBdr>
                        <w:top w:val="none" w:sz="0" w:space="0" w:color="auto"/>
                        <w:left w:val="none" w:sz="0" w:space="0" w:color="auto"/>
                        <w:bottom w:val="none" w:sz="0" w:space="0" w:color="auto"/>
                        <w:right w:val="none" w:sz="0" w:space="0" w:color="auto"/>
                      </w:divBdr>
                      <w:divsChild>
                        <w:div w:id="222832872">
                          <w:marLeft w:val="0"/>
                          <w:marRight w:val="0"/>
                          <w:marTop w:val="0"/>
                          <w:marBottom w:val="0"/>
                          <w:divBdr>
                            <w:top w:val="single" w:sz="6" w:space="0" w:color="828282"/>
                            <w:left w:val="single" w:sz="6" w:space="0" w:color="828282"/>
                            <w:bottom w:val="single" w:sz="6" w:space="0" w:color="828282"/>
                            <w:right w:val="single" w:sz="6" w:space="0" w:color="828282"/>
                          </w:divBdr>
                          <w:divsChild>
                            <w:div w:id="1089039988">
                              <w:marLeft w:val="0"/>
                              <w:marRight w:val="0"/>
                              <w:marTop w:val="0"/>
                              <w:marBottom w:val="0"/>
                              <w:divBdr>
                                <w:top w:val="none" w:sz="0" w:space="0" w:color="auto"/>
                                <w:left w:val="none" w:sz="0" w:space="0" w:color="auto"/>
                                <w:bottom w:val="none" w:sz="0" w:space="0" w:color="auto"/>
                                <w:right w:val="none" w:sz="0" w:space="0" w:color="auto"/>
                              </w:divBdr>
                              <w:divsChild>
                                <w:div w:id="1438410417">
                                  <w:marLeft w:val="0"/>
                                  <w:marRight w:val="0"/>
                                  <w:marTop w:val="0"/>
                                  <w:marBottom w:val="0"/>
                                  <w:divBdr>
                                    <w:top w:val="none" w:sz="0" w:space="0" w:color="auto"/>
                                    <w:left w:val="none" w:sz="0" w:space="0" w:color="auto"/>
                                    <w:bottom w:val="none" w:sz="0" w:space="0" w:color="auto"/>
                                    <w:right w:val="none" w:sz="0" w:space="0" w:color="auto"/>
                                  </w:divBdr>
                                  <w:divsChild>
                                    <w:div w:id="1691369781">
                                      <w:marLeft w:val="0"/>
                                      <w:marRight w:val="0"/>
                                      <w:marTop w:val="0"/>
                                      <w:marBottom w:val="0"/>
                                      <w:divBdr>
                                        <w:top w:val="none" w:sz="0" w:space="0" w:color="auto"/>
                                        <w:left w:val="none" w:sz="0" w:space="0" w:color="auto"/>
                                        <w:bottom w:val="none" w:sz="0" w:space="0" w:color="auto"/>
                                        <w:right w:val="none" w:sz="0" w:space="0" w:color="auto"/>
                                      </w:divBdr>
                                      <w:divsChild>
                                        <w:div w:id="869996331">
                                          <w:marLeft w:val="0"/>
                                          <w:marRight w:val="0"/>
                                          <w:marTop w:val="0"/>
                                          <w:marBottom w:val="0"/>
                                          <w:divBdr>
                                            <w:top w:val="none" w:sz="0" w:space="0" w:color="auto"/>
                                            <w:left w:val="none" w:sz="0" w:space="0" w:color="auto"/>
                                            <w:bottom w:val="none" w:sz="0" w:space="0" w:color="auto"/>
                                            <w:right w:val="none" w:sz="0" w:space="0" w:color="auto"/>
                                          </w:divBdr>
                                          <w:divsChild>
                                            <w:div w:id="504634621">
                                              <w:marLeft w:val="0"/>
                                              <w:marRight w:val="0"/>
                                              <w:marTop w:val="0"/>
                                              <w:marBottom w:val="0"/>
                                              <w:divBdr>
                                                <w:top w:val="none" w:sz="0" w:space="0" w:color="auto"/>
                                                <w:left w:val="none" w:sz="0" w:space="0" w:color="auto"/>
                                                <w:bottom w:val="none" w:sz="0" w:space="0" w:color="auto"/>
                                                <w:right w:val="none" w:sz="0" w:space="0" w:color="auto"/>
                                              </w:divBdr>
                                              <w:divsChild>
                                                <w:div w:id="10906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743924">
      <w:bodyDiv w:val="1"/>
      <w:marLeft w:val="0"/>
      <w:marRight w:val="0"/>
      <w:marTop w:val="0"/>
      <w:marBottom w:val="0"/>
      <w:divBdr>
        <w:top w:val="none" w:sz="0" w:space="0" w:color="auto"/>
        <w:left w:val="none" w:sz="0" w:space="0" w:color="auto"/>
        <w:bottom w:val="none" w:sz="0" w:space="0" w:color="auto"/>
        <w:right w:val="none" w:sz="0" w:space="0" w:color="auto"/>
      </w:divBdr>
      <w:divsChild>
        <w:div w:id="1274168776">
          <w:marLeft w:val="0"/>
          <w:marRight w:val="0"/>
          <w:marTop w:val="0"/>
          <w:marBottom w:val="0"/>
          <w:divBdr>
            <w:top w:val="none" w:sz="0" w:space="0" w:color="auto"/>
            <w:left w:val="none" w:sz="0" w:space="0" w:color="auto"/>
            <w:bottom w:val="none" w:sz="0" w:space="0" w:color="auto"/>
            <w:right w:val="none" w:sz="0" w:space="0" w:color="auto"/>
          </w:divBdr>
          <w:divsChild>
            <w:div w:id="1514607796">
              <w:marLeft w:val="0"/>
              <w:marRight w:val="0"/>
              <w:marTop w:val="0"/>
              <w:marBottom w:val="0"/>
              <w:divBdr>
                <w:top w:val="none" w:sz="0" w:space="0" w:color="auto"/>
                <w:left w:val="none" w:sz="0" w:space="0" w:color="auto"/>
                <w:bottom w:val="none" w:sz="0" w:space="0" w:color="auto"/>
                <w:right w:val="none" w:sz="0" w:space="0" w:color="auto"/>
              </w:divBdr>
              <w:divsChild>
                <w:div w:id="1250382472">
                  <w:marLeft w:val="0"/>
                  <w:marRight w:val="0"/>
                  <w:marTop w:val="0"/>
                  <w:marBottom w:val="0"/>
                  <w:divBdr>
                    <w:top w:val="none" w:sz="0" w:space="0" w:color="auto"/>
                    <w:left w:val="none" w:sz="0" w:space="0" w:color="auto"/>
                    <w:bottom w:val="none" w:sz="0" w:space="0" w:color="auto"/>
                    <w:right w:val="none" w:sz="0" w:space="0" w:color="auto"/>
                  </w:divBdr>
                  <w:divsChild>
                    <w:div w:id="1813213147">
                      <w:marLeft w:val="0"/>
                      <w:marRight w:val="0"/>
                      <w:marTop w:val="0"/>
                      <w:marBottom w:val="0"/>
                      <w:divBdr>
                        <w:top w:val="none" w:sz="0" w:space="0" w:color="auto"/>
                        <w:left w:val="none" w:sz="0" w:space="0" w:color="auto"/>
                        <w:bottom w:val="none" w:sz="0" w:space="0" w:color="auto"/>
                        <w:right w:val="none" w:sz="0" w:space="0" w:color="auto"/>
                      </w:divBdr>
                      <w:divsChild>
                        <w:div w:id="754321007">
                          <w:marLeft w:val="0"/>
                          <w:marRight w:val="0"/>
                          <w:marTop w:val="0"/>
                          <w:marBottom w:val="0"/>
                          <w:divBdr>
                            <w:top w:val="single" w:sz="6" w:space="0" w:color="828282"/>
                            <w:left w:val="single" w:sz="6" w:space="0" w:color="828282"/>
                            <w:bottom w:val="single" w:sz="6" w:space="0" w:color="828282"/>
                            <w:right w:val="single" w:sz="6" w:space="0" w:color="828282"/>
                          </w:divBdr>
                          <w:divsChild>
                            <w:div w:id="816922152">
                              <w:marLeft w:val="0"/>
                              <w:marRight w:val="0"/>
                              <w:marTop w:val="0"/>
                              <w:marBottom w:val="0"/>
                              <w:divBdr>
                                <w:top w:val="none" w:sz="0" w:space="0" w:color="auto"/>
                                <w:left w:val="none" w:sz="0" w:space="0" w:color="auto"/>
                                <w:bottom w:val="none" w:sz="0" w:space="0" w:color="auto"/>
                                <w:right w:val="none" w:sz="0" w:space="0" w:color="auto"/>
                              </w:divBdr>
                              <w:divsChild>
                                <w:div w:id="1481847603">
                                  <w:marLeft w:val="0"/>
                                  <w:marRight w:val="0"/>
                                  <w:marTop w:val="0"/>
                                  <w:marBottom w:val="0"/>
                                  <w:divBdr>
                                    <w:top w:val="none" w:sz="0" w:space="0" w:color="auto"/>
                                    <w:left w:val="none" w:sz="0" w:space="0" w:color="auto"/>
                                    <w:bottom w:val="none" w:sz="0" w:space="0" w:color="auto"/>
                                    <w:right w:val="none" w:sz="0" w:space="0" w:color="auto"/>
                                  </w:divBdr>
                                  <w:divsChild>
                                    <w:div w:id="131411995">
                                      <w:marLeft w:val="0"/>
                                      <w:marRight w:val="0"/>
                                      <w:marTop w:val="0"/>
                                      <w:marBottom w:val="0"/>
                                      <w:divBdr>
                                        <w:top w:val="none" w:sz="0" w:space="0" w:color="auto"/>
                                        <w:left w:val="none" w:sz="0" w:space="0" w:color="auto"/>
                                        <w:bottom w:val="none" w:sz="0" w:space="0" w:color="auto"/>
                                        <w:right w:val="none" w:sz="0" w:space="0" w:color="auto"/>
                                      </w:divBdr>
                                      <w:divsChild>
                                        <w:div w:id="233274220">
                                          <w:marLeft w:val="0"/>
                                          <w:marRight w:val="0"/>
                                          <w:marTop w:val="0"/>
                                          <w:marBottom w:val="0"/>
                                          <w:divBdr>
                                            <w:top w:val="none" w:sz="0" w:space="0" w:color="auto"/>
                                            <w:left w:val="none" w:sz="0" w:space="0" w:color="auto"/>
                                            <w:bottom w:val="none" w:sz="0" w:space="0" w:color="auto"/>
                                            <w:right w:val="none" w:sz="0" w:space="0" w:color="auto"/>
                                          </w:divBdr>
                                          <w:divsChild>
                                            <w:div w:id="1325016484">
                                              <w:marLeft w:val="0"/>
                                              <w:marRight w:val="0"/>
                                              <w:marTop w:val="0"/>
                                              <w:marBottom w:val="0"/>
                                              <w:divBdr>
                                                <w:top w:val="none" w:sz="0" w:space="0" w:color="auto"/>
                                                <w:left w:val="none" w:sz="0" w:space="0" w:color="auto"/>
                                                <w:bottom w:val="none" w:sz="0" w:space="0" w:color="auto"/>
                                                <w:right w:val="none" w:sz="0" w:space="0" w:color="auto"/>
                                              </w:divBdr>
                                              <w:divsChild>
                                                <w:div w:id="15357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03033">
      <w:bodyDiv w:val="1"/>
      <w:marLeft w:val="0"/>
      <w:marRight w:val="0"/>
      <w:marTop w:val="0"/>
      <w:marBottom w:val="0"/>
      <w:divBdr>
        <w:top w:val="none" w:sz="0" w:space="0" w:color="auto"/>
        <w:left w:val="none" w:sz="0" w:space="0" w:color="auto"/>
        <w:bottom w:val="none" w:sz="0" w:space="0" w:color="auto"/>
        <w:right w:val="none" w:sz="0" w:space="0" w:color="auto"/>
      </w:divBdr>
      <w:divsChild>
        <w:div w:id="1682051995">
          <w:marLeft w:val="0"/>
          <w:marRight w:val="0"/>
          <w:marTop w:val="0"/>
          <w:marBottom w:val="0"/>
          <w:divBdr>
            <w:top w:val="none" w:sz="0" w:space="0" w:color="auto"/>
            <w:left w:val="none" w:sz="0" w:space="0" w:color="auto"/>
            <w:bottom w:val="none" w:sz="0" w:space="0" w:color="auto"/>
            <w:right w:val="none" w:sz="0" w:space="0" w:color="auto"/>
          </w:divBdr>
          <w:divsChild>
            <w:div w:id="208764612">
              <w:marLeft w:val="0"/>
              <w:marRight w:val="0"/>
              <w:marTop w:val="0"/>
              <w:marBottom w:val="0"/>
              <w:divBdr>
                <w:top w:val="none" w:sz="0" w:space="0" w:color="auto"/>
                <w:left w:val="none" w:sz="0" w:space="0" w:color="auto"/>
                <w:bottom w:val="none" w:sz="0" w:space="0" w:color="auto"/>
                <w:right w:val="none" w:sz="0" w:space="0" w:color="auto"/>
              </w:divBdr>
              <w:divsChild>
                <w:div w:id="1793133159">
                  <w:marLeft w:val="0"/>
                  <w:marRight w:val="0"/>
                  <w:marTop w:val="0"/>
                  <w:marBottom w:val="0"/>
                  <w:divBdr>
                    <w:top w:val="none" w:sz="0" w:space="0" w:color="auto"/>
                    <w:left w:val="none" w:sz="0" w:space="0" w:color="auto"/>
                    <w:bottom w:val="none" w:sz="0" w:space="0" w:color="auto"/>
                    <w:right w:val="none" w:sz="0" w:space="0" w:color="auto"/>
                  </w:divBdr>
                  <w:divsChild>
                    <w:div w:id="1216089108">
                      <w:marLeft w:val="0"/>
                      <w:marRight w:val="0"/>
                      <w:marTop w:val="0"/>
                      <w:marBottom w:val="0"/>
                      <w:divBdr>
                        <w:top w:val="none" w:sz="0" w:space="0" w:color="auto"/>
                        <w:left w:val="none" w:sz="0" w:space="0" w:color="auto"/>
                        <w:bottom w:val="none" w:sz="0" w:space="0" w:color="auto"/>
                        <w:right w:val="none" w:sz="0" w:space="0" w:color="auto"/>
                      </w:divBdr>
                      <w:divsChild>
                        <w:div w:id="1550647848">
                          <w:marLeft w:val="0"/>
                          <w:marRight w:val="0"/>
                          <w:marTop w:val="0"/>
                          <w:marBottom w:val="0"/>
                          <w:divBdr>
                            <w:top w:val="single" w:sz="6" w:space="0" w:color="828282"/>
                            <w:left w:val="single" w:sz="6" w:space="0" w:color="828282"/>
                            <w:bottom w:val="single" w:sz="6" w:space="0" w:color="828282"/>
                            <w:right w:val="single" w:sz="6" w:space="0" w:color="828282"/>
                          </w:divBdr>
                          <w:divsChild>
                            <w:div w:id="609245196">
                              <w:marLeft w:val="0"/>
                              <w:marRight w:val="0"/>
                              <w:marTop w:val="0"/>
                              <w:marBottom w:val="0"/>
                              <w:divBdr>
                                <w:top w:val="none" w:sz="0" w:space="0" w:color="auto"/>
                                <w:left w:val="none" w:sz="0" w:space="0" w:color="auto"/>
                                <w:bottom w:val="none" w:sz="0" w:space="0" w:color="auto"/>
                                <w:right w:val="none" w:sz="0" w:space="0" w:color="auto"/>
                              </w:divBdr>
                              <w:divsChild>
                                <w:div w:id="360782150">
                                  <w:marLeft w:val="0"/>
                                  <w:marRight w:val="0"/>
                                  <w:marTop w:val="0"/>
                                  <w:marBottom w:val="0"/>
                                  <w:divBdr>
                                    <w:top w:val="none" w:sz="0" w:space="0" w:color="auto"/>
                                    <w:left w:val="none" w:sz="0" w:space="0" w:color="auto"/>
                                    <w:bottom w:val="none" w:sz="0" w:space="0" w:color="auto"/>
                                    <w:right w:val="none" w:sz="0" w:space="0" w:color="auto"/>
                                  </w:divBdr>
                                  <w:divsChild>
                                    <w:div w:id="868955849">
                                      <w:marLeft w:val="0"/>
                                      <w:marRight w:val="0"/>
                                      <w:marTop w:val="0"/>
                                      <w:marBottom w:val="0"/>
                                      <w:divBdr>
                                        <w:top w:val="none" w:sz="0" w:space="0" w:color="auto"/>
                                        <w:left w:val="none" w:sz="0" w:space="0" w:color="auto"/>
                                        <w:bottom w:val="none" w:sz="0" w:space="0" w:color="auto"/>
                                        <w:right w:val="none" w:sz="0" w:space="0" w:color="auto"/>
                                      </w:divBdr>
                                      <w:divsChild>
                                        <w:div w:id="1376202029">
                                          <w:marLeft w:val="0"/>
                                          <w:marRight w:val="0"/>
                                          <w:marTop w:val="0"/>
                                          <w:marBottom w:val="0"/>
                                          <w:divBdr>
                                            <w:top w:val="none" w:sz="0" w:space="0" w:color="auto"/>
                                            <w:left w:val="none" w:sz="0" w:space="0" w:color="auto"/>
                                            <w:bottom w:val="none" w:sz="0" w:space="0" w:color="auto"/>
                                            <w:right w:val="none" w:sz="0" w:space="0" w:color="auto"/>
                                          </w:divBdr>
                                          <w:divsChild>
                                            <w:div w:id="2120949230">
                                              <w:marLeft w:val="0"/>
                                              <w:marRight w:val="0"/>
                                              <w:marTop w:val="0"/>
                                              <w:marBottom w:val="0"/>
                                              <w:divBdr>
                                                <w:top w:val="none" w:sz="0" w:space="0" w:color="auto"/>
                                                <w:left w:val="none" w:sz="0" w:space="0" w:color="auto"/>
                                                <w:bottom w:val="none" w:sz="0" w:space="0" w:color="auto"/>
                                                <w:right w:val="none" w:sz="0" w:space="0" w:color="auto"/>
                                              </w:divBdr>
                                              <w:divsChild>
                                                <w:div w:id="1470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938131">
      <w:bodyDiv w:val="1"/>
      <w:marLeft w:val="0"/>
      <w:marRight w:val="0"/>
      <w:marTop w:val="0"/>
      <w:marBottom w:val="0"/>
      <w:divBdr>
        <w:top w:val="none" w:sz="0" w:space="0" w:color="auto"/>
        <w:left w:val="none" w:sz="0" w:space="0" w:color="auto"/>
        <w:bottom w:val="none" w:sz="0" w:space="0" w:color="auto"/>
        <w:right w:val="none" w:sz="0" w:space="0" w:color="auto"/>
      </w:divBdr>
      <w:divsChild>
        <w:div w:id="63454874">
          <w:marLeft w:val="0"/>
          <w:marRight w:val="0"/>
          <w:marTop w:val="0"/>
          <w:marBottom w:val="0"/>
          <w:divBdr>
            <w:top w:val="none" w:sz="0" w:space="0" w:color="auto"/>
            <w:left w:val="none" w:sz="0" w:space="0" w:color="auto"/>
            <w:bottom w:val="none" w:sz="0" w:space="0" w:color="auto"/>
            <w:right w:val="none" w:sz="0" w:space="0" w:color="auto"/>
          </w:divBdr>
          <w:divsChild>
            <w:div w:id="1019502986">
              <w:marLeft w:val="0"/>
              <w:marRight w:val="0"/>
              <w:marTop w:val="0"/>
              <w:marBottom w:val="0"/>
              <w:divBdr>
                <w:top w:val="none" w:sz="0" w:space="0" w:color="auto"/>
                <w:left w:val="none" w:sz="0" w:space="0" w:color="auto"/>
                <w:bottom w:val="none" w:sz="0" w:space="0" w:color="auto"/>
                <w:right w:val="none" w:sz="0" w:space="0" w:color="auto"/>
              </w:divBdr>
              <w:divsChild>
                <w:div w:id="1612399359">
                  <w:marLeft w:val="0"/>
                  <w:marRight w:val="0"/>
                  <w:marTop w:val="0"/>
                  <w:marBottom w:val="0"/>
                  <w:divBdr>
                    <w:top w:val="none" w:sz="0" w:space="0" w:color="auto"/>
                    <w:left w:val="none" w:sz="0" w:space="0" w:color="auto"/>
                    <w:bottom w:val="none" w:sz="0" w:space="0" w:color="auto"/>
                    <w:right w:val="none" w:sz="0" w:space="0" w:color="auto"/>
                  </w:divBdr>
                  <w:divsChild>
                    <w:div w:id="1049186702">
                      <w:marLeft w:val="0"/>
                      <w:marRight w:val="0"/>
                      <w:marTop w:val="0"/>
                      <w:marBottom w:val="0"/>
                      <w:divBdr>
                        <w:top w:val="none" w:sz="0" w:space="0" w:color="auto"/>
                        <w:left w:val="none" w:sz="0" w:space="0" w:color="auto"/>
                        <w:bottom w:val="none" w:sz="0" w:space="0" w:color="auto"/>
                        <w:right w:val="none" w:sz="0" w:space="0" w:color="auto"/>
                      </w:divBdr>
                      <w:divsChild>
                        <w:div w:id="629166594">
                          <w:marLeft w:val="0"/>
                          <w:marRight w:val="0"/>
                          <w:marTop w:val="0"/>
                          <w:marBottom w:val="0"/>
                          <w:divBdr>
                            <w:top w:val="single" w:sz="6" w:space="0" w:color="828282"/>
                            <w:left w:val="single" w:sz="6" w:space="0" w:color="828282"/>
                            <w:bottom w:val="single" w:sz="6" w:space="0" w:color="828282"/>
                            <w:right w:val="single" w:sz="6" w:space="0" w:color="828282"/>
                          </w:divBdr>
                          <w:divsChild>
                            <w:div w:id="2090035872">
                              <w:marLeft w:val="0"/>
                              <w:marRight w:val="0"/>
                              <w:marTop w:val="0"/>
                              <w:marBottom w:val="0"/>
                              <w:divBdr>
                                <w:top w:val="none" w:sz="0" w:space="0" w:color="auto"/>
                                <w:left w:val="none" w:sz="0" w:space="0" w:color="auto"/>
                                <w:bottom w:val="none" w:sz="0" w:space="0" w:color="auto"/>
                                <w:right w:val="none" w:sz="0" w:space="0" w:color="auto"/>
                              </w:divBdr>
                              <w:divsChild>
                                <w:div w:id="1843273440">
                                  <w:marLeft w:val="0"/>
                                  <w:marRight w:val="0"/>
                                  <w:marTop w:val="0"/>
                                  <w:marBottom w:val="0"/>
                                  <w:divBdr>
                                    <w:top w:val="none" w:sz="0" w:space="0" w:color="auto"/>
                                    <w:left w:val="none" w:sz="0" w:space="0" w:color="auto"/>
                                    <w:bottom w:val="none" w:sz="0" w:space="0" w:color="auto"/>
                                    <w:right w:val="none" w:sz="0" w:space="0" w:color="auto"/>
                                  </w:divBdr>
                                  <w:divsChild>
                                    <w:div w:id="595406710">
                                      <w:marLeft w:val="0"/>
                                      <w:marRight w:val="0"/>
                                      <w:marTop w:val="0"/>
                                      <w:marBottom w:val="0"/>
                                      <w:divBdr>
                                        <w:top w:val="none" w:sz="0" w:space="0" w:color="auto"/>
                                        <w:left w:val="none" w:sz="0" w:space="0" w:color="auto"/>
                                        <w:bottom w:val="none" w:sz="0" w:space="0" w:color="auto"/>
                                        <w:right w:val="none" w:sz="0" w:space="0" w:color="auto"/>
                                      </w:divBdr>
                                      <w:divsChild>
                                        <w:div w:id="2073456755">
                                          <w:marLeft w:val="0"/>
                                          <w:marRight w:val="0"/>
                                          <w:marTop w:val="0"/>
                                          <w:marBottom w:val="0"/>
                                          <w:divBdr>
                                            <w:top w:val="none" w:sz="0" w:space="0" w:color="auto"/>
                                            <w:left w:val="none" w:sz="0" w:space="0" w:color="auto"/>
                                            <w:bottom w:val="none" w:sz="0" w:space="0" w:color="auto"/>
                                            <w:right w:val="none" w:sz="0" w:space="0" w:color="auto"/>
                                          </w:divBdr>
                                          <w:divsChild>
                                            <w:div w:id="1219128207">
                                              <w:marLeft w:val="0"/>
                                              <w:marRight w:val="0"/>
                                              <w:marTop w:val="0"/>
                                              <w:marBottom w:val="0"/>
                                              <w:divBdr>
                                                <w:top w:val="none" w:sz="0" w:space="0" w:color="auto"/>
                                                <w:left w:val="none" w:sz="0" w:space="0" w:color="auto"/>
                                                <w:bottom w:val="none" w:sz="0" w:space="0" w:color="auto"/>
                                                <w:right w:val="none" w:sz="0" w:space="0" w:color="auto"/>
                                              </w:divBdr>
                                              <w:divsChild>
                                                <w:div w:id="2338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869748">
      <w:bodyDiv w:val="1"/>
      <w:marLeft w:val="0"/>
      <w:marRight w:val="0"/>
      <w:marTop w:val="0"/>
      <w:marBottom w:val="0"/>
      <w:divBdr>
        <w:top w:val="none" w:sz="0" w:space="0" w:color="auto"/>
        <w:left w:val="none" w:sz="0" w:space="0" w:color="auto"/>
        <w:bottom w:val="none" w:sz="0" w:space="0" w:color="auto"/>
        <w:right w:val="none" w:sz="0" w:space="0" w:color="auto"/>
      </w:divBdr>
      <w:divsChild>
        <w:div w:id="1434981896">
          <w:marLeft w:val="0"/>
          <w:marRight w:val="0"/>
          <w:marTop w:val="0"/>
          <w:marBottom w:val="0"/>
          <w:divBdr>
            <w:top w:val="none" w:sz="0" w:space="0" w:color="auto"/>
            <w:left w:val="none" w:sz="0" w:space="0" w:color="auto"/>
            <w:bottom w:val="none" w:sz="0" w:space="0" w:color="auto"/>
            <w:right w:val="none" w:sz="0" w:space="0" w:color="auto"/>
          </w:divBdr>
          <w:divsChild>
            <w:div w:id="21249854">
              <w:marLeft w:val="0"/>
              <w:marRight w:val="0"/>
              <w:marTop w:val="0"/>
              <w:marBottom w:val="0"/>
              <w:divBdr>
                <w:top w:val="none" w:sz="0" w:space="0" w:color="auto"/>
                <w:left w:val="none" w:sz="0" w:space="0" w:color="auto"/>
                <w:bottom w:val="none" w:sz="0" w:space="0" w:color="auto"/>
                <w:right w:val="none" w:sz="0" w:space="0" w:color="auto"/>
              </w:divBdr>
              <w:divsChild>
                <w:div w:id="753010945">
                  <w:marLeft w:val="0"/>
                  <w:marRight w:val="0"/>
                  <w:marTop w:val="0"/>
                  <w:marBottom w:val="0"/>
                  <w:divBdr>
                    <w:top w:val="none" w:sz="0" w:space="0" w:color="auto"/>
                    <w:left w:val="none" w:sz="0" w:space="0" w:color="auto"/>
                    <w:bottom w:val="none" w:sz="0" w:space="0" w:color="auto"/>
                    <w:right w:val="none" w:sz="0" w:space="0" w:color="auto"/>
                  </w:divBdr>
                  <w:divsChild>
                    <w:div w:id="1351565154">
                      <w:marLeft w:val="0"/>
                      <w:marRight w:val="0"/>
                      <w:marTop w:val="0"/>
                      <w:marBottom w:val="0"/>
                      <w:divBdr>
                        <w:top w:val="none" w:sz="0" w:space="0" w:color="auto"/>
                        <w:left w:val="none" w:sz="0" w:space="0" w:color="auto"/>
                        <w:bottom w:val="none" w:sz="0" w:space="0" w:color="auto"/>
                        <w:right w:val="none" w:sz="0" w:space="0" w:color="auto"/>
                      </w:divBdr>
                      <w:divsChild>
                        <w:div w:id="619728730">
                          <w:marLeft w:val="0"/>
                          <w:marRight w:val="0"/>
                          <w:marTop w:val="0"/>
                          <w:marBottom w:val="0"/>
                          <w:divBdr>
                            <w:top w:val="single" w:sz="6" w:space="0" w:color="828282"/>
                            <w:left w:val="single" w:sz="6" w:space="0" w:color="828282"/>
                            <w:bottom w:val="single" w:sz="6" w:space="0" w:color="828282"/>
                            <w:right w:val="single" w:sz="6" w:space="0" w:color="828282"/>
                          </w:divBdr>
                          <w:divsChild>
                            <w:div w:id="888565982">
                              <w:marLeft w:val="0"/>
                              <w:marRight w:val="0"/>
                              <w:marTop w:val="0"/>
                              <w:marBottom w:val="0"/>
                              <w:divBdr>
                                <w:top w:val="none" w:sz="0" w:space="0" w:color="auto"/>
                                <w:left w:val="none" w:sz="0" w:space="0" w:color="auto"/>
                                <w:bottom w:val="none" w:sz="0" w:space="0" w:color="auto"/>
                                <w:right w:val="none" w:sz="0" w:space="0" w:color="auto"/>
                              </w:divBdr>
                              <w:divsChild>
                                <w:div w:id="1704357730">
                                  <w:marLeft w:val="0"/>
                                  <w:marRight w:val="0"/>
                                  <w:marTop w:val="0"/>
                                  <w:marBottom w:val="0"/>
                                  <w:divBdr>
                                    <w:top w:val="none" w:sz="0" w:space="0" w:color="auto"/>
                                    <w:left w:val="none" w:sz="0" w:space="0" w:color="auto"/>
                                    <w:bottom w:val="none" w:sz="0" w:space="0" w:color="auto"/>
                                    <w:right w:val="none" w:sz="0" w:space="0" w:color="auto"/>
                                  </w:divBdr>
                                  <w:divsChild>
                                    <w:div w:id="1638949948">
                                      <w:marLeft w:val="0"/>
                                      <w:marRight w:val="0"/>
                                      <w:marTop w:val="0"/>
                                      <w:marBottom w:val="0"/>
                                      <w:divBdr>
                                        <w:top w:val="none" w:sz="0" w:space="0" w:color="auto"/>
                                        <w:left w:val="none" w:sz="0" w:space="0" w:color="auto"/>
                                        <w:bottom w:val="none" w:sz="0" w:space="0" w:color="auto"/>
                                        <w:right w:val="none" w:sz="0" w:space="0" w:color="auto"/>
                                      </w:divBdr>
                                      <w:divsChild>
                                        <w:div w:id="283657927">
                                          <w:marLeft w:val="0"/>
                                          <w:marRight w:val="0"/>
                                          <w:marTop w:val="0"/>
                                          <w:marBottom w:val="0"/>
                                          <w:divBdr>
                                            <w:top w:val="none" w:sz="0" w:space="0" w:color="auto"/>
                                            <w:left w:val="none" w:sz="0" w:space="0" w:color="auto"/>
                                            <w:bottom w:val="none" w:sz="0" w:space="0" w:color="auto"/>
                                            <w:right w:val="none" w:sz="0" w:space="0" w:color="auto"/>
                                          </w:divBdr>
                                          <w:divsChild>
                                            <w:div w:id="2099478057">
                                              <w:marLeft w:val="0"/>
                                              <w:marRight w:val="0"/>
                                              <w:marTop w:val="0"/>
                                              <w:marBottom w:val="0"/>
                                              <w:divBdr>
                                                <w:top w:val="none" w:sz="0" w:space="0" w:color="auto"/>
                                                <w:left w:val="none" w:sz="0" w:space="0" w:color="auto"/>
                                                <w:bottom w:val="none" w:sz="0" w:space="0" w:color="auto"/>
                                                <w:right w:val="none" w:sz="0" w:space="0" w:color="auto"/>
                                              </w:divBdr>
                                              <w:divsChild>
                                                <w:div w:id="6448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369683">
      <w:bodyDiv w:val="1"/>
      <w:marLeft w:val="0"/>
      <w:marRight w:val="0"/>
      <w:marTop w:val="0"/>
      <w:marBottom w:val="0"/>
      <w:divBdr>
        <w:top w:val="none" w:sz="0" w:space="0" w:color="auto"/>
        <w:left w:val="none" w:sz="0" w:space="0" w:color="auto"/>
        <w:bottom w:val="none" w:sz="0" w:space="0" w:color="auto"/>
        <w:right w:val="none" w:sz="0" w:space="0" w:color="auto"/>
      </w:divBdr>
      <w:divsChild>
        <w:div w:id="685523991">
          <w:marLeft w:val="0"/>
          <w:marRight w:val="0"/>
          <w:marTop w:val="0"/>
          <w:marBottom w:val="0"/>
          <w:divBdr>
            <w:top w:val="none" w:sz="0" w:space="0" w:color="auto"/>
            <w:left w:val="none" w:sz="0" w:space="0" w:color="auto"/>
            <w:bottom w:val="none" w:sz="0" w:space="0" w:color="auto"/>
            <w:right w:val="none" w:sz="0" w:space="0" w:color="auto"/>
          </w:divBdr>
          <w:divsChild>
            <w:div w:id="13506839">
              <w:marLeft w:val="0"/>
              <w:marRight w:val="0"/>
              <w:marTop w:val="0"/>
              <w:marBottom w:val="0"/>
              <w:divBdr>
                <w:top w:val="none" w:sz="0" w:space="0" w:color="auto"/>
                <w:left w:val="none" w:sz="0" w:space="0" w:color="auto"/>
                <w:bottom w:val="none" w:sz="0" w:space="0" w:color="auto"/>
                <w:right w:val="none" w:sz="0" w:space="0" w:color="auto"/>
              </w:divBdr>
              <w:divsChild>
                <w:div w:id="1883011948">
                  <w:marLeft w:val="0"/>
                  <w:marRight w:val="0"/>
                  <w:marTop w:val="0"/>
                  <w:marBottom w:val="0"/>
                  <w:divBdr>
                    <w:top w:val="none" w:sz="0" w:space="0" w:color="auto"/>
                    <w:left w:val="none" w:sz="0" w:space="0" w:color="auto"/>
                    <w:bottom w:val="none" w:sz="0" w:space="0" w:color="auto"/>
                    <w:right w:val="none" w:sz="0" w:space="0" w:color="auto"/>
                  </w:divBdr>
                  <w:divsChild>
                    <w:div w:id="1356806985">
                      <w:marLeft w:val="0"/>
                      <w:marRight w:val="0"/>
                      <w:marTop w:val="0"/>
                      <w:marBottom w:val="0"/>
                      <w:divBdr>
                        <w:top w:val="none" w:sz="0" w:space="0" w:color="auto"/>
                        <w:left w:val="none" w:sz="0" w:space="0" w:color="auto"/>
                        <w:bottom w:val="none" w:sz="0" w:space="0" w:color="auto"/>
                        <w:right w:val="none" w:sz="0" w:space="0" w:color="auto"/>
                      </w:divBdr>
                      <w:divsChild>
                        <w:div w:id="1771470158">
                          <w:marLeft w:val="0"/>
                          <w:marRight w:val="0"/>
                          <w:marTop w:val="0"/>
                          <w:marBottom w:val="0"/>
                          <w:divBdr>
                            <w:top w:val="single" w:sz="6" w:space="0" w:color="828282"/>
                            <w:left w:val="single" w:sz="6" w:space="0" w:color="828282"/>
                            <w:bottom w:val="single" w:sz="6" w:space="0" w:color="828282"/>
                            <w:right w:val="single" w:sz="6" w:space="0" w:color="828282"/>
                          </w:divBdr>
                          <w:divsChild>
                            <w:div w:id="394469764">
                              <w:marLeft w:val="0"/>
                              <w:marRight w:val="0"/>
                              <w:marTop w:val="0"/>
                              <w:marBottom w:val="0"/>
                              <w:divBdr>
                                <w:top w:val="none" w:sz="0" w:space="0" w:color="auto"/>
                                <w:left w:val="none" w:sz="0" w:space="0" w:color="auto"/>
                                <w:bottom w:val="none" w:sz="0" w:space="0" w:color="auto"/>
                                <w:right w:val="none" w:sz="0" w:space="0" w:color="auto"/>
                              </w:divBdr>
                              <w:divsChild>
                                <w:div w:id="718550427">
                                  <w:marLeft w:val="0"/>
                                  <w:marRight w:val="0"/>
                                  <w:marTop w:val="0"/>
                                  <w:marBottom w:val="0"/>
                                  <w:divBdr>
                                    <w:top w:val="none" w:sz="0" w:space="0" w:color="auto"/>
                                    <w:left w:val="none" w:sz="0" w:space="0" w:color="auto"/>
                                    <w:bottom w:val="none" w:sz="0" w:space="0" w:color="auto"/>
                                    <w:right w:val="none" w:sz="0" w:space="0" w:color="auto"/>
                                  </w:divBdr>
                                  <w:divsChild>
                                    <w:div w:id="1379086094">
                                      <w:marLeft w:val="0"/>
                                      <w:marRight w:val="0"/>
                                      <w:marTop w:val="0"/>
                                      <w:marBottom w:val="0"/>
                                      <w:divBdr>
                                        <w:top w:val="none" w:sz="0" w:space="0" w:color="auto"/>
                                        <w:left w:val="none" w:sz="0" w:space="0" w:color="auto"/>
                                        <w:bottom w:val="none" w:sz="0" w:space="0" w:color="auto"/>
                                        <w:right w:val="none" w:sz="0" w:space="0" w:color="auto"/>
                                      </w:divBdr>
                                      <w:divsChild>
                                        <w:div w:id="586965788">
                                          <w:marLeft w:val="0"/>
                                          <w:marRight w:val="0"/>
                                          <w:marTop w:val="0"/>
                                          <w:marBottom w:val="0"/>
                                          <w:divBdr>
                                            <w:top w:val="none" w:sz="0" w:space="0" w:color="auto"/>
                                            <w:left w:val="none" w:sz="0" w:space="0" w:color="auto"/>
                                            <w:bottom w:val="none" w:sz="0" w:space="0" w:color="auto"/>
                                            <w:right w:val="none" w:sz="0" w:space="0" w:color="auto"/>
                                          </w:divBdr>
                                          <w:divsChild>
                                            <w:div w:id="1205872170">
                                              <w:marLeft w:val="0"/>
                                              <w:marRight w:val="0"/>
                                              <w:marTop w:val="0"/>
                                              <w:marBottom w:val="0"/>
                                              <w:divBdr>
                                                <w:top w:val="none" w:sz="0" w:space="0" w:color="auto"/>
                                                <w:left w:val="none" w:sz="0" w:space="0" w:color="auto"/>
                                                <w:bottom w:val="none" w:sz="0" w:space="0" w:color="auto"/>
                                                <w:right w:val="none" w:sz="0" w:space="0" w:color="auto"/>
                                              </w:divBdr>
                                              <w:divsChild>
                                                <w:div w:id="13124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92268">
      <w:bodyDiv w:val="1"/>
      <w:marLeft w:val="0"/>
      <w:marRight w:val="0"/>
      <w:marTop w:val="0"/>
      <w:marBottom w:val="0"/>
      <w:divBdr>
        <w:top w:val="none" w:sz="0" w:space="0" w:color="auto"/>
        <w:left w:val="none" w:sz="0" w:space="0" w:color="auto"/>
        <w:bottom w:val="none" w:sz="0" w:space="0" w:color="auto"/>
        <w:right w:val="none" w:sz="0" w:space="0" w:color="auto"/>
      </w:divBdr>
      <w:divsChild>
        <w:div w:id="370228770">
          <w:marLeft w:val="0"/>
          <w:marRight w:val="0"/>
          <w:marTop w:val="0"/>
          <w:marBottom w:val="0"/>
          <w:divBdr>
            <w:top w:val="none" w:sz="0" w:space="0" w:color="auto"/>
            <w:left w:val="none" w:sz="0" w:space="0" w:color="auto"/>
            <w:bottom w:val="none" w:sz="0" w:space="0" w:color="auto"/>
            <w:right w:val="none" w:sz="0" w:space="0" w:color="auto"/>
          </w:divBdr>
          <w:divsChild>
            <w:div w:id="736634069">
              <w:marLeft w:val="0"/>
              <w:marRight w:val="0"/>
              <w:marTop w:val="0"/>
              <w:marBottom w:val="0"/>
              <w:divBdr>
                <w:top w:val="none" w:sz="0" w:space="0" w:color="auto"/>
                <w:left w:val="none" w:sz="0" w:space="0" w:color="auto"/>
                <w:bottom w:val="none" w:sz="0" w:space="0" w:color="auto"/>
                <w:right w:val="none" w:sz="0" w:space="0" w:color="auto"/>
              </w:divBdr>
              <w:divsChild>
                <w:div w:id="1152719518">
                  <w:marLeft w:val="0"/>
                  <w:marRight w:val="0"/>
                  <w:marTop w:val="0"/>
                  <w:marBottom w:val="0"/>
                  <w:divBdr>
                    <w:top w:val="none" w:sz="0" w:space="0" w:color="auto"/>
                    <w:left w:val="none" w:sz="0" w:space="0" w:color="auto"/>
                    <w:bottom w:val="none" w:sz="0" w:space="0" w:color="auto"/>
                    <w:right w:val="none" w:sz="0" w:space="0" w:color="auto"/>
                  </w:divBdr>
                  <w:divsChild>
                    <w:div w:id="220600837">
                      <w:marLeft w:val="0"/>
                      <w:marRight w:val="0"/>
                      <w:marTop w:val="0"/>
                      <w:marBottom w:val="0"/>
                      <w:divBdr>
                        <w:top w:val="none" w:sz="0" w:space="0" w:color="auto"/>
                        <w:left w:val="none" w:sz="0" w:space="0" w:color="auto"/>
                        <w:bottom w:val="none" w:sz="0" w:space="0" w:color="auto"/>
                        <w:right w:val="none" w:sz="0" w:space="0" w:color="auto"/>
                      </w:divBdr>
                      <w:divsChild>
                        <w:div w:id="730349719">
                          <w:marLeft w:val="0"/>
                          <w:marRight w:val="0"/>
                          <w:marTop w:val="0"/>
                          <w:marBottom w:val="0"/>
                          <w:divBdr>
                            <w:top w:val="single" w:sz="6" w:space="0" w:color="828282"/>
                            <w:left w:val="single" w:sz="6" w:space="0" w:color="828282"/>
                            <w:bottom w:val="single" w:sz="6" w:space="0" w:color="828282"/>
                            <w:right w:val="single" w:sz="6" w:space="0" w:color="828282"/>
                          </w:divBdr>
                          <w:divsChild>
                            <w:div w:id="875509578">
                              <w:marLeft w:val="0"/>
                              <w:marRight w:val="0"/>
                              <w:marTop w:val="0"/>
                              <w:marBottom w:val="0"/>
                              <w:divBdr>
                                <w:top w:val="none" w:sz="0" w:space="0" w:color="auto"/>
                                <w:left w:val="none" w:sz="0" w:space="0" w:color="auto"/>
                                <w:bottom w:val="none" w:sz="0" w:space="0" w:color="auto"/>
                                <w:right w:val="none" w:sz="0" w:space="0" w:color="auto"/>
                              </w:divBdr>
                              <w:divsChild>
                                <w:div w:id="1365014534">
                                  <w:marLeft w:val="0"/>
                                  <w:marRight w:val="0"/>
                                  <w:marTop w:val="0"/>
                                  <w:marBottom w:val="0"/>
                                  <w:divBdr>
                                    <w:top w:val="none" w:sz="0" w:space="0" w:color="auto"/>
                                    <w:left w:val="none" w:sz="0" w:space="0" w:color="auto"/>
                                    <w:bottom w:val="none" w:sz="0" w:space="0" w:color="auto"/>
                                    <w:right w:val="none" w:sz="0" w:space="0" w:color="auto"/>
                                  </w:divBdr>
                                  <w:divsChild>
                                    <w:div w:id="639267412">
                                      <w:marLeft w:val="0"/>
                                      <w:marRight w:val="0"/>
                                      <w:marTop w:val="0"/>
                                      <w:marBottom w:val="0"/>
                                      <w:divBdr>
                                        <w:top w:val="none" w:sz="0" w:space="0" w:color="auto"/>
                                        <w:left w:val="none" w:sz="0" w:space="0" w:color="auto"/>
                                        <w:bottom w:val="none" w:sz="0" w:space="0" w:color="auto"/>
                                        <w:right w:val="none" w:sz="0" w:space="0" w:color="auto"/>
                                      </w:divBdr>
                                      <w:divsChild>
                                        <w:div w:id="1374231121">
                                          <w:marLeft w:val="0"/>
                                          <w:marRight w:val="0"/>
                                          <w:marTop w:val="0"/>
                                          <w:marBottom w:val="0"/>
                                          <w:divBdr>
                                            <w:top w:val="none" w:sz="0" w:space="0" w:color="auto"/>
                                            <w:left w:val="none" w:sz="0" w:space="0" w:color="auto"/>
                                            <w:bottom w:val="none" w:sz="0" w:space="0" w:color="auto"/>
                                            <w:right w:val="none" w:sz="0" w:space="0" w:color="auto"/>
                                          </w:divBdr>
                                          <w:divsChild>
                                            <w:div w:id="1929993798">
                                              <w:marLeft w:val="0"/>
                                              <w:marRight w:val="0"/>
                                              <w:marTop w:val="0"/>
                                              <w:marBottom w:val="0"/>
                                              <w:divBdr>
                                                <w:top w:val="none" w:sz="0" w:space="0" w:color="auto"/>
                                                <w:left w:val="none" w:sz="0" w:space="0" w:color="auto"/>
                                                <w:bottom w:val="none" w:sz="0" w:space="0" w:color="auto"/>
                                                <w:right w:val="none" w:sz="0" w:space="0" w:color="auto"/>
                                              </w:divBdr>
                                              <w:divsChild>
                                                <w:div w:id="3327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572426">
      <w:bodyDiv w:val="1"/>
      <w:marLeft w:val="0"/>
      <w:marRight w:val="0"/>
      <w:marTop w:val="0"/>
      <w:marBottom w:val="0"/>
      <w:divBdr>
        <w:top w:val="none" w:sz="0" w:space="0" w:color="auto"/>
        <w:left w:val="none" w:sz="0" w:space="0" w:color="auto"/>
        <w:bottom w:val="none" w:sz="0" w:space="0" w:color="auto"/>
        <w:right w:val="none" w:sz="0" w:space="0" w:color="auto"/>
      </w:divBdr>
      <w:divsChild>
        <w:div w:id="572203005">
          <w:marLeft w:val="0"/>
          <w:marRight w:val="0"/>
          <w:marTop w:val="0"/>
          <w:marBottom w:val="0"/>
          <w:divBdr>
            <w:top w:val="none" w:sz="0" w:space="0" w:color="auto"/>
            <w:left w:val="none" w:sz="0" w:space="0" w:color="auto"/>
            <w:bottom w:val="none" w:sz="0" w:space="0" w:color="auto"/>
            <w:right w:val="none" w:sz="0" w:space="0" w:color="auto"/>
          </w:divBdr>
          <w:divsChild>
            <w:div w:id="1785228827">
              <w:marLeft w:val="0"/>
              <w:marRight w:val="0"/>
              <w:marTop w:val="0"/>
              <w:marBottom w:val="0"/>
              <w:divBdr>
                <w:top w:val="none" w:sz="0" w:space="0" w:color="auto"/>
                <w:left w:val="none" w:sz="0" w:space="0" w:color="auto"/>
                <w:bottom w:val="none" w:sz="0" w:space="0" w:color="auto"/>
                <w:right w:val="none" w:sz="0" w:space="0" w:color="auto"/>
              </w:divBdr>
              <w:divsChild>
                <w:div w:id="884415015">
                  <w:marLeft w:val="0"/>
                  <w:marRight w:val="0"/>
                  <w:marTop w:val="0"/>
                  <w:marBottom w:val="0"/>
                  <w:divBdr>
                    <w:top w:val="none" w:sz="0" w:space="0" w:color="auto"/>
                    <w:left w:val="none" w:sz="0" w:space="0" w:color="auto"/>
                    <w:bottom w:val="none" w:sz="0" w:space="0" w:color="auto"/>
                    <w:right w:val="none" w:sz="0" w:space="0" w:color="auto"/>
                  </w:divBdr>
                  <w:divsChild>
                    <w:div w:id="342360442">
                      <w:marLeft w:val="0"/>
                      <w:marRight w:val="0"/>
                      <w:marTop w:val="0"/>
                      <w:marBottom w:val="0"/>
                      <w:divBdr>
                        <w:top w:val="none" w:sz="0" w:space="0" w:color="auto"/>
                        <w:left w:val="none" w:sz="0" w:space="0" w:color="auto"/>
                        <w:bottom w:val="none" w:sz="0" w:space="0" w:color="auto"/>
                        <w:right w:val="none" w:sz="0" w:space="0" w:color="auto"/>
                      </w:divBdr>
                      <w:divsChild>
                        <w:div w:id="1945841915">
                          <w:marLeft w:val="0"/>
                          <w:marRight w:val="0"/>
                          <w:marTop w:val="0"/>
                          <w:marBottom w:val="0"/>
                          <w:divBdr>
                            <w:top w:val="single" w:sz="6" w:space="0" w:color="828282"/>
                            <w:left w:val="single" w:sz="6" w:space="0" w:color="828282"/>
                            <w:bottom w:val="single" w:sz="6" w:space="0" w:color="828282"/>
                            <w:right w:val="single" w:sz="6" w:space="0" w:color="828282"/>
                          </w:divBdr>
                          <w:divsChild>
                            <w:div w:id="1738674410">
                              <w:marLeft w:val="0"/>
                              <w:marRight w:val="0"/>
                              <w:marTop w:val="0"/>
                              <w:marBottom w:val="0"/>
                              <w:divBdr>
                                <w:top w:val="none" w:sz="0" w:space="0" w:color="auto"/>
                                <w:left w:val="none" w:sz="0" w:space="0" w:color="auto"/>
                                <w:bottom w:val="none" w:sz="0" w:space="0" w:color="auto"/>
                                <w:right w:val="none" w:sz="0" w:space="0" w:color="auto"/>
                              </w:divBdr>
                              <w:divsChild>
                                <w:div w:id="1429426615">
                                  <w:marLeft w:val="0"/>
                                  <w:marRight w:val="0"/>
                                  <w:marTop w:val="0"/>
                                  <w:marBottom w:val="0"/>
                                  <w:divBdr>
                                    <w:top w:val="none" w:sz="0" w:space="0" w:color="auto"/>
                                    <w:left w:val="none" w:sz="0" w:space="0" w:color="auto"/>
                                    <w:bottom w:val="none" w:sz="0" w:space="0" w:color="auto"/>
                                    <w:right w:val="none" w:sz="0" w:space="0" w:color="auto"/>
                                  </w:divBdr>
                                  <w:divsChild>
                                    <w:div w:id="1624532922">
                                      <w:marLeft w:val="0"/>
                                      <w:marRight w:val="0"/>
                                      <w:marTop w:val="0"/>
                                      <w:marBottom w:val="0"/>
                                      <w:divBdr>
                                        <w:top w:val="none" w:sz="0" w:space="0" w:color="auto"/>
                                        <w:left w:val="none" w:sz="0" w:space="0" w:color="auto"/>
                                        <w:bottom w:val="none" w:sz="0" w:space="0" w:color="auto"/>
                                        <w:right w:val="none" w:sz="0" w:space="0" w:color="auto"/>
                                      </w:divBdr>
                                      <w:divsChild>
                                        <w:div w:id="1001083305">
                                          <w:marLeft w:val="0"/>
                                          <w:marRight w:val="0"/>
                                          <w:marTop w:val="0"/>
                                          <w:marBottom w:val="0"/>
                                          <w:divBdr>
                                            <w:top w:val="none" w:sz="0" w:space="0" w:color="auto"/>
                                            <w:left w:val="none" w:sz="0" w:space="0" w:color="auto"/>
                                            <w:bottom w:val="none" w:sz="0" w:space="0" w:color="auto"/>
                                            <w:right w:val="none" w:sz="0" w:space="0" w:color="auto"/>
                                          </w:divBdr>
                                          <w:divsChild>
                                            <w:div w:id="646938414">
                                              <w:marLeft w:val="0"/>
                                              <w:marRight w:val="0"/>
                                              <w:marTop w:val="0"/>
                                              <w:marBottom w:val="0"/>
                                              <w:divBdr>
                                                <w:top w:val="none" w:sz="0" w:space="0" w:color="auto"/>
                                                <w:left w:val="none" w:sz="0" w:space="0" w:color="auto"/>
                                                <w:bottom w:val="none" w:sz="0" w:space="0" w:color="auto"/>
                                                <w:right w:val="none" w:sz="0" w:space="0" w:color="auto"/>
                                              </w:divBdr>
                                              <w:divsChild>
                                                <w:div w:id="19099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658787">
      <w:bodyDiv w:val="1"/>
      <w:marLeft w:val="0"/>
      <w:marRight w:val="0"/>
      <w:marTop w:val="0"/>
      <w:marBottom w:val="0"/>
      <w:divBdr>
        <w:top w:val="none" w:sz="0" w:space="0" w:color="auto"/>
        <w:left w:val="none" w:sz="0" w:space="0" w:color="auto"/>
        <w:bottom w:val="none" w:sz="0" w:space="0" w:color="auto"/>
        <w:right w:val="none" w:sz="0" w:space="0" w:color="auto"/>
      </w:divBdr>
      <w:divsChild>
        <w:div w:id="325744447">
          <w:marLeft w:val="0"/>
          <w:marRight w:val="0"/>
          <w:marTop w:val="0"/>
          <w:marBottom w:val="0"/>
          <w:divBdr>
            <w:top w:val="none" w:sz="0" w:space="0" w:color="auto"/>
            <w:left w:val="none" w:sz="0" w:space="0" w:color="auto"/>
            <w:bottom w:val="none" w:sz="0" w:space="0" w:color="auto"/>
            <w:right w:val="none" w:sz="0" w:space="0" w:color="auto"/>
          </w:divBdr>
          <w:divsChild>
            <w:div w:id="331375817">
              <w:marLeft w:val="0"/>
              <w:marRight w:val="0"/>
              <w:marTop w:val="0"/>
              <w:marBottom w:val="0"/>
              <w:divBdr>
                <w:top w:val="none" w:sz="0" w:space="0" w:color="auto"/>
                <w:left w:val="none" w:sz="0" w:space="0" w:color="auto"/>
                <w:bottom w:val="none" w:sz="0" w:space="0" w:color="auto"/>
                <w:right w:val="none" w:sz="0" w:space="0" w:color="auto"/>
              </w:divBdr>
              <w:divsChild>
                <w:div w:id="1730297771">
                  <w:marLeft w:val="0"/>
                  <w:marRight w:val="0"/>
                  <w:marTop w:val="0"/>
                  <w:marBottom w:val="0"/>
                  <w:divBdr>
                    <w:top w:val="none" w:sz="0" w:space="0" w:color="auto"/>
                    <w:left w:val="none" w:sz="0" w:space="0" w:color="auto"/>
                    <w:bottom w:val="none" w:sz="0" w:space="0" w:color="auto"/>
                    <w:right w:val="none" w:sz="0" w:space="0" w:color="auto"/>
                  </w:divBdr>
                  <w:divsChild>
                    <w:div w:id="1376153861">
                      <w:marLeft w:val="0"/>
                      <w:marRight w:val="0"/>
                      <w:marTop w:val="0"/>
                      <w:marBottom w:val="0"/>
                      <w:divBdr>
                        <w:top w:val="none" w:sz="0" w:space="0" w:color="auto"/>
                        <w:left w:val="none" w:sz="0" w:space="0" w:color="auto"/>
                        <w:bottom w:val="none" w:sz="0" w:space="0" w:color="auto"/>
                        <w:right w:val="none" w:sz="0" w:space="0" w:color="auto"/>
                      </w:divBdr>
                      <w:divsChild>
                        <w:div w:id="1785614257">
                          <w:marLeft w:val="0"/>
                          <w:marRight w:val="0"/>
                          <w:marTop w:val="0"/>
                          <w:marBottom w:val="0"/>
                          <w:divBdr>
                            <w:top w:val="single" w:sz="6" w:space="0" w:color="828282"/>
                            <w:left w:val="single" w:sz="6" w:space="0" w:color="828282"/>
                            <w:bottom w:val="single" w:sz="6" w:space="0" w:color="828282"/>
                            <w:right w:val="single" w:sz="6" w:space="0" w:color="828282"/>
                          </w:divBdr>
                          <w:divsChild>
                            <w:div w:id="877397829">
                              <w:marLeft w:val="0"/>
                              <w:marRight w:val="0"/>
                              <w:marTop w:val="0"/>
                              <w:marBottom w:val="0"/>
                              <w:divBdr>
                                <w:top w:val="none" w:sz="0" w:space="0" w:color="auto"/>
                                <w:left w:val="none" w:sz="0" w:space="0" w:color="auto"/>
                                <w:bottom w:val="none" w:sz="0" w:space="0" w:color="auto"/>
                                <w:right w:val="none" w:sz="0" w:space="0" w:color="auto"/>
                              </w:divBdr>
                              <w:divsChild>
                                <w:div w:id="923804699">
                                  <w:marLeft w:val="0"/>
                                  <w:marRight w:val="0"/>
                                  <w:marTop w:val="0"/>
                                  <w:marBottom w:val="0"/>
                                  <w:divBdr>
                                    <w:top w:val="none" w:sz="0" w:space="0" w:color="auto"/>
                                    <w:left w:val="none" w:sz="0" w:space="0" w:color="auto"/>
                                    <w:bottom w:val="none" w:sz="0" w:space="0" w:color="auto"/>
                                    <w:right w:val="none" w:sz="0" w:space="0" w:color="auto"/>
                                  </w:divBdr>
                                  <w:divsChild>
                                    <w:div w:id="2094930730">
                                      <w:marLeft w:val="0"/>
                                      <w:marRight w:val="0"/>
                                      <w:marTop w:val="0"/>
                                      <w:marBottom w:val="0"/>
                                      <w:divBdr>
                                        <w:top w:val="none" w:sz="0" w:space="0" w:color="auto"/>
                                        <w:left w:val="none" w:sz="0" w:space="0" w:color="auto"/>
                                        <w:bottom w:val="none" w:sz="0" w:space="0" w:color="auto"/>
                                        <w:right w:val="none" w:sz="0" w:space="0" w:color="auto"/>
                                      </w:divBdr>
                                      <w:divsChild>
                                        <w:div w:id="2084375082">
                                          <w:marLeft w:val="0"/>
                                          <w:marRight w:val="0"/>
                                          <w:marTop w:val="0"/>
                                          <w:marBottom w:val="0"/>
                                          <w:divBdr>
                                            <w:top w:val="none" w:sz="0" w:space="0" w:color="auto"/>
                                            <w:left w:val="none" w:sz="0" w:space="0" w:color="auto"/>
                                            <w:bottom w:val="none" w:sz="0" w:space="0" w:color="auto"/>
                                            <w:right w:val="none" w:sz="0" w:space="0" w:color="auto"/>
                                          </w:divBdr>
                                          <w:divsChild>
                                            <w:div w:id="1063871498">
                                              <w:marLeft w:val="0"/>
                                              <w:marRight w:val="0"/>
                                              <w:marTop w:val="0"/>
                                              <w:marBottom w:val="0"/>
                                              <w:divBdr>
                                                <w:top w:val="none" w:sz="0" w:space="0" w:color="auto"/>
                                                <w:left w:val="none" w:sz="0" w:space="0" w:color="auto"/>
                                                <w:bottom w:val="none" w:sz="0" w:space="0" w:color="auto"/>
                                                <w:right w:val="none" w:sz="0" w:space="0" w:color="auto"/>
                                              </w:divBdr>
                                              <w:divsChild>
                                                <w:div w:id="1203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1468872">
      <w:bodyDiv w:val="1"/>
      <w:marLeft w:val="0"/>
      <w:marRight w:val="0"/>
      <w:marTop w:val="0"/>
      <w:marBottom w:val="0"/>
      <w:divBdr>
        <w:top w:val="none" w:sz="0" w:space="0" w:color="auto"/>
        <w:left w:val="none" w:sz="0" w:space="0" w:color="auto"/>
        <w:bottom w:val="none" w:sz="0" w:space="0" w:color="auto"/>
        <w:right w:val="none" w:sz="0" w:space="0" w:color="auto"/>
      </w:divBdr>
      <w:divsChild>
        <w:div w:id="1964579670">
          <w:marLeft w:val="0"/>
          <w:marRight w:val="0"/>
          <w:marTop w:val="0"/>
          <w:marBottom w:val="0"/>
          <w:divBdr>
            <w:top w:val="none" w:sz="0" w:space="0" w:color="auto"/>
            <w:left w:val="none" w:sz="0" w:space="0" w:color="auto"/>
            <w:bottom w:val="none" w:sz="0" w:space="0" w:color="auto"/>
            <w:right w:val="none" w:sz="0" w:space="0" w:color="auto"/>
          </w:divBdr>
          <w:divsChild>
            <w:div w:id="347146614">
              <w:marLeft w:val="0"/>
              <w:marRight w:val="0"/>
              <w:marTop w:val="0"/>
              <w:marBottom w:val="0"/>
              <w:divBdr>
                <w:top w:val="none" w:sz="0" w:space="0" w:color="auto"/>
                <w:left w:val="none" w:sz="0" w:space="0" w:color="auto"/>
                <w:bottom w:val="none" w:sz="0" w:space="0" w:color="auto"/>
                <w:right w:val="none" w:sz="0" w:space="0" w:color="auto"/>
              </w:divBdr>
              <w:divsChild>
                <w:div w:id="1511749027">
                  <w:marLeft w:val="0"/>
                  <w:marRight w:val="0"/>
                  <w:marTop w:val="0"/>
                  <w:marBottom w:val="0"/>
                  <w:divBdr>
                    <w:top w:val="none" w:sz="0" w:space="0" w:color="auto"/>
                    <w:left w:val="none" w:sz="0" w:space="0" w:color="auto"/>
                    <w:bottom w:val="none" w:sz="0" w:space="0" w:color="auto"/>
                    <w:right w:val="none" w:sz="0" w:space="0" w:color="auto"/>
                  </w:divBdr>
                  <w:divsChild>
                    <w:div w:id="1560554431">
                      <w:marLeft w:val="0"/>
                      <w:marRight w:val="0"/>
                      <w:marTop w:val="0"/>
                      <w:marBottom w:val="0"/>
                      <w:divBdr>
                        <w:top w:val="none" w:sz="0" w:space="0" w:color="auto"/>
                        <w:left w:val="none" w:sz="0" w:space="0" w:color="auto"/>
                        <w:bottom w:val="none" w:sz="0" w:space="0" w:color="auto"/>
                        <w:right w:val="none" w:sz="0" w:space="0" w:color="auto"/>
                      </w:divBdr>
                      <w:divsChild>
                        <w:div w:id="440607585">
                          <w:marLeft w:val="0"/>
                          <w:marRight w:val="0"/>
                          <w:marTop w:val="0"/>
                          <w:marBottom w:val="0"/>
                          <w:divBdr>
                            <w:top w:val="single" w:sz="6" w:space="0" w:color="828282"/>
                            <w:left w:val="single" w:sz="6" w:space="0" w:color="828282"/>
                            <w:bottom w:val="single" w:sz="6" w:space="0" w:color="828282"/>
                            <w:right w:val="single" w:sz="6" w:space="0" w:color="828282"/>
                          </w:divBdr>
                          <w:divsChild>
                            <w:div w:id="1220554943">
                              <w:marLeft w:val="0"/>
                              <w:marRight w:val="0"/>
                              <w:marTop w:val="0"/>
                              <w:marBottom w:val="0"/>
                              <w:divBdr>
                                <w:top w:val="none" w:sz="0" w:space="0" w:color="auto"/>
                                <w:left w:val="none" w:sz="0" w:space="0" w:color="auto"/>
                                <w:bottom w:val="none" w:sz="0" w:space="0" w:color="auto"/>
                                <w:right w:val="none" w:sz="0" w:space="0" w:color="auto"/>
                              </w:divBdr>
                              <w:divsChild>
                                <w:div w:id="1366128510">
                                  <w:marLeft w:val="0"/>
                                  <w:marRight w:val="0"/>
                                  <w:marTop w:val="0"/>
                                  <w:marBottom w:val="0"/>
                                  <w:divBdr>
                                    <w:top w:val="none" w:sz="0" w:space="0" w:color="auto"/>
                                    <w:left w:val="none" w:sz="0" w:space="0" w:color="auto"/>
                                    <w:bottom w:val="none" w:sz="0" w:space="0" w:color="auto"/>
                                    <w:right w:val="none" w:sz="0" w:space="0" w:color="auto"/>
                                  </w:divBdr>
                                  <w:divsChild>
                                    <w:div w:id="215896558">
                                      <w:marLeft w:val="0"/>
                                      <w:marRight w:val="0"/>
                                      <w:marTop w:val="0"/>
                                      <w:marBottom w:val="0"/>
                                      <w:divBdr>
                                        <w:top w:val="none" w:sz="0" w:space="0" w:color="auto"/>
                                        <w:left w:val="none" w:sz="0" w:space="0" w:color="auto"/>
                                        <w:bottom w:val="none" w:sz="0" w:space="0" w:color="auto"/>
                                        <w:right w:val="none" w:sz="0" w:space="0" w:color="auto"/>
                                      </w:divBdr>
                                      <w:divsChild>
                                        <w:div w:id="1658266376">
                                          <w:marLeft w:val="0"/>
                                          <w:marRight w:val="0"/>
                                          <w:marTop w:val="0"/>
                                          <w:marBottom w:val="0"/>
                                          <w:divBdr>
                                            <w:top w:val="none" w:sz="0" w:space="0" w:color="auto"/>
                                            <w:left w:val="none" w:sz="0" w:space="0" w:color="auto"/>
                                            <w:bottom w:val="none" w:sz="0" w:space="0" w:color="auto"/>
                                            <w:right w:val="none" w:sz="0" w:space="0" w:color="auto"/>
                                          </w:divBdr>
                                          <w:divsChild>
                                            <w:div w:id="150560130">
                                              <w:marLeft w:val="0"/>
                                              <w:marRight w:val="0"/>
                                              <w:marTop w:val="0"/>
                                              <w:marBottom w:val="0"/>
                                              <w:divBdr>
                                                <w:top w:val="none" w:sz="0" w:space="0" w:color="auto"/>
                                                <w:left w:val="none" w:sz="0" w:space="0" w:color="auto"/>
                                                <w:bottom w:val="none" w:sz="0" w:space="0" w:color="auto"/>
                                                <w:right w:val="none" w:sz="0" w:space="0" w:color="auto"/>
                                              </w:divBdr>
                                              <w:divsChild>
                                                <w:div w:id="1602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5419">
      <w:bodyDiv w:val="1"/>
      <w:marLeft w:val="0"/>
      <w:marRight w:val="0"/>
      <w:marTop w:val="0"/>
      <w:marBottom w:val="0"/>
      <w:divBdr>
        <w:top w:val="none" w:sz="0" w:space="0" w:color="auto"/>
        <w:left w:val="none" w:sz="0" w:space="0" w:color="auto"/>
        <w:bottom w:val="none" w:sz="0" w:space="0" w:color="auto"/>
        <w:right w:val="none" w:sz="0" w:space="0" w:color="auto"/>
      </w:divBdr>
      <w:divsChild>
        <w:div w:id="463668383">
          <w:marLeft w:val="0"/>
          <w:marRight w:val="0"/>
          <w:marTop w:val="0"/>
          <w:marBottom w:val="0"/>
          <w:divBdr>
            <w:top w:val="none" w:sz="0" w:space="0" w:color="auto"/>
            <w:left w:val="none" w:sz="0" w:space="0" w:color="auto"/>
            <w:bottom w:val="none" w:sz="0" w:space="0" w:color="auto"/>
            <w:right w:val="none" w:sz="0" w:space="0" w:color="auto"/>
          </w:divBdr>
          <w:divsChild>
            <w:div w:id="1936550556">
              <w:marLeft w:val="0"/>
              <w:marRight w:val="0"/>
              <w:marTop w:val="0"/>
              <w:marBottom w:val="0"/>
              <w:divBdr>
                <w:top w:val="none" w:sz="0" w:space="0" w:color="auto"/>
                <w:left w:val="none" w:sz="0" w:space="0" w:color="auto"/>
                <w:bottom w:val="none" w:sz="0" w:space="0" w:color="auto"/>
                <w:right w:val="none" w:sz="0" w:space="0" w:color="auto"/>
              </w:divBdr>
              <w:divsChild>
                <w:div w:id="635256386">
                  <w:marLeft w:val="0"/>
                  <w:marRight w:val="0"/>
                  <w:marTop w:val="0"/>
                  <w:marBottom w:val="0"/>
                  <w:divBdr>
                    <w:top w:val="none" w:sz="0" w:space="0" w:color="auto"/>
                    <w:left w:val="none" w:sz="0" w:space="0" w:color="auto"/>
                    <w:bottom w:val="none" w:sz="0" w:space="0" w:color="auto"/>
                    <w:right w:val="none" w:sz="0" w:space="0" w:color="auto"/>
                  </w:divBdr>
                  <w:divsChild>
                    <w:div w:id="796872307">
                      <w:marLeft w:val="0"/>
                      <w:marRight w:val="0"/>
                      <w:marTop w:val="0"/>
                      <w:marBottom w:val="0"/>
                      <w:divBdr>
                        <w:top w:val="none" w:sz="0" w:space="0" w:color="auto"/>
                        <w:left w:val="none" w:sz="0" w:space="0" w:color="auto"/>
                        <w:bottom w:val="none" w:sz="0" w:space="0" w:color="auto"/>
                        <w:right w:val="none" w:sz="0" w:space="0" w:color="auto"/>
                      </w:divBdr>
                      <w:divsChild>
                        <w:div w:id="303199568">
                          <w:marLeft w:val="0"/>
                          <w:marRight w:val="0"/>
                          <w:marTop w:val="0"/>
                          <w:marBottom w:val="0"/>
                          <w:divBdr>
                            <w:top w:val="single" w:sz="6" w:space="0" w:color="828282"/>
                            <w:left w:val="single" w:sz="6" w:space="0" w:color="828282"/>
                            <w:bottom w:val="single" w:sz="6" w:space="0" w:color="828282"/>
                            <w:right w:val="single" w:sz="6" w:space="0" w:color="828282"/>
                          </w:divBdr>
                          <w:divsChild>
                            <w:div w:id="1870531742">
                              <w:marLeft w:val="0"/>
                              <w:marRight w:val="0"/>
                              <w:marTop w:val="0"/>
                              <w:marBottom w:val="0"/>
                              <w:divBdr>
                                <w:top w:val="none" w:sz="0" w:space="0" w:color="auto"/>
                                <w:left w:val="none" w:sz="0" w:space="0" w:color="auto"/>
                                <w:bottom w:val="none" w:sz="0" w:space="0" w:color="auto"/>
                                <w:right w:val="none" w:sz="0" w:space="0" w:color="auto"/>
                              </w:divBdr>
                              <w:divsChild>
                                <w:div w:id="1406605557">
                                  <w:marLeft w:val="0"/>
                                  <w:marRight w:val="0"/>
                                  <w:marTop w:val="0"/>
                                  <w:marBottom w:val="0"/>
                                  <w:divBdr>
                                    <w:top w:val="none" w:sz="0" w:space="0" w:color="auto"/>
                                    <w:left w:val="none" w:sz="0" w:space="0" w:color="auto"/>
                                    <w:bottom w:val="none" w:sz="0" w:space="0" w:color="auto"/>
                                    <w:right w:val="none" w:sz="0" w:space="0" w:color="auto"/>
                                  </w:divBdr>
                                  <w:divsChild>
                                    <w:div w:id="1043752333">
                                      <w:marLeft w:val="0"/>
                                      <w:marRight w:val="0"/>
                                      <w:marTop w:val="0"/>
                                      <w:marBottom w:val="0"/>
                                      <w:divBdr>
                                        <w:top w:val="none" w:sz="0" w:space="0" w:color="auto"/>
                                        <w:left w:val="none" w:sz="0" w:space="0" w:color="auto"/>
                                        <w:bottom w:val="none" w:sz="0" w:space="0" w:color="auto"/>
                                        <w:right w:val="none" w:sz="0" w:space="0" w:color="auto"/>
                                      </w:divBdr>
                                      <w:divsChild>
                                        <w:div w:id="126969211">
                                          <w:marLeft w:val="0"/>
                                          <w:marRight w:val="0"/>
                                          <w:marTop w:val="0"/>
                                          <w:marBottom w:val="0"/>
                                          <w:divBdr>
                                            <w:top w:val="none" w:sz="0" w:space="0" w:color="auto"/>
                                            <w:left w:val="none" w:sz="0" w:space="0" w:color="auto"/>
                                            <w:bottom w:val="none" w:sz="0" w:space="0" w:color="auto"/>
                                            <w:right w:val="none" w:sz="0" w:space="0" w:color="auto"/>
                                          </w:divBdr>
                                          <w:divsChild>
                                            <w:div w:id="421803505">
                                              <w:marLeft w:val="0"/>
                                              <w:marRight w:val="0"/>
                                              <w:marTop w:val="0"/>
                                              <w:marBottom w:val="0"/>
                                              <w:divBdr>
                                                <w:top w:val="none" w:sz="0" w:space="0" w:color="auto"/>
                                                <w:left w:val="none" w:sz="0" w:space="0" w:color="auto"/>
                                                <w:bottom w:val="none" w:sz="0" w:space="0" w:color="auto"/>
                                                <w:right w:val="none" w:sz="0" w:space="0" w:color="auto"/>
                                              </w:divBdr>
                                              <w:divsChild>
                                                <w:div w:id="5273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008988">
      <w:bodyDiv w:val="1"/>
      <w:marLeft w:val="0"/>
      <w:marRight w:val="0"/>
      <w:marTop w:val="0"/>
      <w:marBottom w:val="0"/>
      <w:divBdr>
        <w:top w:val="none" w:sz="0" w:space="0" w:color="auto"/>
        <w:left w:val="none" w:sz="0" w:space="0" w:color="auto"/>
        <w:bottom w:val="none" w:sz="0" w:space="0" w:color="auto"/>
        <w:right w:val="none" w:sz="0" w:space="0" w:color="auto"/>
      </w:divBdr>
      <w:divsChild>
        <w:div w:id="947931757">
          <w:marLeft w:val="0"/>
          <w:marRight w:val="0"/>
          <w:marTop w:val="0"/>
          <w:marBottom w:val="0"/>
          <w:divBdr>
            <w:top w:val="none" w:sz="0" w:space="0" w:color="auto"/>
            <w:left w:val="none" w:sz="0" w:space="0" w:color="auto"/>
            <w:bottom w:val="none" w:sz="0" w:space="0" w:color="auto"/>
            <w:right w:val="none" w:sz="0" w:space="0" w:color="auto"/>
          </w:divBdr>
          <w:divsChild>
            <w:div w:id="748426590">
              <w:marLeft w:val="0"/>
              <w:marRight w:val="0"/>
              <w:marTop w:val="0"/>
              <w:marBottom w:val="0"/>
              <w:divBdr>
                <w:top w:val="none" w:sz="0" w:space="0" w:color="auto"/>
                <w:left w:val="none" w:sz="0" w:space="0" w:color="auto"/>
                <w:bottom w:val="none" w:sz="0" w:space="0" w:color="auto"/>
                <w:right w:val="none" w:sz="0" w:space="0" w:color="auto"/>
              </w:divBdr>
              <w:divsChild>
                <w:div w:id="2012441125">
                  <w:marLeft w:val="0"/>
                  <w:marRight w:val="0"/>
                  <w:marTop w:val="0"/>
                  <w:marBottom w:val="0"/>
                  <w:divBdr>
                    <w:top w:val="none" w:sz="0" w:space="0" w:color="auto"/>
                    <w:left w:val="none" w:sz="0" w:space="0" w:color="auto"/>
                    <w:bottom w:val="none" w:sz="0" w:space="0" w:color="auto"/>
                    <w:right w:val="none" w:sz="0" w:space="0" w:color="auto"/>
                  </w:divBdr>
                  <w:divsChild>
                    <w:div w:id="629551894">
                      <w:marLeft w:val="0"/>
                      <w:marRight w:val="0"/>
                      <w:marTop w:val="0"/>
                      <w:marBottom w:val="0"/>
                      <w:divBdr>
                        <w:top w:val="none" w:sz="0" w:space="0" w:color="auto"/>
                        <w:left w:val="none" w:sz="0" w:space="0" w:color="auto"/>
                        <w:bottom w:val="none" w:sz="0" w:space="0" w:color="auto"/>
                        <w:right w:val="none" w:sz="0" w:space="0" w:color="auto"/>
                      </w:divBdr>
                      <w:divsChild>
                        <w:div w:id="856891538">
                          <w:marLeft w:val="0"/>
                          <w:marRight w:val="0"/>
                          <w:marTop w:val="0"/>
                          <w:marBottom w:val="0"/>
                          <w:divBdr>
                            <w:top w:val="single" w:sz="6" w:space="0" w:color="828282"/>
                            <w:left w:val="single" w:sz="6" w:space="0" w:color="828282"/>
                            <w:bottom w:val="single" w:sz="6" w:space="0" w:color="828282"/>
                            <w:right w:val="single" w:sz="6" w:space="0" w:color="828282"/>
                          </w:divBdr>
                          <w:divsChild>
                            <w:div w:id="831919730">
                              <w:marLeft w:val="0"/>
                              <w:marRight w:val="0"/>
                              <w:marTop w:val="0"/>
                              <w:marBottom w:val="0"/>
                              <w:divBdr>
                                <w:top w:val="none" w:sz="0" w:space="0" w:color="auto"/>
                                <w:left w:val="none" w:sz="0" w:space="0" w:color="auto"/>
                                <w:bottom w:val="none" w:sz="0" w:space="0" w:color="auto"/>
                                <w:right w:val="none" w:sz="0" w:space="0" w:color="auto"/>
                              </w:divBdr>
                              <w:divsChild>
                                <w:div w:id="950555685">
                                  <w:marLeft w:val="0"/>
                                  <w:marRight w:val="0"/>
                                  <w:marTop w:val="0"/>
                                  <w:marBottom w:val="0"/>
                                  <w:divBdr>
                                    <w:top w:val="none" w:sz="0" w:space="0" w:color="auto"/>
                                    <w:left w:val="none" w:sz="0" w:space="0" w:color="auto"/>
                                    <w:bottom w:val="none" w:sz="0" w:space="0" w:color="auto"/>
                                    <w:right w:val="none" w:sz="0" w:space="0" w:color="auto"/>
                                  </w:divBdr>
                                  <w:divsChild>
                                    <w:div w:id="1356494148">
                                      <w:marLeft w:val="0"/>
                                      <w:marRight w:val="0"/>
                                      <w:marTop w:val="0"/>
                                      <w:marBottom w:val="0"/>
                                      <w:divBdr>
                                        <w:top w:val="none" w:sz="0" w:space="0" w:color="auto"/>
                                        <w:left w:val="none" w:sz="0" w:space="0" w:color="auto"/>
                                        <w:bottom w:val="none" w:sz="0" w:space="0" w:color="auto"/>
                                        <w:right w:val="none" w:sz="0" w:space="0" w:color="auto"/>
                                      </w:divBdr>
                                      <w:divsChild>
                                        <w:div w:id="1784687494">
                                          <w:marLeft w:val="0"/>
                                          <w:marRight w:val="0"/>
                                          <w:marTop w:val="0"/>
                                          <w:marBottom w:val="0"/>
                                          <w:divBdr>
                                            <w:top w:val="none" w:sz="0" w:space="0" w:color="auto"/>
                                            <w:left w:val="none" w:sz="0" w:space="0" w:color="auto"/>
                                            <w:bottom w:val="none" w:sz="0" w:space="0" w:color="auto"/>
                                            <w:right w:val="none" w:sz="0" w:space="0" w:color="auto"/>
                                          </w:divBdr>
                                          <w:divsChild>
                                            <w:div w:id="1909268358">
                                              <w:marLeft w:val="0"/>
                                              <w:marRight w:val="0"/>
                                              <w:marTop w:val="0"/>
                                              <w:marBottom w:val="0"/>
                                              <w:divBdr>
                                                <w:top w:val="none" w:sz="0" w:space="0" w:color="auto"/>
                                                <w:left w:val="none" w:sz="0" w:space="0" w:color="auto"/>
                                                <w:bottom w:val="none" w:sz="0" w:space="0" w:color="auto"/>
                                                <w:right w:val="none" w:sz="0" w:space="0" w:color="auto"/>
                                              </w:divBdr>
                                              <w:divsChild>
                                                <w:div w:id="8555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846879">
      <w:bodyDiv w:val="1"/>
      <w:marLeft w:val="0"/>
      <w:marRight w:val="0"/>
      <w:marTop w:val="0"/>
      <w:marBottom w:val="0"/>
      <w:divBdr>
        <w:top w:val="none" w:sz="0" w:space="0" w:color="auto"/>
        <w:left w:val="none" w:sz="0" w:space="0" w:color="auto"/>
        <w:bottom w:val="none" w:sz="0" w:space="0" w:color="auto"/>
        <w:right w:val="none" w:sz="0" w:space="0" w:color="auto"/>
      </w:divBdr>
      <w:divsChild>
        <w:div w:id="1581793093">
          <w:marLeft w:val="0"/>
          <w:marRight w:val="0"/>
          <w:marTop w:val="0"/>
          <w:marBottom w:val="0"/>
          <w:divBdr>
            <w:top w:val="none" w:sz="0" w:space="0" w:color="auto"/>
            <w:left w:val="none" w:sz="0" w:space="0" w:color="auto"/>
            <w:bottom w:val="none" w:sz="0" w:space="0" w:color="auto"/>
            <w:right w:val="none" w:sz="0" w:space="0" w:color="auto"/>
          </w:divBdr>
          <w:divsChild>
            <w:div w:id="852913956">
              <w:marLeft w:val="0"/>
              <w:marRight w:val="0"/>
              <w:marTop w:val="0"/>
              <w:marBottom w:val="0"/>
              <w:divBdr>
                <w:top w:val="none" w:sz="0" w:space="0" w:color="auto"/>
                <w:left w:val="none" w:sz="0" w:space="0" w:color="auto"/>
                <w:bottom w:val="none" w:sz="0" w:space="0" w:color="auto"/>
                <w:right w:val="none" w:sz="0" w:space="0" w:color="auto"/>
              </w:divBdr>
              <w:divsChild>
                <w:div w:id="472983973">
                  <w:marLeft w:val="0"/>
                  <w:marRight w:val="0"/>
                  <w:marTop w:val="0"/>
                  <w:marBottom w:val="0"/>
                  <w:divBdr>
                    <w:top w:val="none" w:sz="0" w:space="0" w:color="auto"/>
                    <w:left w:val="none" w:sz="0" w:space="0" w:color="auto"/>
                    <w:bottom w:val="none" w:sz="0" w:space="0" w:color="auto"/>
                    <w:right w:val="none" w:sz="0" w:space="0" w:color="auto"/>
                  </w:divBdr>
                  <w:divsChild>
                    <w:div w:id="1530334520">
                      <w:marLeft w:val="0"/>
                      <w:marRight w:val="0"/>
                      <w:marTop w:val="0"/>
                      <w:marBottom w:val="0"/>
                      <w:divBdr>
                        <w:top w:val="none" w:sz="0" w:space="0" w:color="auto"/>
                        <w:left w:val="none" w:sz="0" w:space="0" w:color="auto"/>
                        <w:bottom w:val="none" w:sz="0" w:space="0" w:color="auto"/>
                        <w:right w:val="none" w:sz="0" w:space="0" w:color="auto"/>
                      </w:divBdr>
                      <w:divsChild>
                        <w:div w:id="1826893102">
                          <w:marLeft w:val="0"/>
                          <w:marRight w:val="0"/>
                          <w:marTop w:val="0"/>
                          <w:marBottom w:val="0"/>
                          <w:divBdr>
                            <w:top w:val="single" w:sz="6" w:space="0" w:color="828282"/>
                            <w:left w:val="single" w:sz="6" w:space="0" w:color="828282"/>
                            <w:bottom w:val="single" w:sz="6" w:space="0" w:color="828282"/>
                            <w:right w:val="single" w:sz="6" w:space="0" w:color="828282"/>
                          </w:divBdr>
                          <w:divsChild>
                            <w:div w:id="1832141738">
                              <w:marLeft w:val="0"/>
                              <w:marRight w:val="0"/>
                              <w:marTop w:val="0"/>
                              <w:marBottom w:val="0"/>
                              <w:divBdr>
                                <w:top w:val="none" w:sz="0" w:space="0" w:color="auto"/>
                                <w:left w:val="none" w:sz="0" w:space="0" w:color="auto"/>
                                <w:bottom w:val="none" w:sz="0" w:space="0" w:color="auto"/>
                                <w:right w:val="none" w:sz="0" w:space="0" w:color="auto"/>
                              </w:divBdr>
                              <w:divsChild>
                                <w:div w:id="412700590">
                                  <w:marLeft w:val="0"/>
                                  <w:marRight w:val="0"/>
                                  <w:marTop w:val="0"/>
                                  <w:marBottom w:val="0"/>
                                  <w:divBdr>
                                    <w:top w:val="none" w:sz="0" w:space="0" w:color="auto"/>
                                    <w:left w:val="none" w:sz="0" w:space="0" w:color="auto"/>
                                    <w:bottom w:val="none" w:sz="0" w:space="0" w:color="auto"/>
                                    <w:right w:val="none" w:sz="0" w:space="0" w:color="auto"/>
                                  </w:divBdr>
                                  <w:divsChild>
                                    <w:div w:id="1081871622">
                                      <w:marLeft w:val="0"/>
                                      <w:marRight w:val="0"/>
                                      <w:marTop w:val="0"/>
                                      <w:marBottom w:val="0"/>
                                      <w:divBdr>
                                        <w:top w:val="none" w:sz="0" w:space="0" w:color="auto"/>
                                        <w:left w:val="none" w:sz="0" w:space="0" w:color="auto"/>
                                        <w:bottom w:val="none" w:sz="0" w:space="0" w:color="auto"/>
                                        <w:right w:val="none" w:sz="0" w:space="0" w:color="auto"/>
                                      </w:divBdr>
                                      <w:divsChild>
                                        <w:div w:id="1168986823">
                                          <w:marLeft w:val="0"/>
                                          <w:marRight w:val="0"/>
                                          <w:marTop w:val="0"/>
                                          <w:marBottom w:val="0"/>
                                          <w:divBdr>
                                            <w:top w:val="none" w:sz="0" w:space="0" w:color="auto"/>
                                            <w:left w:val="none" w:sz="0" w:space="0" w:color="auto"/>
                                            <w:bottom w:val="none" w:sz="0" w:space="0" w:color="auto"/>
                                            <w:right w:val="none" w:sz="0" w:space="0" w:color="auto"/>
                                          </w:divBdr>
                                          <w:divsChild>
                                            <w:div w:id="687676306">
                                              <w:marLeft w:val="0"/>
                                              <w:marRight w:val="0"/>
                                              <w:marTop w:val="0"/>
                                              <w:marBottom w:val="0"/>
                                              <w:divBdr>
                                                <w:top w:val="none" w:sz="0" w:space="0" w:color="auto"/>
                                                <w:left w:val="none" w:sz="0" w:space="0" w:color="auto"/>
                                                <w:bottom w:val="none" w:sz="0" w:space="0" w:color="auto"/>
                                                <w:right w:val="none" w:sz="0" w:space="0" w:color="auto"/>
                                              </w:divBdr>
                                              <w:divsChild>
                                                <w:div w:id="598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102584">
      <w:bodyDiv w:val="1"/>
      <w:marLeft w:val="0"/>
      <w:marRight w:val="0"/>
      <w:marTop w:val="0"/>
      <w:marBottom w:val="0"/>
      <w:divBdr>
        <w:top w:val="none" w:sz="0" w:space="0" w:color="auto"/>
        <w:left w:val="none" w:sz="0" w:space="0" w:color="auto"/>
        <w:bottom w:val="none" w:sz="0" w:space="0" w:color="auto"/>
        <w:right w:val="none" w:sz="0" w:space="0" w:color="auto"/>
      </w:divBdr>
      <w:divsChild>
        <w:div w:id="1546596424">
          <w:marLeft w:val="0"/>
          <w:marRight w:val="0"/>
          <w:marTop w:val="0"/>
          <w:marBottom w:val="0"/>
          <w:divBdr>
            <w:top w:val="none" w:sz="0" w:space="0" w:color="auto"/>
            <w:left w:val="none" w:sz="0" w:space="0" w:color="auto"/>
            <w:bottom w:val="none" w:sz="0" w:space="0" w:color="auto"/>
            <w:right w:val="none" w:sz="0" w:space="0" w:color="auto"/>
          </w:divBdr>
          <w:divsChild>
            <w:div w:id="1861091811">
              <w:marLeft w:val="0"/>
              <w:marRight w:val="0"/>
              <w:marTop w:val="0"/>
              <w:marBottom w:val="0"/>
              <w:divBdr>
                <w:top w:val="none" w:sz="0" w:space="0" w:color="auto"/>
                <w:left w:val="none" w:sz="0" w:space="0" w:color="auto"/>
                <w:bottom w:val="none" w:sz="0" w:space="0" w:color="auto"/>
                <w:right w:val="none" w:sz="0" w:space="0" w:color="auto"/>
              </w:divBdr>
              <w:divsChild>
                <w:div w:id="836073073">
                  <w:marLeft w:val="0"/>
                  <w:marRight w:val="0"/>
                  <w:marTop w:val="0"/>
                  <w:marBottom w:val="0"/>
                  <w:divBdr>
                    <w:top w:val="none" w:sz="0" w:space="0" w:color="auto"/>
                    <w:left w:val="none" w:sz="0" w:space="0" w:color="auto"/>
                    <w:bottom w:val="none" w:sz="0" w:space="0" w:color="auto"/>
                    <w:right w:val="none" w:sz="0" w:space="0" w:color="auto"/>
                  </w:divBdr>
                  <w:divsChild>
                    <w:div w:id="1602293906">
                      <w:marLeft w:val="0"/>
                      <w:marRight w:val="0"/>
                      <w:marTop w:val="0"/>
                      <w:marBottom w:val="0"/>
                      <w:divBdr>
                        <w:top w:val="none" w:sz="0" w:space="0" w:color="auto"/>
                        <w:left w:val="none" w:sz="0" w:space="0" w:color="auto"/>
                        <w:bottom w:val="none" w:sz="0" w:space="0" w:color="auto"/>
                        <w:right w:val="none" w:sz="0" w:space="0" w:color="auto"/>
                      </w:divBdr>
                      <w:divsChild>
                        <w:div w:id="1622957926">
                          <w:marLeft w:val="0"/>
                          <w:marRight w:val="0"/>
                          <w:marTop w:val="0"/>
                          <w:marBottom w:val="0"/>
                          <w:divBdr>
                            <w:top w:val="single" w:sz="6" w:space="0" w:color="828282"/>
                            <w:left w:val="single" w:sz="6" w:space="0" w:color="828282"/>
                            <w:bottom w:val="single" w:sz="6" w:space="0" w:color="828282"/>
                            <w:right w:val="single" w:sz="6" w:space="0" w:color="828282"/>
                          </w:divBdr>
                          <w:divsChild>
                            <w:div w:id="2022199397">
                              <w:marLeft w:val="0"/>
                              <w:marRight w:val="0"/>
                              <w:marTop w:val="0"/>
                              <w:marBottom w:val="0"/>
                              <w:divBdr>
                                <w:top w:val="none" w:sz="0" w:space="0" w:color="auto"/>
                                <w:left w:val="none" w:sz="0" w:space="0" w:color="auto"/>
                                <w:bottom w:val="none" w:sz="0" w:space="0" w:color="auto"/>
                                <w:right w:val="none" w:sz="0" w:space="0" w:color="auto"/>
                              </w:divBdr>
                              <w:divsChild>
                                <w:div w:id="1009215608">
                                  <w:marLeft w:val="0"/>
                                  <w:marRight w:val="0"/>
                                  <w:marTop w:val="0"/>
                                  <w:marBottom w:val="0"/>
                                  <w:divBdr>
                                    <w:top w:val="none" w:sz="0" w:space="0" w:color="auto"/>
                                    <w:left w:val="none" w:sz="0" w:space="0" w:color="auto"/>
                                    <w:bottom w:val="none" w:sz="0" w:space="0" w:color="auto"/>
                                    <w:right w:val="none" w:sz="0" w:space="0" w:color="auto"/>
                                  </w:divBdr>
                                  <w:divsChild>
                                    <w:div w:id="1059943537">
                                      <w:marLeft w:val="0"/>
                                      <w:marRight w:val="0"/>
                                      <w:marTop w:val="0"/>
                                      <w:marBottom w:val="0"/>
                                      <w:divBdr>
                                        <w:top w:val="none" w:sz="0" w:space="0" w:color="auto"/>
                                        <w:left w:val="none" w:sz="0" w:space="0" w:color="auto"/>
                                        <w:bottom w:val="none" w:sz="0" w:space="0" w:color="auto"/>
                                        <w:right w:val="none" w:sz="0" w:space="0" w:color="auto"/>
                                      </w:divBdr>
                                      <w:divsChild>
                                        <w:div w:id="844515535">
                                          <w:marLeft w:val="0"/>
                                          <w:marRight w:val="0"/>
                                          <w:marTop w:val="0"/>
                                          <w:marBottom w:val="0"/>
                                          <w:divBdr>
                                            <w:top w:val="none" w:sz="0" w:space="0" w:color="auto"/>
                                            <w:left w:val="none" w:sz="0" w:space="0" w:color="auto"/>
                                            <w:bottom w:val="none" w:sz="0" w:space="0" w:color="auto"/>
                                            <w:right w:val="none" w:sz="0" w:space="0" w:color="auto"/>
                                          </w:divBdr>
                                          <w:divsChild>
                                            <w:div w:id="2043822179">
                                              <w:marLeft w:val="0"/>
                                              <w:marRight w:val="0"/>
                                              <w:marTop w:val="0"/>
                                              <w:marBottom w:val="0"/>
                                              <w:divBdr>
                                                <w:top w:val="none" w:sz="0" w:space="0" w:color="auto"/>
                                                <w:left w:val="none" w:sz="0" w:space="0" w:color="auto"/>
                                                <w:bottom w:val="none" w:sz="0" w:space="0" w:color="auto"/>
                                                <w:right w:val="none" w:sz="0" w:space="0" w:color="auto"/>
                                              </w:divBdr>
                                              <w:divsChild>
                                                <w:div w:id="13471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670814">
      <w:bodyDiv w:val="1"/>
      <w:marLeft w:val="0"/>
      <w:marRight w:val="0"/>
      <w:marTop w:val="0"/>
      <w:marBottom w:val="0"/>
      <w:divBdr>
        <w:top w:val="none" w:sz="0" w:space="0" w:color="auto"/>
        <w:left w:val="none" w:sz="0" w:space="0" w:color="auto"/>
        <w:bottom w:val="none" w:sz="0" w:space="0" w:color="auto"/>
        <w:right w:val="none" w:sz="0" w:space="0" w:color="auto"/>
      </w:divBdr>
      <w:divsChild>
        <w:div w:id="1880431830">
          <w:marLeft w:val="0"/>
          <w:marRight w:val="0"/>
          <w:marTop w:val="0"/>
          <w:marBottom w:val="0"/>
          <w:divBdr>
            <w:top w:val="none" w:sz="0" w:space="0" w:color="auto"/>
            <w:left w:val="none" w:sz="0" w:space="0" w:color="auto"/>
            <w:bottom w:val="none" w:sz="0" w:space="0" w:color="auto"/>
            <w:right w:val="none" w:sz="0" w:space="0" w:color="auto"/>
          </w:divBdr>
          <w:divsChild>
            <w:div w:id="1756246106">
              <w:marLeft w:val="0"/>
              <w:marRight w:val="0"/>
              <w:marTop w:val="0"/>
              <w:marBottom w:val="0"/>
              <w:divBdr>
                <w:top w:val="none" w:sz="0" w:space="0" w:color="auto"/>
                <w:left w:val="none" w:sz="0" w:space="0" w:color="auto"/>
                <w:bottom w:val="none" w:sz="0" w:space="0" w:color="auto"/>
                <w:right w:val="none" w:sz="0" w:space="0" w:color="auto"/>
              </w:divBdr>
              <w:divsChild>
                <w:div w:id="450519406">
                  <w:marLeft w:val="0"/>
                  <w:marRight w:val="0"/>
                  <w:marTop w:val="0"/>
                  <w:marBottom w:val="0"/>
                  <w:divBdr>
                    <w:top w:val="none" w:sz="0" w:space="0" w:color="auto"/>
                    <w:left w:val="none" w:sz="0" w:space="0" w:color="auto"/>
                    <w:bottom w:val="none" w:sz="0" w:space="0" w:color="auto"/>
                    <w:right w:val="none" w:sz="0" w:space="0" w:color="auto"/>
                  </w:divBdr>
                  <w:divsChild>
                    <w:div w:id="647787035">
                      <w:marLeft w:val="0"/>
                      <w:marRight w:val="0"/>
                      <w:marTop w:val="0"/>
                      <w:marBottom w:val="0"/>
                      <w:divBdr>
                        <w:top w:val="none" w:sz="0" w:space="0" w:color="auto"/>
                        <w:left w:val="none" w:sz="0" w:space="0" w:color="auto"/>
                        <w:bottom w:val="none" w:sz="0" w:space="0" w:color="auto"/>
                        <w:right w:val="none" w:sz="0" w:space="0" w:color="auto"/>
                      </w:divBdr>
                      <w:divsChild>
                        <w:div w:id="950670879">
                          <w:marLeft w:val="0"/>
                          <w:marRight w:val="0"/>
                          <w:marTop w:val="0"/>
                          <w:marBottom w:val="0"/>
                          <w:divBdr>
                            <w:top w:val="single" w:sz="6" w:space="0" w:color="828282"/>
                            <w:left w:val="single" w:sz="6" w:space="0" w:color="828282"/>
                            <w:bottom w:val="single" w:sz="6" w:space="0" w:color="828282"/>
                            <w:right w:val="single" w:sz="6" w:space="0" w:color="828282"/>
                          </w:divBdr>
                          <w:divsChild>
                            <w:div w:id="1647779456">
                              <w:marLeft w:val="0"/>
                              <w:marRight w:val="0"/>
                              <w:marTop w:val="0"/>
                              <w:marBottom w:val="0"/>
                              <w:divBdr>
                                <w:top w:val="none" w:sz="0" w:space="0" w:color="auto"/>
                                <w:left w:val="none" w:sz="0" w:space="0" w:color="auto"/>
                                <w:bottom w:val="none" w:sz="0" w:space="0" w:color="auto"/>
                                <w:right w:val="none" w:sz="0" w:space="0" w:color="auto"/>
                              </w:divBdr>
                              <w:divsChild>
                                <w:div w:id="1247113059">
                                  <w:marLeft w:val="0"/>
                                  <w:marRight w:val="0"/>
                                  <w:marTop w:val="0"/>
                                  <w:marBottom w:val="0"/>
                                  <w:divBdr>
                                    <w:top w:val="none" w:sz="0" w:space="0" w:color="auto"/>
                                    <w:left w:val="none" w:sz="0" w:space="0" w:color="auto"/>
                                    <w:bottom w:val="none" w:sz="0" w:space="0" w:color="auto"/>
                                    <w:right w:val="none" w:sz="0" w:space="0" w:color="auto"/>
                                  </w:divBdr>
                                  <w:divsChild>
                                    <w:div w:id="656810815">
                                      <w:marLeft w:val="0"/>
                                      <w:marRight w:val="0"/>
                                      <w:marTop w:val="0"/>
                                      <w:marBottom w:val="0"/>
                                      <w:divBdr>
                                        <w:top w:val="none" w:sz="0" w:space="0" w:color="auto"/>
                                        <w:left w:val="none" w:sz="0" w:space="0" w:color="auto"/>
                                        <w:bottom w:val="none" w:sz="0" w:space="0" w:color="auto"/>
                                        <w:right w:val="none" w:sz="0" w:space="0" w:color="auto"/>
                                      </w:divBdr>
                                      <w:divsChild>
                                        <w:div w:id="955065801">
                                          <w:marLeft w:val="0"/>
                                          <w:marRight w:val="0"/>
                                          <w:marTop w:val="0"/>
                                          <w:marBottom w:val="0"/>
                                          <w:divBdr>
                                            <w:top w:val="none" w:sz="0" w:space="0" w:color="auto"/>
                                            <w:left w:val="none" w:sz="0" w:space="0" w:color="auto"/>
                                            <w:bottom w:val="none" w:sz="0" w:space="0" w:color="auto"/>
                                            <w:right w:val="none" w:sz="0" w:space="0" w:color="auto"/>
                                          </w:divBdr>
                                          <w:divsChild>
                                            <w:div w:id="150103609">
                                              <w:marLeft w:val="0"/>
                                              <w:marRight w:val="0"/>
                                              <w:marTop w:val="0"/>
                                              <w:marBottom w:val="0"/>
                                              <w:divBdr>
                                                <w:top w:val="none" w:sz="0" w:space="0" w:color="auto"/>
                                                <w:left w:val="none" w:sz="0" w:space="0" w:color="auto"/>
                                                <w:bottom w:val="none" w:sz="0" w:space="0" w:color="auto"/>
                                                <w:right w:val="none" w:sz="0" w:space="0" w:color="auto"/>
                                              </w:divBdr>
                                              <w:divsChild>
                                                <w:div w:id="31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820440">
      <w:bodyDiv w:val="1"/>
      <w:marLeft w:val="0"/>
      <w:marRight w:val="0"/>
      <w:marTop w:val="0"/>
      <w:marBottom w:val="0"/>
      <w:divBdr>
        <w:top w:val="none" w:sz="0" w:space="0" w:color="auto"/>
        <w:left w:val="none" w:sz="0" w:space="0" w:color="auto"/>
        <w:bottom w:val="none" w:sz="0" w:space="0" w:color="auto"/>
        <w:right w:val="none" w:sz="0" w:space="0" w:color="auto"/>
      </w:divBdr>
      <w:divsChild>
        <w:div w:id="627473843">
          <w:marLeft w:val="0"/>
          <w:marRight w:val="0"/>
          <w:marTop w:val="0"/>
          <w:marBottom w:val="0"/>
          <w:divBdr>
            <w:top w:val="none" w:sz="0" w:space="0" w:color="auto"/>
            <w:left w:val="none" w:sz="0" w:space="0" w:color="auto"/>
            <w:bottom w:val="none" w:sz="0" w:space="0" w:color="auto"/>
            <w:right w:val="none" w:sz="0" w:space="0" w:color="auto"/>
          </w:divBdr>
          <w:divsChild>
            <w:div w:id="2039350243">
              <w:marLeft w:val="0"/>
              <w:marRight w:val="0"/>
              <w:marTop w:val="0"/>
              <w:marBottom w:val="0"/>
              <w:divBdr>
                <w:top w:val="none" w:sz="0" w:space="0" w:color="auto"/>
                <w:left w:val="none" w:sz="0" w:space="0" w:color="auto"/>
                <w:bottom w:val="none" w:sz="0" w:space="0" w:color="auto"/>
                <w:right w:val="none" w:sz="0" w:space="0" w:color="auto"/>
              </w:divBdr>
              <w:divsChild>
                <w:div w:id="967473160">
                  <w:marLeft w:val="0"/>
                  <w:marRight w:val="0"/>
                  <w:marTop w:val="0"/>
                  <w:marBottom w:val="0"/>
                  <w:divBdr>
                    <w:top w:val="none" w:sz="0" w:space="0" w:color="auto"/>
                    <w:left w:val="none" w:sz="0" w:space="0" w:color="auto"/>
                    <w:bottom w:val="none" w:sz="0" w:space="0" w:color="auto"/>
                    <w:right w:val="none" w:sz="0" w:space="0" w:color="auto"/>
                  </w:divBdr>
                  <w:divsChild>
                    <w:div w:id="1845703351">
                      <w:marLeft w:val="0"/>
                      <w:marRight w:val="0"/>
                      <w:marTop w:val="0"/>
                      <w:marBottom w:val="0"/>
                      <w:divBdr>
                        <w:top w:val="none" w:sz="0" w:space="0" w:color="auto"/>
                        <w:left w:val="none" w:sz="0" w:space="0" w:color="auto"/>
                        <w:bottom w:val="none" w:sz="0" w:space="0" w:color="auto"/>
                        <w:right w:val="none" w:sz="0" w:space="0" w:color="auto"/>
                      </w:divBdr>
                      <w:divsChild>
                        <w:div w:id="1067605545">
                          <w:marLeft w:val="0"/>
                          <w:marRight w:val="0"/>
                          <w:marTop w:val="0"/>
                          <w:marBottom w:val="0"/>
                          <w:divBdr>
                            <w:top w:val="single" w:sz="6" w:space="0" w:color="828282"/>
                            <w:left w:val="single" w:sz="6" w:space="0" w:color="828282"/>
                            <w:bottom w:val="single" w:sz="6" w:space="0" w:color="828282"/>
                            <w:right w:val="single" w:sz="6" w:space="0" w:color="828282"/>
                          </w:divBdr>
                          <w:divsChild>
                            <w:div w:id="1860271501">
                              <w:marLeft w:val="0"/>
                              <w:marRight w:val="0"/>
                              <w:marTop w:val="0"/>
                              <w:marBottom w:val="0"/>
                              <w:divBdr>
                                <w:top w:val="none" w:sz="0" w:space="0" w:color="auto"/>
                                <w:left w:val="none" w:sz="0" w:space="0" w:color="auto"/>
                                <w:bottom w:val="none" w:sz="0" w:space="0" w:color="auto"/>
                                <w:right w:val="none" w:sz="0" w:space="0" w:color="auto"/>
                              </w:divBdr>
                              <w:divsChild>
                                <w:div w:id="180437343">
                                  <w:marLeft w:val="0"/>
                                  <w:marRight w:val="0"/>
                                  <w:marTop w:val="0"/>
                                  <w:marBottom w:val="0"/>
                                  <w:divBdr>
                                    <w:top w:val="none" w:sz="0" w:space="0" w:color="auto"/>
                                    <w:left w:val="none" w:sz="0" w:space="0" w:color="auto"/>
                                    <w:bottom w:val="none" w:sz="0" w:space="0" w:color="auto"/>
                                    <w:right w:val="none" w:sz="0" w:space="0" w:color="auto"/>
                                  </w:divBdr>
                                  <w:divsChild>
                                    <w:div w:id="1973360694">
                                      <w:marLeft w:val="0"/>
                                      <w:marRight w:val="0"/>
                                      <w:marTop w:val="0"/>
                                      <w:marBottom w:val="0"/>
                                      <w:divBdr>
                                        <w:top w:val="none" w:sz="0" w:space="0" w:color="auto"/>
                                        <w:left w:val="none" w:sz="0" w:space="0" w:color="auto"/>
                                        <w:bottom w:val="none" w:sz="0" w:space="0" w:color="auto"/>
                                        <w:right w:val="none" w:sz="0" w:space="0" w:color="auto"/>
                                      </w:divBdr>
                                      <w:divsChild>
                                        <w:div w:id="43717656">
                                          <w:marLeft w:val="0"/>
                                          <w:marRight w:val="0"/>
                                          <w:marTop w:val="0"/>
                                          <w:marBottom w:val="0"/>
                                          <w:divBdr>
                                            <w:top w:val="none" w:sz="0" w:space="0" w:color="auto"/>
                                            <w:left w:val="none" w:sz="0" w:space="0" w:color="auto"/>
                                            <w:bottom w:val="none" w:sz="0" w:space="0" w:color="auto"/>
                                            <w:right w:val="none" w:sz="0" w:space="0" w:color="auto"/>
                                          </w:divBdr>
                                          <w:divsChild>
                                            <w:div w:id="1121535918">
                                              <w:marLeft w:val="0"/>
                                              <w:marRight w:val="0"/>
                                              <w:marTop w:val="0"/>
                                              <w:marBottom w:val="0"/>
                                              <w:divBdr>
                                                <w:top w:val="none" w:sz="0" w:space="0" w:color="auto"/>
                                                <w:left w:val="none" w:sz="0" w:space="0" w:color="auto"/>
                                                <w:bottom w:val="none" w:sz="0" w:space="0" w:color="auto"/>
                                                <w:right w:val="none" w:sz="0" w:space="0" w:color="auto"/>
                                              </w:divBdr>
                                              <w:divsChild>
                                                <w:div w:id="4623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469935">
      <w:bodyDiv w:val="1"/>
      <w:marLeft w:val="0"/>
      <w:marRight w:val="0"/>
      <w:marTop w:val="0"/>
      <w:marBottom w:val="0"/>
      <w:divBdr>
        <w:top w:val="none" w:sz="0" w:space="0" w:color="auto"/>
        <w:left w:val="none" w:sz="0" w:space="0" w:color="auto"/>
        <w:bottom w:val="none" w:sz="0" w:space="0" w:color="auto"/>
        <w:right w:val="none" w:sz="0" w:space="0" w:color="auto"/>
      </w:divBdr>
      <w:divsChild>
        <w:div w:id="669987286">
          <w:marLeft w:val="0"/>
          <w:marRight w:val="0"/>
          <w:marTop w:val="0"/>
          <w:marBottom w:val="0"/>
          <w:divBdr>
            <w:top w:val="none" w:sz="0" w:space="0" w:color="auto"/>
            <w:left w:val="none" w:sz="0" w:space="0" w:color="auto"/>
            <w:bottom w:val="none" w:sz="0" w:space="0" w:color="auto"/>
            <w:right w:val="none" w:sz="0" w:space="0" w:color="auto"/>
          </w:divBdr>
          <w:divsChild>
            <w:div w:id="27413297">
              <w:marLeft w:val="0"/>
              <w:marRight w:val="0"/>
              <w:marTop w:val="0"/>
              <w:marBottom w:val="0"/>
              <w:divBdr>
                <w:top w:val="none" w:sz="0" w:space="0" w:color="auto"/>
                <w:left w:val="none" w:sz="0" w:space="0" w:color="auto"/>
                <w:bottom w:val="none" w:sz="0" w:space="0" w:color="auto"/>
                <w:right w:val="none" w:sz="0" w:space="0" w:color="auto"/>
              </w:divBdr>
              <w:divsChild>
                <w:div w:id="2068332422">
                  <w:marLeft w:val="0"/>
                  <w:marRight w:val="0"/>
                  <w:marTop w:val="0"/>
                  <w:marBottom w:val="0"/>
                  <w:divBdr>
                    <w:top w:val="none" w:sz="0" w:space="0" w:color="auto"/>
                    <w:left w:val="none" w:sz="0" w:space="0" w:color="auto"/>
                    <w:bottom w:val="none" w:sz="0" w:space="0" w:color="auto"/>
                    <w:right w:val="none" w:sz="0" w:space="0" w:color="auto"/>
                  </w:divBdr>
                  <w:divsChild>
                    <w:div w:id="587226642">
                      <w:marLeft w:val="0"/>
                      <w:marRight w:val="0"/>
                      <w:marTop w:val="0"/>
                      <w:marBottom w:val="0"/>
                      <w:divBdr>
                        <w:top w:val="none" w:sz="0" w:space="0" w:color="auto"/>
                        <w:left w:val="none" w:sz="0" w:space="0" w:color="auto"/>
                        <w:bottom w:val="none" w:sz="0" w:space="0" w:color="auto"/>
                        <w:right w:val="none" w:sz="0" w:space="0" w:color="auto"/>
                      </w:divBdr>
                      <w:divsChild>
                        <w:div w:id="969020328">
                          <w:marLeft w:val="0"/>
                          <w:marRight w:val="0"/>
                          <w:marTop w:val="0"/>
                          <w:marBottom w:val="0"/>
                          <w:divBdr>
                            <w:top w:val="single" w:sz="6" w:space="0" w:color="828282"/>
                            <w:left w:val="single" w:sz="6" w:space="0" w:color="828282"/>
                            <w:bottom w:val="single" w:sz="6" w:space="0" w:color="828282"/>
                            <w:right w:val="single" w:sz="6" w:space="0" w:color="828282"/>
                          </w:divBdr>
                          <w:divsChild>
                            <w:div w:id="639501517">
                              <w:marLeft w:val="0"/>
                              <w:marRight w:val="0"/>
                              <w:marTop w:val="0"/>
                              <w:marBottom w:val="0"/>
                              <w:divBdr>
                                <w:top w:val="none" w:sz="0" w:space="0" w:color="auto"/>
                                <w:left w:val="none" w:sz="0" w:space="0" w:color="auto"/>
                                <w:bottom w:val="none" w:sz="0" w:space="0" w:color="auto"/>
                                <w:right w:val="none" w:sz="0" w:space="0" w:color="auto"/>
                              </w:divBdr>
                              <w:divsChild>
                                <w:div w:id="46490121">
                                  <w:marLeft w:val="0"/>
                                  <w:marRight w:val="0"/>
                                  <w:marTop w:val="0"/>
                                  <w:marBottom w:val="0"/>
                                  <w:divBdr>
                                    <w:top w:val="none" w:sz="0" w:space="0" w:color="auto"/>
                                    <w:left w:val="none" w:sz="0" w:space="0" w:color="auto"/>
                                    <w:bottom w:val="none" w:sz="0" w:space="0" w:color="auto"/>
                                    <w:right w:val="none" w:sz="0" w:space="0" w:color="auto"/>
                                  </w:divBdr>
                                  <w:divsChild>
                                    <w:div w:id="1652563897">
                                      <w:marLeft w:val="0"/>
                                      <w:marRight w:val="0"/>
                                      <w:marTop w:val="0"/>
                                      <w:marBottom w:val="0"/>
                                      <w:divBdr>
                                        <w:top w:val="none" w:sz="0" w:space="0" w:color="auto"/>
                                        <w:left w:val="none" w:sz="0" w:space="0" w:color="auto"/>
                                        <w:bottom w:val="none" w:sz="0" w:space="0" w:color="auto"/>
                                        <w:right w:val="none" w:sz="0" w:space="0" w:color="auto"/>
                                      </w:divBdr>
                                      <w:divsChild>
                                        <w:div w:id="970596213">
                                          <w:marLeft w:val="0"/>
                                          <w:marRight w:val="0"/>
                                          <w:marTop w:val="0"/>
                                          <w:marBottom w:val="0"/>
                                          <w:divBdr>
                                            <w:top w:val="none" w:sz="0" w:space="0" w:color="auto"/>
                                            <w:left w:val="none" w:sz="0" w:space="0" w:color="auto"/>
                                            <w:bottom w:val="none" w:sz="0" w:space="0" w:color="auto"/>
                                            <w:right w:val="none" w:sz="0" w:space="0" w:color="auto"/>
                                          </w:divBdr>
                                          <w:divsChild>
                                            <w:div w:id="1222670326">
                                              <w:marLeft w:val="0"/>
                                              <w:marRight w:val="0"/>
                                              <w:marTop w:val="0"/>
                                              <w:marBottom w:val="0"/>
                                              <w:divBdr>
                                                <w:top w:val="none" w:sz="0" w:space="0" w:color="auto"/>
                                                <w:left w:val="none" w:sz="0" w:space="0" w:color="auto"/>
                                                <w:bottom w:val="none" w:sz="0" w:space="0" w:color="auto"/>
                                                <w:right w:val="none" w:sz="0" w:space="0" w:color="auto"/>
                                              </w:divBdr>
                                              <w:divsChild>
                                                <w:div w:id="125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209679">
      <w:bodyDiv w:val="1"/>
      <w:marLeft w:val="0"/>
      <w:marRight w:val="0"/>
      <w:marTop w:val="0"/>
      <w:marBottom w:val="0"/>
      <w:divBdr>
        <w:top w:val="none" w:sz="0" w:space="0" w:color="auto"/>
        <w:left w:val="none" w:sz="0" w:space="0" w:color="auto"/>
        <w:bottom w:val="none" w:sz="0" w:space="0" w:color="auto"/>
        <w:right w:val="none" w:sz="0" w:space="0" w:color="auto"/>
      </w:divBdr>
      <w:divsChild>
        <w:div w:id="316306663">
          <w:marLeft w:val="0"/>
          <w:marRight w:val="0"/>
          <w:marTop w:val="0"/>
          <w:marBottom w:val="0"/>
          <w:divBdr>
            <w:top w:val="none" w:sz="0" w:space="0" w:color="auto"/>
            <w:left w:val="none" w:sz="0" w:space="0" w:color="auto"/>
            <w:bottom w:val="none" w:sz="0" w:space="0" w:color="auto"/>
            <w:right w:val="none" w:sz="0" w:space="0" w:color="auto"/>
          </w:divBdr>
          <w:divsChild>
            <w:div w:id="2019890381">
              <w:marLeft w:val="0"/>
              <w:marRight w:val="0"/>
              <w:marTop w:val="0"/>
              <w:marBottom w:val="0"/>
              <w:divBdr>
                <w:top w:val="none" w:sz="0" w:space="0" w:color="auto"/>
                <w:left w:val="none" w:sz="0" w:space="0" w:color="auto"/>
                <w:bottom w:val="none" w:sz="0" w:space="0" w:color="auto"/>
                <w:right w:val="none" w:sz="0" w:space="0" w:color="auto"/>
              </w:divBdr>
              <w:divsChild>
                <w:div w:id="2127307608">
                  <w:marLeft w:val="0"/>
                  <w:marRight w:val="0"/>
                  <w:marTop w:val="0"/>
                  <w:marBottom w:val="0"/>
                  <w:divBdr>
                    <w:top w:val="none" w:sz="0" w:space="0" w:color="auto"/>
                    <w:left w:val="none" w:sz="0" w:space="0" w:color="auto"/>
                    <w:bottom w:val="none" w:sz="0" w:space="0" w:color="auto"/>
                    <w:right w:val="none" w:sz="0" w:space="0" w:color="auto"/>
                  </w:divBdr>
                  <w:divsChild>
                    <w:div w:id="1252542379">
                      <w:marLeft w:val="0"/>
                      <w:marRight w:val="0"/>
                      <w:marTop w:val="0"/>
                      <w:marBottom w:val="0"/>
                      <w:divBdr>
                        <w:top w:val="none" w:sz="0" w:space="0" w:color="auto"/>
                        <w:left w:val="none" w:sz="0" w:space="0" w:color="auto"/>
                        <w:bottom w:val="none" w:sz="0" w:space="0" w:color="auto"/>
                        <w:right w:val="none" w:sz="0" w:space="0" w:color="auto"/>
                      </w:divBdr>
                      <w:divsChild>
                        <w:div w:id="1152529343">
                          <w:marLeft w:val="0"/>
                          <w:marRight w:val="0"/>
                          <w:marTop w:val="0"/>
                          <w:marBottom w:val="0"/>
                          <w:divBdr>
                            <w:top w:val="single" w:sz="6" w:space="0" w:color="828282"/>
                            <w:left w:val="single" w:sz="6" w:space="0" w:color="828282"/>
                            <w:bottom w:val="single" w:sz="6" w:space="0" w:color="828282"/>
                            <w:right w:val="single" w:sz="6" w:space="0" w:color="828282"/>
                          </w:divBdr>
                          <w:divsChild>
                            <w:div w:id="2140830036">
                              <w:marLeft w:val="0"/>
                              <w:marRight w:val="0"/>
                              <w:marTop w:val="0"/>
                              <w:marBottom w:val="0"/>
                              <w:divBdr>
                                <w:top w:val="none" w:sz="0" w:space="0" w:color="auto"/>
                                <w:left w:val="none" w:sz="0" w:space="0" w:color="auto"/>
                                <w:bottom w:val="none" w:sz="0" w:space="0" w:color="auto"/>
                                <w:right w:val="none" w:sz="0" w:space="0" w:color="auto"/>
                              </w:divBdr>
                              <w:divsChild>
                                <w:div w:id="1316567077">
                                  <w:marLeft w:val="0"/>
                                  <w:marRight w:val="0"/>
                                  <w:marTop w:val="0"/>
                                  <w:marBottom w:val="0"/>
                                  <w:divBdr>
                                    <w:top w:val="none" w:sz="0" w:space="0" w:color="auto"/>
                                    <w:left w:val="none" w:sz="0" w:space="0" w:color="auto"/>
                                    <w:bottom w:val="none" w:sz="0" w:space="0" w:color="auto"/>
                                    <w:right w:val="none" w:sz="0" w:space="0" w:color="auto"/>
                                  </w:divBdr>
                                  <w:divsChild>
                                    <w:div w:id="401802772">
                                      <w:marLeft w:val="0"/>
                                      <w:marRight w:val="0"/>
                                      <w:marTop w:val="0"/>
                                      <w:marBottom w:val="0"/>
                                      <w:divBdr>
                                        <w:top w:val="none" w:sz="0" w:space="0" w:color="auto"/>
                                        <w:left w:val="none" w:sz="0" w:space="0" w:color="auto"/>
                                        <w:bottom w:val="none" w:sz="0" w:space="0" w:color="auto"/>
                                        <w:right w:val="none" w:sz="0" w:space="0" w:color="auto"/>
                                      </w:divBdr>
                                      <w:divsChild>
                                        <w:div w:id="662441165">
                                          <w:marLeft w:val="0"/>
                                          <w:marRight w:val="0"/>
                                          <w:marTop w:val="0"/>
                                          <w:marBottom w:val="0"/>
                                          <w:divBdr>
                                            <w:top w:val="none" w:sz="0" w:space="0" w:color="auto"/>
                                            <w:left w:val="none" w:sz="0" w:space="0" w:color="auto"/>
                                            <w:bottom w:val="none" w:sz="0" w:space="0" w:color="auto"/>
                                            <w:right w:val="none" w:sz="0" w:space="0" w:color="auto"/>
                                          </w:divBdr>
                                          <w:divsChild>
                                            <w:div w:id="1928339583">
                                              <w:marLeft w:val="0"/>
                                              <w:marRight w:val="0"/>
                                              <w:marTop w:val="0"/>
                                              <w:marBottom w:val="0"/>
                                              <w:divBdr>
                                                <w:top w:val="none" w:sz="0" w:space="0" w:color="auto"/>
                                                <w:left w:val="none" w:sz="0" w:space="0" w:color="auto"/>
                                                <w:bottom w:val="none" w:sz="0" w:space="0" w:color="auto"/>
                                                <w:right w:val="none" w:sz="0" w:space="0" w:color="auto"/>
                                              </w:divBdr>
                                              <w:divsChild>
                                                <w:div w:id="14911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092608">
      <w:bodyDiv w:val="1"/>
      <w:marLeft w:val="0"/>
      <w:marRight w:val="0"/>
      <w:marTop w:val="0"/>
      <w:marBottom w:val="0"/>
      <w:divBdr>
        <w:top w:val="none" w:sz="0" w:space="0" w:color="auto"/>
        <w:left w:val="none" w:sz="0" w:space="0" w:color="auto"/>
        <w:bottom w:val="none" w:sz="0" w:space="0" w:color="auto"/>
        <w:right w:val="none" w:sz="0" w:space="0" w:color="auto"/>
      </w:divBdr>
      <w:divsChild>
        <w:div w:id="909656161">
          <w:marLeft w:val="0"/>
          <w:marRight w:val="0"/>
          <w:marTop w:val="0"/>
          <w:marBottom w:val="0"/>
          <w:divBdr>
            <w:top w:val="none" w:sz="0" w:space="0" w:color="auto"/>
            <w:left w:val="none" w:sz="0" w:space="0" w:color="auto"/>
            <w:bottom w:val="none" w:sz="0" w:space="0" w:color="auto"/>
            <w:right w:val="none" w:sz="0" w:space="0" w:color="auto"/>
          </w:divBdr>
          <w:divsChild>
            <w:div w:id="1638870774">
              <w:marLeft w:val="0"/>
              <w:marRight w:val="0"/>
              <w:marTop w:val="0"/>
              <w:marBottom w:val="0"/>
              <w:divBdr>
                <w:top w:val="none" w:sz="0" w:space="0" w:color="auto"/>
                <w:left w:val="none" w:sz="0" w:space="0" w:color="auto"/>
                <w:bottom w:val="none" w:sz="0" w:space="0" w:color="auto"/>
                <w:right w:val="none" w:sz="0" w:space="0" w:color="auto"/>
              </w:divBdr>
              <w:divsChild>
                <w:div w:id="397555922">
                  <w:marLeft w:val="0"/>
                  <w:marRight w:val="0"/>
                  <w:marTop w:val="0"/>
                  <w:marBottom w:val="0"/>
                  <w:divBdr>
                    <w:top w:val="none" w:sz="0" w:space="0" w:color="auto"/>
                    <w:left w:val="none" w:sz="0" w:space="0" w:color="auto"/>
                    <w:bottom w:val="none" w:sz="0" w:space="0" w:color="auto"/>
                    <w:right w:val="none" w:sz="0" w:space="0" w:color="auto"/>
                  </w:divBdr>
                  <w:divsChild>
                    <w:div w:id="688875965">
                      <w:marLeft w:val="0"/>
                      <w:marRight w:val="0"/>
                      <w:marTop w:val="0"/>
                      <w:marBottom w:val="0"/>
                      <w:divBdr>
                        <w:top w:val="none" w:sz="0" w:space="0" w:color="auto"/>
                        <w:left w:val="none" w:sz="0" w:space="0" w:color="auto"/>
                        <w:bottom w:val="none" w:sz="0" w:space="0" w:color="auto"/>
                        <w:right w:val="none" w:sz="0" w:space="0" w:color="auto"/>
                      </w:divBdr>
                      <w:divsChild>
                        <w:div w:id="515005077">
                          <w:marLeft w:val="0"/>
                          <w:marRight w:val="0"/>
                          <w:marTop w:val="0"/>
                          <w:marBottom w:val="0"/>
                          <w:divBdr>
                            <w:top w:val="single" w:sz="6" w:space="0" w:color="828282"/>
                            <w:left w:val="single" w:sz="6" w:space="0" w:color="828282"/>
                            <w:bottom w:val="single" w:sz="6" w:space="0" w:color="828282"/>
                            <w:right w:val="single" w:sz="6" w:space="0" w:color="828282"/>
                          </w:divBdr>
                          <w:divsChild>
                            <w:div w:id="1802724083">
                              <w:marLeft w:val="0"/>
                              <w:marRight w:val="0"/>
                              <w:marTop w:val="0"/>
                              <w:marBottom w:val="0"/>
                              <w:divBdr>
                                <w:top w:val="none" w:sz="0" w:space="0" w:color="auto"/>
                                <w:left w:val="none" w:sz="0" w:space="0" w:color="auto"/>
                                <w:bottom w:val="none" w:sz="0" w:space="0" w:color="auto"/>
                                <w:right w:val="none" w:sz="0" w:space="0" w:color="auto"/>
                              </w:divBdr>
                              <w:divsChild>
                                <w:div w:id="1284264768">
                                  <w:marLeft w:val="0"/>
                                  <w:marRight w:val="0"/>
                                  <w:marTop w:val="0"/>
                                  <w:marBottom w:val="0"/>
                                  <w:divBdr>
                                    <w:top w:val="none" w:sz="0" w:space="0" w:color="auto"/>
                                    <w:left w:val="none" w:sz="0" w:space="0" w:color="auto"/>
                                    <w:bottom w:val="none" w:sz="0" w:space="0" w:color="auto"/>
                                    <w:right w:val="none" w:sz="0" w:space="0" w:color="auto"/>
                                  </w:divBdr>
                                  <w:divsChild>
                                    <w:div w:id="1076056778">
                                      <w:marLeft w:val="0"/>
                                      <w:marRight w:val="0"/>
                                      <w:marTop w:val="0"/>
                                      <w:marBottom w:val="0"/>
                                      <w:divBdr>
                                        <w:top w:val="none" w:sz="0" w:space="0" w:color="auto"/>
                                        <w:left w:val="none" w:sz="0" w:space="0" w:color="auto"/>
                                        <w:bottom w:val="none" w:sz="0" w:space="0" w:color="auto"/>
                                        <w:right w:val="none" w:sz="0" w:space="0" w:color="auto"/>
                                      </w:divBdr>
                                      <w:divsChild>
                                        <w:div w:id="1181242672">
                                          <w:marLeft w:val="0"/>
                                          <w:marRight w:val="0"/>
                                          <w:marTop w:val="0"/>
                                          <w:marBottom w:val="0"/>
                                          <w:divBdr>
                                            <w:top w:val="none" w:sz="0" w:space="0" w:color="auto"/>
                                            <w:left w:val="none" w:sz="0" w:space="0" w:color="auto"/>
                                            <w:bottom w:val="none" w:sz="0" w:space="0" w:color="auto"/>
                                            <w:right w:val="none" w:sz="0" w:space="0" w:color="auto"/>
                                          </w:divBdr>
                                          <w:divsChild>
                                            <w:div w:id="493034963">
                                              <w:marLeft w:val="0"/>
                                              <w:marRight w:val="0"/>
                                              <w:marTop w:val="0"/>
                                              <w:marBottom w:val="0"/>
                                              <w:divBdr>
                                                <w:top w:val="none" w:sz="0" w:space="0" w:color="auto"/>
                                                <w:left w:val="none" w:sz="0" w:space="0" w:color="auto"/>
                                                <w:bottom w:val="none" w:sz="0" w:space="0" w:color="auto"/>
                                                <w:right w:val="none" w:sz="0" w:space="0" w:color="auto"/>
                                              </w:divBdr>
                                              <w:divsChild>
                                                <w:div w:id="706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960629">
      <w:bodyDiv w:val="1"/>
      <w:marLeft w:val="0"/>
      <w:marRight w:val="0"/>
      <w:marTop w:val="0"/>
      <w:marBottom w:val="0"/>
      <w:divBdr>
        <w:top w:val="none" w:sz="0" w:space="0" w:color="auto"/>
        <w:left w:val="none" w:sz="0" w:space="0" w:color="auto"/>
        <w:bottom w:val="none" w:sz="0" w:space="0" w:color="auto"/>
        <w:right w:val="none" w:sz="0" w:space="0" w:color="auto"/>
      </w:divBdr>
      <w:divsChild>
        <w:div w:id="1324089957">
          <w:marLeft w:val="0"/>
          <w:marRight w:val="0"/>
          <w:marTop w:val="0"/>
          <w:marBottom w:val="0"/>
          <w:divBdr>
            <w:top w:val="none" w:sz="0" w:space="0" w:color="auto"/>
            <w:left w:val="none" w:sz="0" w:space="0" w:color="auto"/>
            <w:bottom w:val="none" w:sz="0" w:space="0" w:color="auto"/>
            <w:right w:val="none" w:sz="0" w:space="0" w:color="auto"/>
          </w:divBdr>
          <w:divsChild>
            <w:div w:id="367533884">
              <w:marLeft w:val="0"/>
              <w:marRight w:val="0"/>
              <w:marTop w:val="0"/>
              <w:marBottom w:val="0"/>
              <w:divBdr>
                <w:top w:val="none" w:sz="0" w:space="0" w:color="auto"/>
                <w:left w:val="none" w:sz="0" w:space="0" w:color="auto"/>
                <w:bottom w:val="none" w:sz="0" w:space="0" w:color="auto"/>
                <w:right w:val="none" w:sz="0" w:space="0" w:color="auto"/>
              </w:divBdr>
              <w:divsChild>
                <w:div w:id="1684896710">
                  <w:marLeft w:val="0"/>
                  <w:marRight w:val="0"/>
                  <w:marTop w:val="0"/>
                  <w:marBottom w:val="0"/>
                  <w:divBdr>
                    <w:top w:val="none" w:sz="0" w:space="0" w:color="auto"/>
                    <w:left w:val="none" w:sz="0" w:space="0" w:color="auto"/>
                    <w:bottom w:val="none" w:sz="0" w:space="0" w:color="auto"/>
                    <w:right w:val="none" w:sz="0" w:space="0" w:color="auto"/>
                  </w:divBdr>
                  <w:divsChild>
                    <w:div w:id="618799015">
                      <w:marLeft w:val="0"/>
                      <w:marRight w:val="0"/>
                      <w:marTop w:val="0"/>
                      <w:marBottom w:val="0"/>
                      <w:divBdr>
                        <w:top w:val="none" w:sz="0" w:space="0" w:color="auto"/>
                        <w:left w:val="none" w:sz="0" w:space="0" w:color="auto"/>
                        <w:bottom w:val="none" w:sz="0" w:space="0" w:color="auto"/>
                        <w:right w:val="none" w:sz="0" w:space="0" w:color="auto"/>
                      </w:divBdr>
                      <w:divsChild>
                        <w:div w:id="201213848">
                          <w:marLeft w:val="0"/>
                          <w:marRight w:val="0"/>
                          <w:marTop w:val="0"/>
                          <w:marBottom w:val="0"/>
                          <w:divBdr>
                            <w:top w:val="single" w:sz="6" w:space="0" w:color="828282"/>
                            <w:left w:val="single" w:sz="6" w:space="0" w:color="828282"/>
                            <w:bottom w:val="single" w:sz="6" w:space="0" w:color="828282"/>
                            <w:right w:val="single" w:sz="6" w:space="0" w:color="828282"/>
                          </w:divBdr>
                          <w:divsChild>
                            <w:div w:id="528565620">
                              <w:marLeft w:val="0"/>
                              <w:marRight w:val="0"/>
                              <w:marTop w:val="0"/>
                              <w:marBottom w:val="0"/>
                              <w:divBdr>
                                <w:top w:val="none" w:sz="0" w:space="0" w:color="auto"/>
                                <w:left w:val="none" w:sz="0" w:space="0" w:color="auto"/>
                                <w:bottom w:val="none" w:sz="0" w:space="0" w:color="auto"/>
                                <w:right w:val="none" w:sz="0" w:space="0" w:color="auto"/>
                              </w:divBdr>
                              <w:divsChild>
                                <w:div w:id="1500121706">
                                  <w:marLeft w:val="0"/>
                                  <w:marRight w:val="0"/>
                                  <w:marTop w:val="0"/>
                                  <w:marBottom w:val="0"/>
                                  <w:divBdr>
                                    <w:top w:val="none" w:sz="0" w:space="0" w:color="auto"/>
                                    <w:left w:val="none" w:sz="0" w:space="0" w:color="auto"/>
                                    <w:bottom w:val="none" w:sz="0" w:space="0" w:color="auto"/>
                                    <w:right w:val="none" w:sz="0" w:space="0" w:color="auto"/>
                                  </w:divBdr>
                                  <w:divsChild>
                                    <w:div w:id="111747123">
                                      <w:marLeft w:val="0"/>
                                      <w:marRight w:val="0"/>
                                      <w:marTop w:val="0"/>
                                      <w:marBottom w:val="0"/>
                                      <w:divBdr>
                                        <w:top w:val="none" w:sz="0" w:space="0" w:color="auto"/>
                                        <w:left w:val="none" w:sz="0" w:space="0" w:color="auto"/>
                                        <w:bottom w:val="none" w:sz="0" w:space="0" w:color="auto"/>
                                        <w:right w:val="none" w:sz="0" w:space="0" w:color="auto"/>
                                      </w:divBdr>
                                      <w:divsChild>
                                        <w:div w:id="573854672">
                                          <w:marLeft w:val="0"/>
                                          <w:marRight w:val="0"/>
                                          <w:marTop w:val="0"/>
                                          <w:marBottom w:val="0"/>
                                          <w:divBdr>
                                            <w:top w:val="none" w:sz="0" w:space="0" w:color="auto"/>
                                            <w:left w:val="none" w:sz="0" w:space="0" w:color="auto"/>
                                            <w:bottom w:val="none" w:sz="0" w:space="0" w:color="auto"/>
                                            <w:right w:val="none" w:sz="0" w:space="0" w:color="auto"/>
                                          </w:divBdr>
                                          <w:divsChild>
                                            <w:div w:id="87239720">
                                              <w:marLeft w:val="0"/>
                                              <w:marRight w:val="0"/>
                                              <w:marTop w:val="0"/>
                                              <w:marBottom w:val="0"/>
                                              <w:divBdr>
                                                <w:top w:val="none" w:sz="0" w:space="0" w:color="auto"/>
                                                <w:left w:val="none" w:sz="0" w:space="0" w:color="auto"/>
                                                <w:bottom w:val="none" w:sz="0" w:space="0" w:color="auto"/>
                                                <w:right w:val="none" w:sz="0" w:space="0" w:color="auto"/>
                                              </w:divBdr>
                                              <w:divsChild>
                                                <w:div w:id="5494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037034">
      <w:bodyDiv w:val="1"/>
      <w:marLeft w:val="0"/>
      <w:marRight w:val="0"/>
      <w:marTop w:val="0"/>
      <w:marBottom w:val="0"/>
      <w:divBdr>
        <w:top w:val="none" w:sz="0" w:space="0" w:color="auto"/>
        <w:left w:val="none" w:sz="0" w:space="0" w:color="auto"/>
        <w:bottom w:val="none" w:sz="0" w:space="0" w:color="auto"/>
        <w:right w:val="none" w:sz="0" w:space="0" w:color="auto"/>
      </w:divBdr>
      <w:divsChild>
        <w:div w:id="396977572">
          <w:marLeft w:val="0"/>
          <w:marRight w:val="0"/>
          <w:marTop w:val="0"/>
          <w:marBottom w:val="0"/>
          <w:divBdr>
            <w:top w:val="none" w:sz="0" w:space="0" w:color="auto"/>
            <w:left w:val="none" w:sz="0" w:space="0" w:color="auto"/>
            <w:bottom w:val="none" w:sz="0" w:space="0" w:color="auto"/>
            <w:right w:val="none" w:sz="0" w:space="0" w:color="auto"/>
          </w:divBdr>
          <w:divsChild>
            <w:div w:id="1528253019">
              <w:marLeft w:val="0"/>
              <w:marRight w:val="0"/>
              <w:marTop w:val="0"/>
              <w:marBottom w:val="0"/>
              <w:divBdr>
                <w:top w:val="none" w:sz="0" w:space="0" w:color="auto"/>
                <w:left w:val="none" w:sz="0" w:space="0" w:color="auto"/>
                <w:bottom w:val="none" w:sz="0" w:space="0" w:color="auto"/>
                <w:right w:val="none" w:sz="0" w:space="0" w:color="auto"/>
              </w:divBdr>
              <w:divsChild>
                <w:div w:id="563948863">
                  <w:marLeft w:val="0"/>
                  <w:marRight w:val="0"/>
                  <w:marTop w:val="0"/>
                  <w:marBottom w:val="0"/>
                  <w:divBdr>
                    <w:top w:val="none" w:sz="0" w:space="0" w:color="auto"/>
                    <w:left w:val="none" w:sz="0" w:space="0" w:color="auto"/>
                    <w:bottom w:val="none" w:sz="0" w:space="0" w:color="auto"/>
                    <w:right w:val="none" w:sz="0" w:space="0" w:color="auto"/>
                  </w:divBdr>
                  <w:divsChild>
                    <w:div w:id="1951468876">
                      <w:marLeft w:val="0"/>
                      <w:marRight w:val="0"/>
                      <w:marTop w:val="0"/>
                      <w:marBottom w:val="0"/>
                      <w:divBdr>
                        <w:top w:val="none" w:sz="0" w:space="0" w:color="auto"/>
                        <w:left w:val="none" w:sz="0" w:space="0" w:color="auto"/>
                        <w:bottom w:val="none" w:sz="0" w:space="0" w:color="auto"/>
                        <w:right w:val="none" w:sz="0" w:space="0" w:color="auto"/>
                      </w:divBdr>
                      <w:divsChild>
                        <w:div w:id="533420328">
                          <w:marLeft w:val="0"/>
                          <w:marRight w:val="0"/>
                          <w:marTop w:val="0"/>
                          <w:marBottom w:val="0"/>
                          <w:divBdr>
                            <w:top w:val="single" w:sz="6" w:space="0" w:color="828282"/>
                            <w:left w:val="single" w:sz="6" w:space="0" w:color="828282"/>
                            <w:bottom w:val="single" w:sz="6" w:space="0" w:color="828282"/>
                            <w:right w:val="single" w:sz="6" w:space="0" w:color="828282"/>
                          </w:divBdr>
                          <w:divsChild>
                            <w:div w:id="1820078101">
                              <w:marLeft w:val="0"/>
                              <w:marRight w:val="0"/>
                              <w:marTop w:val="0"/>
                              <w:marBottom w:val="0"/>
                              <w:divBdr>
                                <w:top w:val="none" w:sz="0" w:space="0" w:color="auto"/>
                                <w:left w:val="none" w:sz="0" w:space="0" w:color="auto"/>
                                <w:bottom w:val="none" w:sz="0" w:space="0" w:color="auto"/>
                                <w:right w:val="none" w:sz="0" w:space="0" w:color="auto"/>
                              </w:divBdr>
                              <w:divsChild>
                                <w:div w:id="1519731332">
                                  <w:marLeft w:val="0"/>
                                  <w:marRight w:val="0"/>
                                  <w:marTop w:val="0"/>
                                  <w:marBottom w:val="0"/>
                                  <w:divBdr>
                                    <w:top w:val="none" w:sz="0" w:space="0" w:color="auto"/>
                                    <w:left w:val="none" w:sz="0" w:space="0" w:color="auto"/>
                                    <w:bottom w:val="none" w:sz="0" w:space="0" w:color="auto"/>
                                    <w:right w:val="none" w:sz="0" w:space="0" w:color="auto"/>
                                  </w:divBdr>
                                  <w:divsChild>
                                    <w:div w:id="1819223062">
                                      <w:marLeft w:val="0"/>
                                      <w:marRight w:val="0"/>
                                      <w:marTop w:val="0"/>
                                      <w:marBottom w:val="0"/>
                                      <w:divBdr>
                                        <w:top w:val="none" w:sz="0" w:space="0" w:color="auto"/>
                                        <w:left w:val="none" w:sz="0" w:space="0" w:color="auto"/>
                                        <w:bottom w:val="none" w:sz="0" w:space="0" w:color="auto"/>
                                        <w:right w:val="none" w:sz="0" w:space="0" w:color="auto"/>
                                      </w:divBdr>
                                      <w:divsChild>
                                        <w:div w:id="569387951">
                                          <w:marLeft w:val="0"/>
                                          <w:marRight w:val="0"/>
                                          <w:marTop w:val="0"/>
                                          <w:marBottom w:val="0"/>
                                          <w:divBdr>
                                            <w:top w:val="none" w:sz="0" w:space="0" w:color="auto"/>
                                            <w:left w:val="none" w:sz="0" w:space="0" w:color="auto"/>
                                            <w:bottom w:val="none" w:sz="0" w:space="0" w:color="auto"/>
                                            <w:right w:val="none" w:sz="0" w:space="0" w:color="auto"/>
                                          </w:divBdr>
                                          <w:divsChild>
                                            <w:div w:id="162665004">
                                              <w:marLeft w:val="0"/>
                                              <w:marRight w:val="0"/>
                                              <w:marTop w:val="0"/>
                                              <w:marBottom w:val="0"/>
                                              <w:divBdr>
                                                <w:top w:val="none" w:sz="0" w:space="0" w:color="auto"/>
                                                <w:left w:val="none" w:sz="0" w:space="0" w:color="auto"/>
                                                <w:bottom w:val="none" w:sz="0" w:space="0" w:color="auto"/>
                                                <w:right w:val="none" w:sz="0" w:space="0" w:color="auto"/>
                                              </w:divBdr>
                                              <w:divsChild>
                                                <w:div w:id="1857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507949">
      <w:bodyDiv w:val="1"/>
      <w:marLeft w:val="0"/>
      <w:marRight w:val="0"/>
      <w:marTop w:val="0"/>
      <w:marBottom w:val="0"/>
      <w:divBdr>
        <w:top w:val="none" w:sz="0" w:space="0" w:color="auto"/>
        <w:left w:val="none" w:sz="0" w:space="0" w:color="auto"/>
        <w:bottom w:val="none" w:sz="0" w:space="0" w:color="auto"/>
        <w:right w:val="none" w:sz="0" w:space="0" w:color="auto"/>
      </w:divBdr>
    </w:div>
    <w:div w:id="1954626378">
      <w:bodyDiv w:val="1"/>
      <w:marLeft w:val="0"/>
      <w:marRight w:val="0"/>
      <w:marTop w:val="0"/>
      <w:marBottom w:val="0"/>
      <w:divBdr>
        <w:top w:val="none" w:sz="0" w:space="0" w:color="auto"/>
        <w:left w:val="none" w:sz="0" w:space="0" w:color="auto"/>
        <w:bottom w:val="none" w:sz="0" w:space="0" w:color="auto"/>
        <w:right w:val="none" w:sz="0" w:space="0" w:color="auto"/>
      </w:divBdr>
      <w:divsChild>
        <w:div w:id="1780026171">
          <w:marLeft w:val="0"/>
          <w:marRight w:val="0"/>
          <w:marTop w:val="0"/>
          <w:marBottom w:val="0"/>
          <w:divBdr>
            <w:top w:val="none" w:sz="0" w:space="0" w:color="auto"/>
            <w:left w:val="none" w:sz="0" w:space="0" w:color="auto"/>
            <w:bottom w:val="none" w:sz="0" w:space="0" w:color="auto"/>
            <w:right w:val="none" w:sz="0" w:space="0" w:color="auto"/>
          </w:divBdr>
          <w:divsChild>
            <w:div w:id="1249000491">
              <w:marLeft w:val="0"/>
              <w:marRight w:val="0"/>
              <w:marTop w:val="0"/>
              <w:marBottom w:val="0"/>
              <w:divBdr>
                <w:top w:val="none" w:sz="0" w:space="0" w:color="auto"/>
                <w:left w:val="none" w:sz="0" w:space="0" w:color="auto"/>
                <w:bottom w:val="none" w:sz="0" w:space="0" w:color="auto"/>
                <w:right w:val="none" w:sz="0" w:space="0" w:color="auto"/>
              </w:divBdr>
              <w:divsChild>
                <w:div w:id="44187591">
                  <w:marLeft w:val="0"/>
                  <w:marRight w:val="0"/>
                  <w:marTop w:val="0"/>
                  <w:marBottom w:val="0"/>
                  <w:divBdr>
                    <w:top w:val="none" w:sz="0" w:space="0" w:color="auto"/>
                    <w:left w:val="none" w:sz="0" w:space="0" w:color="auto"/>
                    <w:bottom w:val="none" w:sz="0" w:space="0" w:color="auto"/>
                    <w:right w:val="none" w:sz="0" w:space="0" w:color="auto"/>
                  </w:divBdr>
                  <w:divsChild>
                    <w:div w:id="949512676">
                      <w:marLeft w:val="0"/>
                      <w:marRight w:val="0"/>
                      <w:marTop w:val="0"/>
                      <w:marBottom w:val="0"/>
                      <w:divBdr>
                        <w:top w:val="none" w:sz="0" w:space="0" w:color="auto"/>
                        <w:left w:val="none" w:sz="0" w:space="0" w:color="auto"/>
                        <w:bottom w:val="none" w:sz="0" w:space="0" w:color="auto"/>
                        <w:right w:val="none" w:sz="0" w:space="0" w:color="auto"/>
                      </w:divBdr>
                      <w:divsChild>
                        <w:div w:id="1679118543">
                          <w:marLeft w:val="0"/>
                          <w:marRight w:val="0"/>
                          <w:marTop w:val="0"/>
                          <w:marBottom w:val="0"/>
                          <w:divBdr>
                            <w:top w:val="single" w:sz="6" w:space="0" w:color="828282"/>
                            <w:left w:val="single" w:sz="6" w:space="0" w:color="828282"/>
                            <w:bottom w:val="single" w:sz="6" w:space="0" w:color="828282"/>
                            <w:right w:val="single" w:sz="6" w:space="0" w:color="828282"/>
                          </w:divBdr>
                          <w:divsChild>
                            <w:div w:id="71465678">
                              <w:marLeft w:val="0"/>
                              <w:marRight w:val="0"/>
                              <w:marTop w:val="0"/>
                              <w:marBottom w:val="0"/>
                              <w:divBdr>
                                <w:top w:val="none" w:sz="0" w:space="0" w:color="auto"/>
                                <w:left w:val="none" w:sz="0" w:space="0" w:color="auto"/>
                                <w:bottom w:val="none" w:sz="0" w:space="0" w:color="auto"/>
                                <w:right w:val="none" w:sz="0" w:space="0" w:color="auto"/>
                              </w:divBdr>
                              <w:divsChild>
                                <w:div w:id="544171922">
                                  <w:marLeft w:val="0"/>
                                  <w:marRight w:val="0"/>
                                  <w:marTop w:val="0"/>
                                  <w:marBottom w:val="0"/>
                                  <w:divBdr>
                                    <w:top w:val="none" w:sz="0" w:space="0" w:color="auto"/>
                                    <w:left w:val="none" w:sz="0" w:space="0" w:color="auto"/>
                                    <w:bottom w:val="none" w:sz="0" w:space="0" w:color="auto"/>
                                    <w:right w:val="none" w:sz="0" w:space="0" w:color="auto"/>
                                  </w:divBdr>
                                  <w:divsChild>
                                    <w:div w:id="1508519025">
                                      <w:marLeft w:val="0"/>
                                      <w:marRight w:val="0"/>
                                      <w:marTop w:val="0"/>
                                      <w:marBottom w:val="0"/>
                                      <w:divBdr>
                                        <w:top w:val="none" w:sz="0" w:space="0" w:color="auto"/>
                                        <w:left w:val="none" w:sz="0" w:space="0" w:color="auto"/>
                                        <w:bottom w:val="none" w:sz="0" w:space="0" w:color="auto"/>
                                        <w:right w:val="none" w:sz="0" w:space="0" w:color="auto"/>
                                      </w:divBdr>
                                      <w:divsChild>
                                        <w:div w:id="537007605">
                                          <w:marLeft w:val="0"/>
                                          <w:marRight w:val="0"/>
                                          <w:marTop w:val="0"/>
                                          <w:marBottom w:val="0"/>
                                          <w:divBdr>
                                            <w:top w:val="none" w:sz="0" w:space="0" w:color="auto"/>
                                            <w:left w:val="none" w:sz="0" w:space="0" w:color="auto"/>
                                            <w:bottom w:val="none" w:sz="0" w:space="0" w:color="auto"/>
                                            <w:right w:val="none" w:sz="0" w:space="0" w:color="auto"/>
                                          </w:divBdr>
                                          <w:divsChild>
                                            <w:div w:id="1865710695">
                                              <w:marLeft w:val="0"/>
                                              <w:marRight w:val="0"/>
                                              <w:marTop w:val="0"/>
                                              <w:marBottom w:val="0"/>
                                              <w:divBdr>
                                                <w:top w:val="none" w:sz="0" w:space="0" w:color="auto"/>
                                                <w:left w:val="none" w:sz="0" w:space="0" w:color="auto"/>
                                                <w:bottom w:val="none" w:sz="0" w:space="0" w:color="auto"/>
                                                <w:right w:val="none" w:sz="0" w:space="0" w:color="auto"/>
                                              </w:divBdr>
                                              <w:divsChild>
                                                <w:div w:id="2033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2348">
      <w:bodyDiv w:val="1"/>
      <w:marLeft w:val="0"/>
      <w:marRight w:val="0"/>
      <w:marTop w:val="0"/>
      <w:marBottom w:val="0"/>
      <w:divBdr>
        <w:top w:val="none" w:sz="0" w:space="0" w:color="auto"/>
        <w:left w:val="none" w:sz="0" w:space="0" w:color="auto"/>
        <w:bottom w:val="none" w:sz="0" w:space="0" w:color="auto"/>
        <w:right w:val="none" w:sz="0" w:space="0" w:color="auto"/>
      </w:divBdr>
      <w:divsChild>
        <w:div w:id="252470609">
          <w:marLeft w:val="0"/>
          <w:marRight w:val="0"/>
          <w:marTop w:val="0"/>
          <w:marBottom w:val="0"/>
          <w:divBdr>
            <w:top w:val="none" w:sz="0" w:space="0" w:color="auto"/>
            <w:left w:val="none" w:sz="0" w:space="0" w:color="auto"/>
            <w:bottom w:val="none" w:sz="0" w:space="0" w:color="auto"/>
            <w:right w:val="none" w:sz="0" w:space="0" w:color="auto"/>
          </w:divBdr>
          <w:divsChild>
            <w:div w:id="283539378">
              <w:marLeft w:val="0"/>
              <w:marRight w:val="0"/>
              <w:marTop w:val="0"/>
              <w:marBottom w:val="0"/>
              <w:divBdr>
                <w:top w:val="none" w:sz="0" w:space="0" w:color="auto"/>
                <w:left w:val="none" w:sz="0" w:space="0" w:color="auto"/>
                <w:bottom w:val="none" w:sz="0" w:space="0" w:color="auto"/>
                <w:right w:val="none" w:sz="0" w:space="0" w:color="auto"/>
              </w:divBdr>
              <w:divsChild>
                <w:div w:id="1713654826">
                  <w:marLeft w:val="0"/>
                  <w:marRight w:val="0"/>
                  <w:marTop w:val="0"/>
                  <w:marBottom w:val="0"/>
                  <w:divBdr>
                    <w:top w:val="none" w:sz="0" w:space="0" w:color="auto"/>
                    <w:left w:val="none" w:sz="0" w:space="0" w:color="auto"/>
                    <w:bottom w:val="none" w:sz="0" w:space="0" w:color="auto"/>
                    <w:right w:val="none" w:sz="0" w:space="0" w:color="auto"/>
                  </w:divBdr>
                  <w:divsChild>
                    <w:div w:id="2030836357">
                      <w:marLeft w:val="0"/>
                      <w:marRight w:val="0"/>
                      <w:marTop w:val="0"/>
                      <w:marBottom w:val="0"/>
                      <w:divBdr>
                        <w:top w:val="none" w:sz="0" w:space="0" w:color="auto"/>
                        <w:left w:val="none" w:sz="0" w:space="0" w:color="auto"/>
                        <w:bottom w:val="none" w:sz="0" w:space="0" w:color="auto"/>
                        <w:right w:val="none" w:sz="0" w:space="0" w:color="auto"/>
                      </w:divBdr>
                      <w:divsChild>
                        <w:div w:id="1552618824">
                          <w:marLeft w:val="0"/>
                          <w:marRight w:val="0"/>
                          <w:marTop w:val="0"/>
                          <w:marBottom w:val="0"/>
                          <w:divBdr>
                            <w:top w:val="single" w:sz="6" w:space="0" w:color="828282"/>
                            <w:left w:val="single" w:sz="6" w:space="0" w:color="828282"/>
                            <w:bottom w:val="single" w:sz="6" w:space="0" w:color="828282"/>
                            <w:right w:val="single" w:sz="6" w:space="0" w:color="828282"/>
                          </w:divBdr>
                          <w:divsChild>
                            <w:div w:id="1894270957">
                              <w:marLeft w:val="0"/>
                              <w:marRight w:val="0"/>
                              <w:marTop w:val="0"/>
                              <w:marBottom w:val="0"/>
                              <w:divBdr>
                                <w:top w:val="none" w:sz="0" w:space="0" w:color="auto"/>
                                <w:left w:val="none" w:sz="0" w:space="0" w:color="auto"/>
                                <w:bottom w:val="none" w:sz="0" w:space="0" w:color="auto"/>
                                <w:right w:val="none" w:sz="0" w:space="0" w:color="auto"/>
                              </w:divBdr>
                              <w:divsChild>
                                <w:div w:id="1043794757">
                                  <w:marLeft w:val="0"/>
                                  <w:marRight w:val="0"/>
                                  <w:marTop w:val="0"/>
                                  <w:marBottom w:val="0"/>
                                  <w:divBdr>
                                    <w:top w:val="none" w:sz="0" w:space="0" w:color="auto"/>
                                    <w:left w:val="none" w:sz="0" w:space="0" w:color="auto"/>
                                    <w:bottom w:val="none" w:sz="0" w:space="0" w:color="auto"/>
                                    <w:right w:val="none" w:sz="0" w:space="0" w:color="auto"/>
                                  </w:divBdr>
                                  <w:divsChild>
                                    <w:div w:id="50617932">
                                      <w:marLeft w:val="0"/>
                                      <w:marRight w:val="0"/>
                                      <w:marTop w:val="0"/>
                                      <w:marBottom w:val="0"/>
                                      <w:divBdr>
                                        <w:top w:val="none" w:sz="0" w:space="0" w:color="auto"/>
                                        <w:left w:val="none" w:sz="0" w:space="0" w:color="auto"/>
                                        <w:bottom w:val="none" w:sz="0" w:space="0" w:color="auto"/>
                                        <w:right w:val="none" w:sz="0" w:space="0" w:color="auto"/>
                                      </w:divBdr>
                                      <w:divsChild>
                                        <w:div w:id="1902013951">
                                          <w:marLeft w:val="0"/>
                                          <w:marRight w:val="0"/>
                                          <w:marTop w:val="0"/>
                                          <w:marBottom w:val="0"/>
                                          <w:divBdr>
                                            <w:top w:val="none" w:sz="0" w:space="0" w:color="auto"/>
                                            <w:left w:val="none" w:sz="0" w:space="0" w:color="auto"/>
                                            <w:bottom w:val="none" w:sz="0" w:space="0" w:color="auto"/>
                                            <w:right w:val="none" w:sz="0" w:space="0" w:color="auto"/>
                                          </w:divBdr>
                                          <w:divsChild>
                                            <w:div w:id="1507094595">
                                              <w:marLeft w:val="0"/>
                                              <w:marRight w:val="0"/>
                                              <w:marTop w:val="0"/>
                                              <w:marBottom w:val="0"/>
                                              <w:divBdr>
                                                <w:top w:val="none" w:sz="0" w:space="0" w:color="auto"/>
                                                <w:left w:val="none" w:sz="0" w:space="0" w:color="auto"/>
                                                <w:bottom w:val="none" w:sz="0" w:space="0" w:color="auto"/>
                                                <w:right w:val="none" w:sz="0" w:space="0" w:color="auto"/>
                                              </w:divBdr>
                                              <w:divsChild>
                                                <w:div w:id="9215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575179">
      <w:bodyDiv w:val="1"/>
      <w:marLeft w:val="0"/>
      <w:marRight w:val="0"/>
      <w:marTop w:val="0"/>
      <w:marBottom w:val="0"/>
      <w:divBdr>
        <w:top w:val="none" w:sz="0" w:space="0" w:color="auto"/>
        <w:left w:val="none" w:sz="0" w:space="0" w:color="auto"/>
        <w:bottom w:val="none" w:sz="0" w:space="0" w:color="auto"/>
        <w:right w:val="none" w:sz="0" w:space="0" w:color="auto"/>
      </w:divBdr>
      <w:divsChild>
        <w:div w:id="774180628">
          <w:marLeft w:val="0"/>
          <w:marRight w:val="0"/>
          <w:marTop w:val="0"/>
          <w:marBottom w:val="0"/>
          <w:divBdr>
            <w:top w:val="none" w:sz="0" w:space="0" w:color="auto"/>
            <w:left w:val="none" w:sz="0" w:space="0" w:color="auto"/>
            <w:bottom w:val="none" w:sz="0" w:space="0" w:color="auto"/>
            <w:right w:val="none" w:sz="0" w:space="0" w:color="auto"/>
          </w:divBdr>
          <w:divsChild>
            <w:div w:id="1715349868">
              <w:marLeft w:val="0"/>
              <w:marRight w:val="0"/>
              <w:marTop w:val="0"/>
              <w:marBottom w:val="0"/>
              <w:divBdr>
                <w:top w:val="none" w:sz="0" w:space="0" w:color="auto"/>
                <w:left w:val="none" w:sz="0" w:space="0" w:color="auto"/>
                <w:bottom w:val="none" w:sz="0" w:space="0" w:color="auto"/>
                <w:right w:val="none" w:sz="0" w:space="0" w:color="auto"/>
              </w:divBdr>
              <w:divsChild>
                <w:div w:id="1523859920">
                  <w:marLeft w:val="0"/>
                  <w:marRight w:val="0"/>
                  <w:marTop w:val="0"/>
                  <w:marBottom w:val="0"/>
                  <w:divBdr>
                    <w:top w:val="none" w:sz="0" w:space="0" w:color="auto"/>
                    <w:left w:val="none" w:sz="0" w:space="0" w:color="auto"/>
                    <w:bottom w:val="none" w:sz="0" w:space="0" w:color="auto"/>
                    <w:right w:val="none" w:sz="0" w:space="0" w:color="auto"/>
                  </w:divBdr>
                  <w:divsChild>
                    <w:div w:id="189731340">
                      <w:marLeft w:val="0"/>
                      <w:marRight w:val="0"/>
                      <w:marTop w:val="0"/>
                      <w:marBottom w:val="0"/>
                      <w:divBdr>
                        <w:top w:val="none" w:sz="0" w:space="0" w:color="auto"/>
                        <w:left w:val="none" w:sz="0" w:space="0" w:color="auto"/>
                        <w:bottom w:val="none" w:sz="0" w:space="0" w:color="auto"/>
                        <w:right w:val="none" w:sz="0" w:space="0" w:color="auto"/>
                      </w:divBdr>
                      <w:divsChild>
                        <w:div w:id="2076471431">
                          <w:marLeft w:val="0"/>
                          <w:marRight w:val="0"/>
                          <w:marTop w:val="0"/>
                          <w:marBottom w:val="0"/>
                          <w:divBdr>
                            <w:top w:val="single" w:sz="6" w:space="0" w:color="828282"/>
                            <w:left w:val="single" w:sz="6" w:space="0" w:color="828282"/>
                            <w:bottom w:val="single" w:sz="6" w:space="0" w:color="828282"/>
                            <w:right w:val="single" w:sz="6" w:space="0" w:color="828282"/>
                          </w:divBdr>
                          <w:divsChild>
                            <w:div w:id="1519151328">
                              <w:marLeft w:val="0"/>
                              <w:marRight w:val="0"/>
                              <w:marTop w:val="0"/>
                              <w:marBottom w:val="0"/>
                              <w:divBdr>
                                <w:top w:val="none" w:sz="0" w:space="0" w:color="auto"/>
                                <w:left w:val="none" w:sz="0" w:space="0" w:color="auto"/>
                                <w:bottom w:val="none" w:sz="0" w:space="0" w:color="auto"/>
                                <w:right w:val="none" w:sz="0" w:space="0" w:color="auto"/>
                              </w:divBdr>
                              <w:divsChild>
                                <w:div w:id="491070949">
                                  <w:marLeft w:val="0"/>
                                  <w:marRight w:val="0"/>
                                  <w:marTop w:val="0"/>
                                  <w:marBottom w:val="0"/>
                                  <w:divBdr>
                                    <w:top w:val="none" w:sz="0" w:space="0" w:color="auto"/>
                                    <w:left w:val="none" w:sz="0" w:space="0" w:color="auto"/>
                                    <w:bottom w:val="none" w:sz="0" w:space="0" w:color="auto"/>
                                    <w:right w:val="none" w:sz="0" w:space="0" w:color="auto"/>
                                  </w:divBdr>
                                  <w:divsChild>
                                    <w:div w:id="2136174289">
                                      <w:marLeft w:val="0"/>
                                      <w:marRight w:val="0"/>
                                      <w:marTop w:val="0"/>
                                      <w:marBottom w:val="0"/>
                                      <w:divBdr>
                                        <w:top w:val="none" w:sz="0" w:space="0" w:color="auto"/>
                                        <w:left w:val="none" w:sz="0" w:space="0" w:color="auto"/>
                                        <w:bottom w:val="none" w:sz="0" w:space="0" w:color="auto"/>
                                        <w:right w:val="none" w:sz="0" w:space="0" w:color="auto"/>
                                      </w:divBdr>
                                      <w:divsChild>
                                        <w:div w:id="414401304">
                                          <w:marLeft w:val="0"/>
                                          <w:marRight w:val="0"/>
                                          <w:marTop w:val="0"/>
                                          <w:marBottom w:val="0"/>
                                          <w:divBdr>
                                            <w:top w:val="none" w:sz="0" w:space="0" w:color="auto"/>
                                            <w:left w:val="none" w:sz="0" w:space="0" w:color="auto"/>
                                            <w:bottom w:val="none" w:sz="0" w:space="0" w:color="auto"/>
                                            <w:right w:val="none" w:sz="0" w:space="0" w:color="auto"/>
                                          </w:divBdr>
                                          <w:divsChild>
                                            <w:div w:id="1372345941">
                                              <w:marLeft w:val="0"/>
                                              <w:marRight w:val="0"/>
                                              <w:marTop w:val="0"/>
                                              <w:marBottom w:val="0"/>
                                              <w:divBdr>
                                                <w:top w:val="none" w:sz="0" w:space="0" w:color="auto"/>
                                                <w:left w:val="none" w:sz="0" w:space="0" w:color="auto"/>
                                                <w:bottom w:val="none" w:sz="0" w:space="0" w:color="auto"/>
                                                <w:right w:val="none" w:sz="0" w:space="0" w:color="auto"/>
                                              </w:divBdr>
                                              <w:divsChild>
                                                <w:div w:id="9672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599080">
      <w:bodyDiv w:val="1"/>
      <w:marLeft w:val="0"/>
      <w:marRight w:val="0"/>
      <w:marTop w:val="0"/>
      <w:marBottom w:val="0"/>
      <w:divBdr>
        <w:top w:val="none" w:sz="0" w:space="0" w:color="auto"/>
        <w:left w:val="none" w:sz="0" w:space="0" w:color="auto"/>
        <w:bottom w:val="none" w:sz="0" w:space="0" w:color="auto"/>
        <w:right w:val="none" w:sz="0" w:space="0" w:color="auto"/>
      </w:divBdr>
      <w:divsChild>
        <w:div w:id="626086427">
          <w:marLeft w:val="0"/>
          <w:marRight w:val="0"/>
          <w:marTop w:val="0"/>
          <w:marBottom w:val="0"/>
          <w:divBdr>
            <w:top w:val="none" w:sz="0" w:space="0" w:color="auto"/>
            <w:left w:val="none" w:sz="0" w:space="0" w:color="auto"/>
            <w:bottom w:val="none" w:sz="0" w:space="0" w:color="auto"/>
            <w:right w:val="none" w:sz="0" w:space="0" w:color="auto"/>
          </w:divBdr>
          <w:divsChild>
            <w:div w:id="603810354">
              <w:marLeft w:val="0"/>
              <w:marRight w:val="0"/>
              <w:marTop w:val="0"/>
              <w:marBottom w:val="0"/>
              <w:divBdr>
                <w:top w:val="none" w:sz="0" w:space="0" w:color="auto"/>
                <w:left w:val="none" w:sz="0" w:space="0" w:color="auto"/>
                <w:bottom w:val="none" w:sz="0" w:space="0" w:color="auto"/>
                <w:right w:val="none" w:sz="0" w:space="0" w:color="auto"/>
              </w:divBdr>
              <w:divsChild>
                <w:div w:id="1063867349">
                  <w:marLeft w:val="0"/>
                  <w:marRight w:val="0"/>
                  <w:marTop w:val="0"/>
                  <w:marBottom w:val="0"/>
                  <w:divBdr>
                    <w:top w:val="none" w:sz="0" w:space="0" w:color="auto"/>
                    <w:left w:val="none" w:sz="0" w:space="0" w:color="auto"/>
                    <w:bottom w:val="none" w:sz="0" w:space="0" w:color="auto"/>
                    <w:right w:val="none" w:sz="0" w:space="0" w:color="auto"/>
                  </w:divBdr>
                  <w:divsChild>
                    <w:div w:id="2011373188">
                      <w:marLeft w:val="0"/>
                      <w:marRight w:val="0"/>
                      <w:marTop w:val="0"/>
                      <w:marBottom w:val="0"/>
                      <w:divBdr>
                        <w:top w:val="none" w:sz="0" w:space="0" w:color="auto"/>
                        <w:left w:val="none" w:sz="0" w:space="0" w:color="auto"/>
                        <w:bottom w:val="none" w:sz="0" w:space="0" w:color="auto"/>
                        <w:right w:val="none" w:sz="0" w:space="0" w:color="auto"/>
                      </w:divBdr>
                      <w:divsChild>
                        <w:div w:id="292488325">
                          <w:marLeft w:val="0"/>
                          <w:marRight w:val="0"/>
                          <w:marTop w:val="0"/>
                          <w:marBottom w:val="0"/>
                          <w:divBdr>
                            <w:top w:val="single" w:sz="6" w:space="0" w:color="828282"/>
                            <w:left w:val="single" w:sz="6" w:space="0" w:color="828282"/>
                            <w:bottom w:val="single" w:sz="6" w:space="0" w:color="828282"/>
                            <w:right w:val="single" w:sz="6" w:space="0" w:color="828282"/>
                          </w:divBdr>
                          <w:divsChild>
                            <w:div w:id="203375271">
                              <w:marLeft w:val="0"/>
                              <w:marRight w:val="0"/>
                              <w:marTop w:val="0"/>
                              <w:marBottom w:val="0"/>
                              <w:divBdr>
                                <w:top w:val="none" w:sz="0" w:space="0" w:color="auto"/>
                                <w:left w:val="none" w:sz="0" w:space="0" w:color="auto"/>
                                <w:bottom w:val="none" w:sz="0" w:space="0" w:color="auto"/>
                                <w:right w:val="none" w:sz="0" w:space="0" w:color="auto"/>
                              </w:divBdr>
                              <w:divsChild>
                                <w:div w:id="1534225940">
                                  <w:marLeft w:val="0"/>
                                  <w:marRight w:val="0"/>
                                  <w:marTop w:val="0"/>
                                  <w:marBottom w:val="0"/>
                                  <w:divBdr>
                                    <w:top w:val="none" w:sz="0" w:space="0" w:color="auto"/>
                                    <w:left w:val="none" w:sz="0" w:space="0" w:color="auto"/>
                                    <w:bottom w:val="none" w:sz="0" w:space="0" w:color="auto"/>
                                    <w:right w:val="none" w:sz="0" w:space="0" w:color="auto"/>
                                  </w:divBdr>
                                  <w:divsChild>
                                    <w:div w:id="1645815935">
                                      <w:marLeft w:val="0"/>
                                      <w:marRight w:val="0"/>
                                      <w:marTop w:val="0"/>
                                      <w:marBottom w:val="0"/>
                                      <w:divBdr>
                                        <w:top w:val="none" w:sz="0" w:space="0" w:color="auto"/>
                                        <w:left w:val="none" w:sz="0" w:space="0" w:color="auto"/>
                                        <w:bottom w:val="none" w:sz="0" w:space="0" w:color="auto"/>
                                        <w:right w:val="none" w:sz="0" w:space="0" w:color="auto"/>
                                      </w:divBdr>
                                      <w:divsChild>
                                        <w:div w:id="321200923">
                                          <w:marLeft w:val="0"/>
                                          <w:marRight w:val="0"/>
                                          <w:marTop w:val="0"/>
                                          <w:marBottom w:val="0"/>
                                          <w:divBdr>
                                            <w:top w:val="none" w:sz="0" w:space="0" w:color="auto"/>
                                            <w:left w:val="none" w:sz="0" w:space="0" w:color="auto"/>
                                            <w:bottom w:val="none" w:sz="0" w:space="0" w:color="auto"/>
                                            <w:right w:val="none" w:sz="0" w:space="0" w:color="auto"/>
                                          </w:divBdr>
                                          <w:divsChild>
                                            <w:div w:id="1732775424">
                                              <w:marLeft w:val="0"/>
                                              <w:marRight w:val="0"/>
                                              <w:marTop w:val="0"/>
                                              <w:marBottom w:val="0"/>
                                              <w:divBdr>
                                                <w:top w:val="none" w:sz="0" w:space="0" w:color="auto"/>
                                                <w:left w:val="none" w:sz="0" w:space="0" w:color="auto"/>
                                                <w:bottom w:val="none" w:sz="0" w:space="0" w:color="auto"/>
                                                <w:right w:val="none" w:sz="0" w:space="0" w:color="auto"/>
                                              </w:divBdr>
                                              <w:divsChild>
                                                <w:div w:id="17189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yperlink" Target="http://www.info.dfat.gov.au/Info/Treaties/treaties.nsf/AllDocIDs/636560118784755BCA25726C0007D2AC"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4.bin"/><Relationship Id="rId10" Type="http://schemas.openxmlformats.org/officeDocument/2006/relationships/hyperlink" Target="http://www.aasb.gov.au" TargetMode="External"/><Relationship Id="rId19" Type="http://schemas.openxmlformats.org/officeDocument/2006/relationships/image" Target="media/image5.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hyperlink" Target="http://www.health.gov.au"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CCC4C-38F9-4439-A873-DADA04C9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18071</Words>
  <Characters>103011</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Benjamin</dc:creator>
  <cp:lastModifiedBy>Burrowes, Megan</cp:lastModifiedBy>
  <cp:revision>2</cp:revision>
  <cp:lastPrinted>2014-06-27T22:06:00Z</cp:lastPrinted>
  <dcterms:created xsi:type="dcterms:W3CDTF">2014-06-27T22:49:00Z</dcterms:created>
  <dcterms:modified xsi:type="dcterms:W3CDTF">2014-06-27T22:49:00Z</dcterms:modified>
</cp:coreProperties>
</file>